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>
      <w:pPr>
        <w:spacing w:line="276" w:lineRule="auto"/>
      </w:pPr>
      <w:bookmarkStart w:name="bm_txtAanhef" w:id="0"/>
      <w:bookmarkStart w:name="bm_start" w:id="1"/>
      <w:bookmarkStart w:name="_GoBack" w:id="2"/>
      <w:bookmarkEnd w:id="2"/>
    </w:p>
    <w:p w:rsidR="00AA6A05" w:rsidP="00AA6A05" w:rsidRDefault="00AA6A05">
      <w:pPr>
        <w:spacing w:line="276" w:lineRule="auto"/>
      </w:pPr>
      <w:proofErr w:type="gramStart"/>
      <w:r>
        <w:t>Overeenkomstig</w:t>
      </w:r>
      <w:proofErr w:type="gramEnd"/>
      <w:r>
        <w:t xml:space="preserve"> de bestaande afspraken heb ik de eer u hierbij </w:t>
      </w:r>
      <w:r w:rsidR="00EE2EC0">
        <w:t>een</w:t>
      </w:r>
      <w:r w:rsidR="003C06DA">
        <w:t xml:space="preserve"> fiche aan te bieden die werd</w:t>
      </w:r>
      <w:r>
        <w:t xml:space="preserve"> opgesteld door de werkgroep Beoordeling Nieuwe Commissievoorstellen (BNC).</w:t>
      </w:r>
    </w:p>
    <w:p w:rsidR="00AA6A05" w:rsidP="00AA6A05" w:rsidRDefault="00AA6A05">
      <w:pPr>
        <w:spacing w:line="276" w:lineRule="auto"/>
      </w:pPr>
      <w:r>
        <w:t xml:space="preserve"> </w:t>
      </w:r>
    </w:p>
    <w:p w:rsidRPr="00EE2EC0" w:rsidR="00EE2EC0" w:rsidP="00EE2EC0" w:rsidRDefault="00EE2EC0">
      <w:pPr>
        <w:keepNext/>
        <w:spacing w:line="360" w:lineRule="auto"/>
        <w:ind w:left="227"/>
        <w:outlineLvl w:val="0"/>
        <w:rPr>
          <w:szCs w:val="18"/>
          <w:lang w:eastAsia="zh-CN"/>
        </w:rPr>
      </w:pPr>
      <w:bookmarkStart w:name="bm_txtend" w:id="3"/>
      <w:bookmarkEnd w:id="0"/>
      <w:bookmarkEnd w:id="1"/>
      <w:r w:rsidRPr="00EE2EC0">
        <w:rPr>
          <w:szCs w:val="18"/>
          <w:lang w:eastAsia="zh-CN"/>
        </w:rPr>
        <w:t>Fiche 1: mededeling maritieme veiligheidsstrategie</w:t>
      </w:r>
    </w:p>
    <w:p w:rsidR="00361116" w:rsidP="00EE2EC0" w:rsidRDefault="00361116">
      <w:pPr>
        <w:spacing w:line="360" w:lineRule="auto"/>
        <w:ind w:firstLine="227"/>
        <w:rPr>
          <w:szCs w:val="18"/>
        </w:rPr>
      </w:pPr>
    </w:p>
    <w:p w:rsidRPr="00F00A38" w:rsidR="00F7287F" w:rsidP="00F7287F" w:rsidRDefault="00F7287F">
      <w:pPr>
        <w:keepNext/>
        <w:tabs>
          <w:tab w:val="left" w:pos="0"/>
        </w:tabs>
        <w:spacing w:line="360" w:lineRule="auto"/>
        <w:ind w:left="284"/>
        <w:outlineLvl w:val="0"/>
        <w:rPr>
          <w:szCs w:val="18"/>
          <w:lang w:eastAsia="zh-CN"/>
        </w:rPr>
      </w:pPr>
    </w:p>
    <w:p w:rsidRPr="007D0509" w:rsidR="007F5C4D" w:rsidP="00C02FAA" w:rsidRDefault="007F5C4D">
      <w:pPr>
        <w:spacing w:line="276" w:lineRule="auto"/>
        <w:ind w:left="227"/>
      </w:pPr>
    </w:p>
    <w:p w:rsidRPr="0008707C" w:rsidR="0008707C" w:rsidP="007F5C4D" w:rsidRDefault="0008707C">
      <w:pPr>
        <w:keepNext/>
        <w:spacing w:line="360" w:lineRule="auto"/>
        <w:ind w:left="227"/>
        <w:outlineLvl w:val="0"/>
        <w:rPr>
          <w:szCs w:val="18"/>
          <w:lang w:eastAsia="zh-CN"/>
        </w:rPr>
      </w:pPr>
    </w:p>
    <w:bookmarkEnd w:id="3"/>
    <w:p w:rsidR="0008707C" w:rsidP="00A70303" w:rsidRDefault="0008707C">
      <w:pPr>
        <w:autoSpaceDE w:val="0"/>
        <w:autoSpaceDN w:val="0"/>
        <w:adjustRightInd w:val="0"/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245F87">
        <w:tc>
          <w:tcPr>
            <w:tcW w:w="4500" w:type="pct"/>
          </w:tcPr>
          <w:p w:rsidRPr="00C37FE1" w:rsidR="00A70303" w:rsidP="00245F87" w:rsidRDefault="00A70303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A70303" w:rsidP="00245F87" w:rsidRDefault="00A70303">
            <w:bookmarkStart w:name="bm_groetam" w:id="5"/>
            <w:r>
              <w:t xml:space="preserve"> </w:t>
            </w:r>
            <w:bookmarkEnd w:id="5"/>
          </w:p>
        </w:tc>
      </w:tr>
      <w:tr w:rsidRPr="00C37FE1" w:rsidR="00A70303" w:rsidTr="00245F87">
        <w:tc>
          <w:tcPr>
            <w:tcW w:w="4500" w:type="pct"/>
          </w:tcPr>
          <w:p w:rsidR="00A70303" w:rsidP="00245F87" w:rsidRDefault="00A70303">
            <w:bookmarkStart w:name="bm_groet1" w:id="6"/>
          </w:p>
          <w:p w:rsidR="00A70303" w:rsidP="00245F87" w:rsidRDefault="00A70303"/>
          <w:p w:rsidR="00A70303" w:rsidP="00245F87" w:rsidRDefault="00A70303"/>
          <w:p w:rsidR="00187BDE" w:rsidP="00245F87" w:rsidRDefault="00187BDE"/>
          <w:p w:rsidR="00A70303" w:rsidP="00245F87" w:rsidRDefault="00A70303"/>
          <w:bookmarkEnd w:id="6"/>
          <w:p w:rsidRPr="00C37FE1" w:rsidR="00A70303" w:rsidP="00245F87" w:rsidRDefault="00A70303">
            <w:r>
              <w:t xml:space="preserve">Frans Timmermans </w:t>
            </w:r>
          </w:p>
        </w:tc>
        <w:tc>
          <w:tcPr>
            <w:tcW w:w="2500" w:type="pct"/>
          </w:tcPr>
          <w:p w:rsidRPr="00C37FE1" w:rsidR="00A70303" w:rsidP="00245F87" w:rsidRDefault="00A70303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A70303" w:rsidP="00A70303" w:rsidRDefault="00A70303">
      <w:bookmarkStart w:name="bm_antwoord" w:id="8"/>
      <w:r w:rsidRPr="00C37FE1">
        <w:t xml:space="preserve"> </w:t>
      </w:r>
      <w:bookmarkEnd w:id="8"/>
    </w:p>
    <w:p w:rsidRPr="00825019" w:rsidR="00825019" w:rsidP="00D36B95" w:rsidRDefault="00825019"/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3CA" w:rsidRDefault="007363CA">
      <w:r>
        <w:separator/>
      </w:r>
    </w:p>
    <w:p w:rsidR="007363CA" w:rsidRDefault="007363CA"/>
  </w:endnote>
  <w:endnote w:type="continuationSeparator" w:id="0">
    <w:p w:rsidR="007363CA" w:rsidRDefault="007363CA">
      <w:r>
        <w:continuationSeparator/>
      </w:r>
    </w:p>
    <w:p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3A7FB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BC26AD">
            <w:fldChar w:fldCharType="begin"/>
          </w:r>
          <w:r w:rsidR="00BC26AD">
            <w:instrText xml:space="preserve"> NUMPAGES   \* MERGEFORMAT </w:instrText>
          </w:r>
          <w:r w:rsidR="00BC26AD">
            <w:fldChar w:fldCharType="separate"/>
          </w:r>
          <w:r w:rsidR="00851116">
            <w:t>1</w:t>
          </w:r>
          <w:r w:rsidR="00BC26A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3" w:name="bmVoettekst1"/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85111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D0509">
            <w:rPr>
              <w:rStyle w:val="Huisstijl-GegevenCharChar"/>
            </w:rPr>
            <w:t>5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85111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C26AD">
            <w:fldChar w:fldCharType="begin"/>
          </w:r>
          <w:r w:rsidR="00BC26AD">
            <w:instrText xml:space="preserve"> NUMPAGES   \* MERGEFORMAT </w:instrText>
          </w:r>
          <w:r w:rsidR="00BC26AD">
            <w:fldChar w:fldCharType="separate"/>
          </w:r>
          <w:r w:rsidR="00851116">
            <w:t>1</w:t>
          </w:r>
          <w:r w:rsidR="00BC26AD">
            <w:fldChar w:fldCharType="end"/>
          </w:r>
        </w:p>
      </w:tc>
    </w:tr>
    <w:bookmarkEnd w:id="13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85111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C26A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85111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C26AD">
            <w:fldChar w:fldCharType="begin"/>
          </w:r>
          <w:r w:rsidR="00BC26AD">
            <w:instrText xml:space="preserve"> NUMPAGES   \* MERGEFORMAT </w:instrText>
          </w:r>
          <w:r w:rsidR="00BC26AD">
            <w:fldChar w:fldCharType="separate"/>
          </w:r>
          <w:r w:rsidR="00BC26AD">
            <w:t>1</w:t>
          </w:r>
          <w:r w:rsidR="00BC26AD">
            <w:fldChar w:fldCharType="end"/>
          </w:r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3CA" w:rsidRDefault="007363CA">
      <w:r>
        <w:separator/>
      </w:r>
    </w:p>
    <w:p w:rsidR="007363CA" w:rsidRDefault="007363CA"/>
  </w:footnote>
  <w:footnote w:type="continuationSeparator" w:id="0">
    <w:p w:rsidR="007363CA" w:rsidRDefault="007363CA">
      <w:r>
        <w:continuationSeparator/>
      </w:r>
    </w:p>
    <w:p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bookmarkStart w:id="11" w:name="bm_date2"/>
                          <w:bookmarkEnd w:id="11"/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851116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7363CA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DIE-BNC</w:t>
                                </w:r>
                                <w:bookmarkEnd w:id="12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851116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Default="007363CA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DIE-BNC</w:t>
                          </w:r>
                          <w:bookmarkEnd w:id="16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7363CA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4" w:name="bm_txtdirectie"/>
                                <w:bookmarkStart w:id="15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4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IF  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"BZ_UseCountry" </w:instrText>
                                </w:r>
                                <w:r w:rsidRPr="007363CA">
                                  <w:fldChar w:fldCharType="separate"/>
                                </w:r>
                                <w:r w:rsidR="00851116">
                                  <w:instrText>N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="Y" "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"L_HomeCountry" </w:instrText>
                                </w:r>
                                <w:r w:rsidRPr="007363CA">
                                  <w:fldChar w:fldCharType="separate"/>
                                </w:r>
                                <w:r w:rsidRPr="007363CA">
                                  <w:instrText>Nederland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" ""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br/>
                                </w:r>
                                <w:r w:rsidR="00BC26AD">
                                  <w:fldChar w:fldCharType="begin"/>
                                </w:r>
                                <w:r w:rsidR="00BC26AD">
                                  <w:instrText xml:space="preserve"> DOCPROPERTY  L_HOME_URL  \* MERGEFORMAT </w:instrText>
                                </w:r>
                                <w:r w:rsidR="00BC26AD">
                                  <w:fldChar w:fldCharType="separate"/>
                                </w:r>
                                <w:r w:rsidR="00851116">
                                  <w:t>www.minbuza.nl</w:t>
                                </w:r>
                                <w:r w:rsidR="00BC26AD">
                                  <w:fldChar w:fldCharType="end"/>
                                </w:r>
                              </w:p>
                              <w:p w:rsidR="0014093E" w:rsidRPr="007363C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6" w:name="bm_ministerie"/>
                                <w:bookmarkStart w:id="17" w:name="bm_aministerie"/>
                                <w:bookmarkEnd w:id="15"/>
                                <w:r w:rsidRPr="007363C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6"/>
                                <w:r w:rsidRPr="007363C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8" w:name="bm_adres"/>
                                <w:r w:rsidRPr="007363C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8"/>
                              </w:p>
                              <w:bookmarkEnd w:id="17"/>
                              <w:p w:rsidR="0014093E" w:rsidRPr="007363CA" w:rsidRDefault="0014093E" w:rsidP="00BC4AE3">
                                <w:pPr>
                                  <w:pStyle w:val="Huisstijl-Adres"/>
                                </w:pPr>
                                <w:r w:rsidRPr="007363C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51116">
                                  <w:rPr>
                                    <w:b/>
                                  </w:rPr>
                                  <w:t>Contactpersoon</w: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7363CA">
                                  <w:t>Joop Nijssen</w:t>
                                </w:r>
                              </w:p>
                              <w:p w:rsidR="0014093E" w:rsidRPr="00D71F0D" w:rsidRDefault="0014093E" w:rsidP="007363CA">
                                <w:pPr>
                                  <w:pStyle w:val="Huisstijl-Adres"/>
                                </w:pPr>
                                <w:r w:rsidRPr="00D71F0D">
                                  <w:t>T</w:t>
                                </w:r>
                                <w:r w:rsidRPr="00D71F0D">
                                  <w:tab/>
                                </w:r>
                                <w:bookmarkStart w:id="19" w:name="bm_phone"/>
                                <w:r w:rsidR="007363CA" w:rsidRPr="00D71F0D">
                                  <w:t xml:space="preserve">0031 70 348 </w:t>
                                </w:r>
                                <w:bookmarkEnd w:id="19"/>
                                <w:r w:rsidR="007363CA" w:rsidRPr="00D71F0D">
                                  <w:t>4858</w:t>
                                </w:r>
                                <w:r w:rsidRPr="00D71F0D">
                                  <w:br/>
                                </w:r>
                                <w:bookmarkStart w:id="20" w:name="bm_fax"/>
                                <w:bookmarkStart w:id="21" w:name="bm_email"/>
                                <w:bookmarkEnd w:id="20"/>
                                <w:r w:rsidR="007363CA" w:rsidRPr="00D71F0D">
                                  <w:t>DIE-BNC@minbuza.nl</w:t>
                                </w:r>
                                <w:bookmarkEnd w:id="21"/>
                              </w:p>
                            </w:tc>
                          </w:tr>
                          <w:tr w:rsidR="0014093E" w:rsidRPr="007363CA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71F0D" w:rsidRDefault="0014093E" w:rsidP="00BC4AE3"/>
                            </w:tc>
                          </w:tr>
                          <w:tr w:rsidR="0014093E" w:rsidRPr="007363CA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BC26AD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851116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Minbuza-</w:t>
                                </w:r>
                                <w:r w:rsidR="00155E2E">
                                  <w:t>201</w:t>
                                </w:r>
                                <w:r w:rsidR="00F37180">
                                  <w:t>4</w:t>
                                </w:r>
                                <w:r w:rsidR="001D4C96">
                                  <w:t>.168012</w:t>
                                </w:r>
                              </w:p>
                              <w:p w:rsidR="0014093E" w:rsidRPr="007363CA" w:rsidRDefault="00EA6A1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363C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851116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nummer"/>
                                <w:bookmarkEnd w:id="22"/>
                              </w:p>
                              <w:p w:rsidR="0014093E" w:rsidRPr="007363CA" w:rsidRDefault="00BC26AD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 w:rsidR="00851116"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7363CA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14093E" w:rsidP="00973C3C">
                          <w:pPr>
                            <w:pStyle w:val="Huisstijl-Adres"/>
                          </w:pPr>
                          <w:bookmarkStart w:id="23" w:name="bm_txtdirectie"/>
                          <w:bookmarkStart w:id="24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3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IF  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"BZ_UseCountry" </w:instrText>
                          </w:r>
                          <w:r w:rsidRPr="007363CA">
                            <w:fldChar w:fldCharType="separate"/>
                          </w:r>
                          <w:r w:rsidR="00851116">
                            <w:instrText>N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="Y" "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"L_HomeCountry" </w:instrText>
                          </w:r>
                          <w:r w:rsidRPr="007363CA">
                            <w:fldChar w:fldCharType="separate"/>
                          </w:r>
                          <w:r w:rsidRPr="007363CA">
                            <w:instrText>Nederland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" ""</w:instrText>
                          </w:r>
                          <w:r w:rsidRPr="007363CA">
                            <w:fldChar w:fldCharType="end"/>
                          </w:r>
                          <w:r w:rsidRPr="007363CA">
                            <w:br/>
                          </w:r>
                          <w:r w:rsidR="00BC26AD">
                            <w:fldChar w:fldCharType="begin"/>
                          </w:r>
                          <w:r w:rsidR="00BC26AD">
                            <w:instrText xml:space="preserve"> DOCPROPERTY  L_HOME_URL  \* MERGEFORMAT </w:instrText>
                          </w:r>
                          <w:r w:rsidR="00BC26AD">
                            <w:fldChar w:fldCharType="separate"/>
                          </w:r>
                          <w:r w:rsidR="00851116">
                            <w:t>www.minbuza.nl</w:t>
                          </w:r>
                          <w:r w:rsidR="00BC26AD">
                            <w:fldChar w:fldCharType="end"/>
                          </w:r>
                        </w:p>
                        <w:p w:rsidR="0014093E" w:rsidRPr="007363C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5" w:name="bm_ministerie"/>
                          <w:bookmarkStart w:id="26" w:name="bm_aministerie"/>
                          <w:bookmarkEnd w:id="24"/>
                          <w:r w:rsidRPr="007363C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5"/>
                          <w:r w:rsidRPr="007363CA">
                            <w:rPr>
                              <w:b/>
                              <w:vanish/>
                            </w:rPr>
                            <w:br/>
                          </w:r>
                          <w:bookmarkStart w:id="27" w:name="bm_adres"/>
                          <w:r w:rsidRPr="007363CA">
                            <w:rPr>
                              <w:vanish/>
                            </w:rPr>
                            <w:t xml:space="preserve"> </w:t>
                          </w:r>
                          <w:bookmarkEnd w:id="27"/>
                        </w:p>
                        <w:bookmarkEnd w:id="26"/>
                        <w:p w:rsidR="0014093E" w:rsidRPr="007363CA" w:rsidRDefault="0014093E" w:rsidP="00BC4AE3">
                          <w:pPr>
                            <w:pStyle w:val="Huisstijl-Adres"/>
                          </w:pPr>
                          <w:r w:rsidRPr="007363CA">
                            <w:rPr>
                              <w:b/>
                            </w:rPr>
                            <w:fldChar w:fldCharType="begin"/>
                          </w:r>
                          <w:r w:rsidRPr="007363CA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7363CA">
                            <w:rPr>
                              <w:b/>
                            </w:rPr>
                            <w:fldChar w:fldCharType="separate"/>
                          </w:r>
                          <w:r w:rsidR="00851116">
                            <w:rPr>
                              <w:b/>
                            </w:rPr>
                            <w:t>Contactpersoon</w:t>
                          </w:r>
                          <w:r w:rsidRPr="007363CA">
                            <w:rPr>
                              <w:b/>
                            </w:rPr>
                            <w:fldChar w:fldCharType="end"/>
                          </w:r>
                          <w:r w:rsidRPr="007363CA">
                            <w:rPr>
                              <w:b/>
                            </w:rPr>
                            <w:br/>
                          </w:r>
                          <w:r w:rsidR="007363CA">
                            <w:t>Joop Nijssen</w:t>
                          </w:r>
                        </w:p>
                        <w:p w:rsidR="0014093E" w:rsidRPr="00D71F0D" w:rsidRDefault="0014093E" w:rsidP="007363CA">
                          <w:pPr>
                            <w:pStyle w:val="Huisstijl-Adres"/>
                          </w:pPr>
                          <w:r w:rsidRPr="00D71F0D">
                            <w:t>T</w:t>
                          </w:r>
                          <w:r w:rsidRPr="00D71F0D">
                            <w:tab/>
                          </w:r>
                          <w:bookmarkStart w:id="28" w:name="bm_phone"/>
                          <w:r w:rsidR="007363CA" w:rsidRPr="00D71F0D">
                            <w:t xml:space="preserve">0031 70 348 </w:t>
                          </w:r>
                          <w:bookmarkEnd w:id="28"/>
                          <w:r w:rsidR="007363CA" w:rsidRPr="00D71F0D">
                            <w:t>4858</w:t>
                          </w:r>
                          <w:r w:rsidRPr="00D71F0D">
                            <w:br/>
                          </w:r>
                          <w:bookmarkStart w:id="29" w:name="bm_fax"/>
                          <w:bookmarkStart w:id="30" w:name="bm_email"/>
                          <w:bookmarkEnd w:id="29"/>
                          <w:r w:rsidR="007363CA" w:rsidRPr="00D71F0D">
                            <w:t>DIE-BNC@minbuza.nl</w:t>
                          </w:r>
                          <w:bookmarkEnd w:id="30"/>
                        </w:p>
                      </w:tc>
                    </w:tr>
                    <w:tr w:rsidR="0014093E" w:rsidRPr="007363CA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71F0D" w:rsidRDefault="0014093E" w:rsidP="00BC4AE3"/>
                      </w:tc>
                    </w:tr>
                    <w:tr w:rsidR="0014093E" w:rsidRPr="007363CA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BC26AD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851116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Minbuza-</w:t>
                          </w:r>
                          <w:r w:rsidR="00155E2E">
                            <w:t>201</w:t>
                          </w:r>
                          <w:r w:rsidR="00F37180">
                            <w:t>4</w:t>
                          </w:r>
                          <w:r w:rsidR="001D4C96">
                            <w:t>.168012</w:t>
                          </w:r>
                        </w:p>
                        <w:p w:rsidR="0014093E" w:rsidRPr="007363CA" w:rsidRDefault="00EA6A1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363CA">
                            <w:rPr>
                              <w:vanish/>
                            </w:rPr>
                            <w:fldChar w:fldCharType="begin"/>
                          </w:r>
                          <w:r w:rsidRPr="007363C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363CA">
                            <w:rPr>
                              <w:vanish/>
                            </w:rPr>
                            <w:fldChar w:fldCharType="separate"/>
                          </w:r>
                          <w:r w:rsidR="00851116">
                            <w:rPr>
                              <w:vanish/>
                            </w:rPr>
                            <w:t>Uw Referentie</w:t>
                          </w:r>
                          <w:r w:rsidRPr="007363CA">
                            <w:rPr>
                              <w:vanish/>
                            </w:rPr>
                            <w:fldChar w:fldCharType="end"/>
                          </w:r>
                        </w:p>
                        <w:p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1" w:name="bm_nummer"/>
                          <w:bookmarkEnd w:id="31"/>
                        </w:p>
                        <w:p w:rsidR="0014093E" w:rsidRPr="007363CA" w:rsidRDefault="00BC26AD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 w:rsidR="00851116">
                            <w:t>Bijlage(n)</w:t>
                          </w:r>
                          <w:r>
                            <w:fldChar w:fldCharType="end"/>
                          </w:r>
                        </w:p>
                        <w:p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BC26AD">
            <w:fldChar w:fldCharType="begin"/>
          </w:r>
          <w:r w:rsidR="00BC26AD">
            <w:instrText xml:space="preserve"> DOCPROPERTY  bz_geadresseerden  \* MERGEFORMAT </w:instrText>
          </w:r>
          <w:r w:rsidR="00BC26AD">
            <w:fldChar w:fldCharType="separate"/>
          </w:r>
          <w:r w:rsidR="00851116" w:rsidRPr="00851116">
            <w:rPr>
              <w:bCs/>
            </w:rPr>
            <w:t>Voorzitter</w:t>
          </w:r>
          <w:r w:rsidR="00BC26AD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BC26AD">
            <w:fldChar w:fldCharType="begin"/>
          </w:r>
          <w:r w:rsidR="00BC26AD">
            <w:instrText xml:space="preserve"> DOCPROPERTY  bz_kamernr  \* MERGEFORMAT </w:instrText>
          </w:r>
          <w:r w:rsidR="00BC26AD">
            <w:fldChar w:fldCharType="separate"/>
          </w:r>
          <w:r w:rsidR="00851116" w:rsidRPr="00851116">
            <w:rPr>
              <w:bCs/>
            </w:rPr>
            <w:t>Tweede</w:t>
          </w:r>
          <w:r w:rsidR="00BC26AD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BC26AD">
            <w:fldChar w:fldCharType="begin"/>
          </w:r>
          <w:r w:rsidR="00BC26AD">
            <w:instrText xml:space="preserve"> DOCPROPERTY  bz_adres_huisnummer  \* MERGEFORMAT </w:instrText>
          </w:r>
          <w:r w:rsidR="00BC26AD">
            <w:fldChar w:fldCharType="separate"/>
          </w:r>
          <w:r w:rsidR="00851116" w:rsidRPr="00851116">
            <w:rPr>
              <w:bCs/>
              <w:lang w:val="en-US"/>
            </w:rPr>
            <w:t>4</w:t>
          </w:r>
          <w:r w:rsidR="00BC26AD">
            <w:rPr>
              <w:bCs/>
              <w:lang w:val="en-US"/>
            </w:rPr>
            <w:fldChar w:fldCharType="end"/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14093E" w:rsidP="00330EF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851116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EE2EC0">
            <w:rPr>
              <w:rFonts w:cs="Verdana"/>
              <w:szCs w:val="18"/>
            </w:rPr>
            <w:t>17</w:t>
          </w:r>
          <w:r w:rsidR="00C02FAA">
            <w:rPr>
              <w:rFonts w:cs="Verdana"/>
              <w:szCs w:val="18"/>
            </w:rPr>
            <w:t xml:space="preserve"> </w:t>
          </w:r>
          <w:r w:rsidR="00330EF1">
            <w:rPr>
              <w:rFonts w:cs="Verdana"/>
              <w:szCs w:val="18"/>
            </w:rPr>
            <w:t>april</w:t>
          </w:r>
          <w:r w:rsidR="00AF4374">
            <w:rPr>
              <w:rFonts w:cs="Verdana"/>
              <w:szCs w:val="18"/>
            </w:rPr>
            <w:t xml:space="preserve"> 2014</w:t>
          </w:r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851116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2" w:name="bm_subject"/>
          <w:r w:rsidR="007363CA">
            <w:t>Informatievoorziening over nieuwe Commissievoorstellen</w:t>
          </w:r>
          <w:bookmarkEnd w:id="32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867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15C1D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1579"/>
    <w:rsid w:val="00065239"/>
    <w:rsid w:val="00071EE6"/>
    <w:rsid w:val="00071F28"/>
    <w:rsid w:val="00075EA5"/>
    <w:rsid w:val="00076BB4"/>
    <w:rsid w:val="00080A91"/>
    <w:rsid w:val="000840F6"/>
    <w:rsid w:val="0008707C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7F2"/>
    <w:rsid w:val="000D595D"/>
    <w:rsid w:val="000E0FEC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A0227"/>
    <w:rsid w:val="001A2BEA"/>
    <w:rsid w:val="001A40DF"/>
    <w:rsid w:val="001A489C"/>
    <w:rsid w:val="001A4924"/>
    <w:rsid w:val="001A6D93"/>
    <w:rsid w:val="001A7826"/>
    <w:rsid w:val="001B6C91"/>
    <w:rsid w:val="001D162C"/>
    <w:rsid w:val="001D47BA"/>
    <w:rsid w:val="001D4C96"/>
    <w:rsid w:val="001E0B0C"/>
    <w:rsid w:val="001E10A9"/>
    <w:rsid w:val="001E1852"/>
    <w:rsid w:val="001E34C6"/>
    <w:rsid w:val="001E46B3"/>
    <w:rsid w:val="001E5581"/>
    <w:rsid w:val="001F182C"/>
    <w:rsid w:val="001F2FC1"/>
    <w:rsid w:val="001F3C70"/>
    <w:rsid w:val="00204032"/>
    <w:rsid w:val="00205037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D6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B0D4D"/>
    <w:rsid w:val="002B153C"/>
    <w:rsid w:val="002B2EFB"/>
    <w:rsid w:val="002C07BB"/>
    <w:rsid w:val="002C0E58"/>
    <w:rsid w:val="002D1633"/>
    <w:rsid w:val="002D317B"/>
    <w:rsid w:val="002D4824"/>
    <w:rsid w:val="002D502D"/>
    <w:rsid w:val="002D5187"/>
    <w:rsid w:val="002E0F69"/>
    <w:rsid w:val="002F6C89"/>
    <w:rsid w:val="0030032B"/>
    <w:rsid w:val="00312597"/>
    <w:rsid w:val="00314773"/>
    <w:rsid w:val="0032483E"/>
    <w:rsid w:val="00330EF1"/>
    <w:rsid w:val="003370E1"/>
    <w:rsid w:val="00341FA0"/>
    <w:rsid w:val="00344747"/>
    <w:rsid w:val="00344E82"/>
    <w:rsid w:val="0034590C"/>
    <w:rsid w:val="00353932"/>
    <w:rsid w:val="003559BD"/>
    <w:rsid w:val="0035717C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A06C8"/>
    <w:rsid w:val="003A0D7C"/>
    <w:rsid w:val="003A393D"/>
    <w:rsid w:val="003A6CAD"/>
    <w:rsid w:val="003A6F63"/>
    <w:rsid w:val="003A7868"/>
    <w:rsid w:val="003A7FBB"/>
    <w:rsid w:val="003B4CA4"/>
    <w:rsid w:val="003B6C0D"/>
    <w:rsid w:val="003B7EE7"/>
    <w:rsid w:val="003C06DA"/>
    <w:rsid w:val="003C40EF"/>
    <w:rsid w:val="003D17DC"/>
    <w:rsid w:val="003D39EC"/>
    <w:rsid w:val="003D735C"/>
    <w:rsid w:val="003E0F16"/>
    <w:rsid w:val="003E3D54"/>
    <w:rsid w:val="003E3DD5"/>
    <w:rsid w:val="003F07C6"/>
    <w:rsid w:val="003F44B7"/>
    <w:rsid w:val="00400A29"/>
    <w:rsid w:val="0040550A"/>
    <w:rsid w:val="00406FC3"/>
    <w:rsid w:val="0041377E"/>
    <w:rsid w:val="00413D48"/>
    <w:rsid w:val="00417192"/>
    <w:rsid w:val="004211CC"/>
    <w:rsid w:val="00425F94"/>
    <w:rsid w:val="004279E6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633C9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271C"/>
    <w:rsid w:val="004E7B60"/>
    <w:rsid w:val="004F341D"/>
    <w:rsid w:val="004F44C2"/>
    <w:rsid w:val="005100E7"/>
    <w:rsid w:val="005106E2"/>
    <w:rsid w:val="00516022"/>
    <w:rsid w:val="005219B8"/>
    <w:rsid w:val="00521CEE"/>
    <w:rsid w:val="005229F7"/>
    <w:rsid w:val="005429DC"/>
    <w:rsid w:val="005534E3"/>
    <w:rsid w:val="005556B0"/>
    <w:rsid w:val="0055763B"/>
    <w:rsid w:val="0056400E"/>
    <w:rsid w:val="00566DED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1320"/>
    <w:rsid w:val="005A2876"/>
    <w:rsid w:val="005C388F"/>
    <w:rsid w:val="005C3FE0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7516"/>
    <w:rsid w:val="00617A44"/>
    <w:rsid w:val="0062128C"/>
    <w:rsid w:val="006215E9"/>
    <w:rsid w:val="00621CD7"/>
    <w:rsid w:val="0062533C"/>
    <w:rsid w:val="00625CD0"/>
    <w:rsid w:val="006269B1"/>
    <w:rsid w:val="0062754E"/>
    <w:rsid w:val="00627B1A"/>
    <w:rsid w:val="00631CFC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860D3"/>
    <w:rsid w:val="006906E5"/>
    <w:rsid w:val="006A30BE"/>
    <w:rsid w:val="006A67FE"/>
    <w:rsid w:val="006A7400"/>
    <w:rsid w:val="006A7D61"/>
    <w:rsid w:val="006B2C03"/>
    <w:rsid w:val="006B775E"/>
    <w:rsid w:val="006C08FA"/>
    <w:rsid w:val="006C2535"/>
    <w:rsid w:val="006C2AB5"/>
    <w:rsid w:val="006C2D9B"/>
    <w:rsid w:val="006C42DF"/>
    <w:rsid w:val="006C441E"/>
    <w:rsid w:val="006C614C"/>
    <w:rsid w:val="006E3546"/>
    <w:rsid w:val="006E7D82"/>
    <w:rsid w:val="006F0F93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63CA"/>
    <w:rsid w:val="0073720D"/>
    <w:rsid w:val="00737D69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6D3F"/>
    <w:rsid w:val="007B2F93"/>
    <w:rsid w:val="007B4503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E27CB"/>
    <w:rsid w:val="007F2529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6CD7"/>
    <w:rsid w:val="00842CD8"/>
    <w:rsid w:val="00846884"/>
    <w:rsid w:val="00846955"/>
    <w:rsid w:val="00846978"/>
    <w:rsid w:val="008478F4"/>
    <w:rsid w:val="00851116"/>
    <w:rsid w:val="00851426"/>
    <w:rsid w:val="00853A3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71EC"/>
    <w:rsid w:val="0088710F"/>
    <w:rsid w:val="00887E81"/>
    <w:rsid w:val="00890C96"/>
    <w:rsid w:val="00890DD0"/>
    <w:rsid w:val="00893C73"/>
    <w:rsid w:val="00894F40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C86"/>
    <w:rsid w:val="0092214E"/>
    <w:rsid w:val="00923961"/>
    <w:rsid w:val="009307AB"/>
    <w:rsid w:val="009311C8"/>
    <w:rsid w:val="00933025"/>
    <w:rsid w:val="00933376"/>
    <w:rsid w:val="00933A2F"/>
    <w:rsid w:val="00936F7F"/>
    <w:rsid w:val="00942C77"/>
    <w:rsid w:val="00942C7B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0C37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6819"/>
    <w:rsid w:val="009D6A0B"/>
    <w:rsid w:val="009E3549"/>
    <w:rsid w:val="009E5328"/>
    <w:rsid w:val="009F0D37"/>
    <w:rsid w:val="009F20F8"/>
    <w:rsid w:val="009F47B8"/>
    <w:rsid w:val="00A0257B"/>
    <w:rsid w:val="00A035D0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29AC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574E"/>
    <w:rsid w:val="00AE6D3C"/>
    <w:rsid w:val="00AF149A"/>
    <w:rsid w:val="00AF193A"/>
    <w:rsid w:val="00AF3D6A"/>
    <w:rsid w:val="00AF4374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531DD"/>
    <w:rsid w:val="00B53CF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3893"/>
    <w:rsid w:val="00B94609"/>
    <w:rsid w:val="00BA6743"/>
    <w:rsid w:val="00BB3151"/>
    <w:rsid w:val="00BB39C9"/>
    <w:rsid w:val="00BB4763"/>
    <w:rsid w:val="00BB4805"/>
    <w:rsid w:val="00BB5053"/>
    <w:rsid w:val="00BB5315"/>
    <w:rsid w:val="00BC22E4"/>
    <w:rsid w:val="00BC26AD"/>
    <w:rsid w:val="00BC3B53"/>
    <w:rsid w:val="00BC3B96"/>
    <w:rsid w:val="00BC4AE3"/>
    <w:rsid w:val="00BD4F1E"/>
    <w:rsid w:val="00BD5B85"/>
    <w:rsid w:val="00BE3F88"/>
    <w:rsid w:val="00BE4756"/>
    <w:rsid w:val="00BE723C"/>
    <w:rsid w:val="00BF2770"/>
    <w:rsid w:val="00BF5F32"/>
    <w:rsid w:val="00C02FAA"/>
    <w:rsid w:val="00C0778E"/>
    <w:rsid w:val="00C10F3B"/>
    <w:rsid w:val="00C20614"/>
    <w:rsid w:val="00C206F1"/>
    <w:rsid w:val="00C25921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93C1F"/>
    <w:rsid w:val="00C97C80"/>
    <w:rsid w:val="00CA075D"/>
    <w:rsid w:val="00CA47D3"/>
    <w:rsid w:val="00CA723B"/>
    <w:rsid w:val="00CB3BB5"/>
    <w:rsid w:val="00CB4037"/>
    <w:rsid w:val="00CC3B34"/>
    <w:rsid w:val="00CD362D"/>
    <w:rsid w:val="00CD7D69"/>
    <w:rsid w:val="00CE0CC2"/>
    <w:rsid w:val="00CE1879"/>
    <w:rsid w:val="00CE3329"/>
    <w:rsid w:val="00CE5848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6B95"/>
    <w:rsid w:val="00D411B7"/>
    <w:rsid w:val="00D43A7A"/>
    <w:rsid w:val="00D45699"/>
    <w:rsid w:val="00D516BE"/>
    <w:rsid w:val="00D54228"/>
    <w:rsid w:val="00D5423B"/>
    <w:rsid w:val="00D54F4E"/>
    <w:rsid w:val="00D57547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BAA"/>
    <w:rsid w:val="00E70D9F"/>
    <w:rsid w:val="00E72BEB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34E6"/>
    <w:rsid w:val="00EB4BD9"/>
    <w:rsid w:val="00EB7469"/>
    <w:rsid w:val="00EC0DFF"/>
    <w:rsid w:val="00EC237D"/>
    <w:rsid w:val="00EC48CC"/>
    <w:rsid w:val="00ED072A"/>
    <w:rsid w:val="00ED48A3"/>
    <w:rsid w:val="00ED4B19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405"/>
    <w:rsid w:val="00F634FE"/>
    <w:rsid w:val="00F663C3"/>
    <w:rsid w:val="00F66F13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C03D1"/>
    <w:rsid w:val="00FC36AB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2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260</ap:Characters>
  <ap:DocSecurity>4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2014-04-17T08:12:00.0000000Z</lastPrinted>
  <dcterms:created xsi:type="dcterms:W3CDTF">2014-04-17T13:57:00.0000000Z</dcterms:created>
  <dcterms:modified xsi:type="dcterms:W3CDTF">2014-04-17T13:57:00.0000000Z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
		</vt:lpwstr>
  </property>
  <property fmtid="{D5CDD505-2E9C-101B-9397-08002B2CF9AE}" pid="5" name="L_SUBJECT">
    <vt:lpwstr>Betreft</vt:lpwstr>
  </property>
  <property fmtid="{D5CDD505-2E9C-101B-9397-08002B2CF9AE}" pid="6" name="L_FAX">
    <vt:lpwstr>
		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
		</vt:lpwstr>
  </property>
  <property fmtid="{D5CDD505-2E9C-101B-9397-08002B2CF9AE}" pid="12" name="L_MINUTELETTER">
    <vt:lpwstr>
		</vt:lpwstr>
  </property>
  <property fmtid="{D5CDD505-2E9C-101B-9397-08002B2CF9AE}" pid="13" name="L_EDITOR">
    <vt:lpwstr>
		</vt:lpwstr>
  </property>
  <property fmtid="{D5CDD505-2E9C-101B-9397-08002B2CF9AE}" pid="14" name="L_CC">
    <vt:lpwstr>
		</vt:lpwstr>
  </property>
  <property fmtid="{D5CDD505-2E9C-101B-9397-08002B2CF9AE}" pid="15" name="L_INITIALS">
    <vt:lpwstr>
		</vt:lpwstr>
  </property>
  <property fmtid="{D5CDD505-2E9C-101B-9397-08002B2CF9AE}" pid="16" name="L_COINITIALSANDDATE">
    <vt:lpwstr>
		</vt:lpwstr>
  </property>
  <property fmtid="{D5CDD505-2E9C-101B-9397-08002B2CF9AE}" pid="17" name="L_ASSESSOR">
    <vt:lpwstr>
		</vt:lpwstr>
  </property>
  <property fmtid="{D5CDD505-2E9C-101B-9397-08002B2CF9AE}" pid="18" name="SIG_NAME">
    <vt:lpwstr>
		</vt:lpwstr>
  </property>
  <property fmtid="{D5CDD505-2E9C-101B-9397-08002B2CF9AE}" pid="19" name="SIG_FUNCTION">
    <vt:lpwstr>
		</vt:lpwstr>
  </property>
  <property fmtid="{D5CDD505-2E9C-101B-9397-08002B2CF9AE}" pid="20" name="SIG_DEP">
    <vt:lpwstr>
		</vt:lpwstr>
  </property>
  <property fmtid="{D5CDD505-2E9C-101B-9397-08002B2CF9AE}" pid="21" name="SIG_DIR">
    <vt:lpwstr>
		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
		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
		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Informatievoorziening over nieuwe Commissievoorstellen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DIE-BNC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MAIL_MSG_ID1">
    <vt:lpwstr>oFAAohepTGvwTLhPd+Y88DWoERjgVZdC5WWBTYQhvfyfByvVbutXU9BmL2KKaSy4ZIiCHxcy6cLHg6ic
cV+zOyc+7J3+R/gcj4YCqbyrEhG6PRitfc5bExCym4wOZ5w3pj6Swbd96UW92mn7DQD/DOCYSSSH
/BL6yqf7+8OERupqSE/6aK/qhU+SVfPEkWsifWYXqWoGKWEGc0iQfkv2CLTsp1O7/qFVihzv2bou
QNPA3STiI/UTKWlSP</vt:lpwstr>
  </property>
  <property fmtid="{D5CDD505-2E9C-101B-9397-08002B2CF9AE}" pid="55" name="MAIL_MSG_ID2">
    <vt:lpwstr>6le1pcQDN93zZeYRykOgy9OfsPkPcsdgmR5I6KXYl5x0mmjCirLS6rasVIz
aVCizGL94iY7X7MMGl/C5JUQ44qOENFOdfk1m6zLwJAjaN+U</vt:lpwstr>
  </property>
  <property fmtid="{D5CDD505-2E9C-101B-9397-08002B2CF9AE}" pid="56" name="RESPONSE_SENDER_NAME">
    <vt:lpwstr>gAAAdya76B99d4hLGUR1rQ+8TxTv0GGEPdix</vt:lpwstr>
  </property>
  <property fmtid="{D5CDD505-2E9C-101B-9397-08002B2CF9AE}" pid="57" name="EMAIL_OWNER_ADDRESS">
    <vt:lpwstr>4AAAUmLmXdMZevSB1w4H+jNTOYqguqCj/Z3ApaYZMttZwP0bTsEXeIz+FQ==</vt:lpwstr>
  </property>
  <property fmtid="{D5CDD505-2E9C-101B-9397-08002B2CF9AE}" pid="58" name="ContentTypeId">
    <vt:lpwstr>0x010100A5D75E4087224D418534B831FC620CBC</vt:lpwstr>
  </property>
</Properties>
</file>