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46" w:rsidP="00806120" w:rsidRDefault="00EC35E7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bookmarkStart w:name="_GoBack" w:id="0"/>
      <w:bookmarkEnd w:id="0"/>
      <w:r w:rsidRPr="00EC35E7">
        <w:rPr>
          <w:rFonts w:cs="Verdana"/>
          <w:noProof w:val="0"/>
          <w:szCs w:val="18"/>
        </w:rPr>
        <w:t>Hierbij doe ik u toekomen een afschrift van mijn brief van heden aan de Voorzitter van de Eerste Kamer der Staten Generaal.</w:t>
      </w:r>
    </w:p>
    <w:p w:rsidR="00EC35E7" w:rsidP="00806120" w:rsidRDefault="00EC35E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EC35E7" w:rsidP="00806120" w:rsidRDefault="00EC35E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EC35E7" w:rsidP="00806120" w:rsidRDefault="00EC35E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BCB2F4DE-5B29-47F9-9683-CCBBA40B956A}"/>
              <w:text w:multiLine="1"/>
            </w:sdtPr>
            <w:sdtEndPr/>
            <w:sdtContent>
              <w:p w:rsidRPr="000423C3" w:rsidR="00317114" w:rsidP="006903AB" w:rsidRDefault="00417C92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43655B">
            <w:fldChar w:fldCharType="begin"/>
          </w:r>
          <w:r w:rsidR="0043655B">
            <w:instrText xml:space="preserve"> NUMPAGES   \* MERGEFORMAT </w:instrText>
          </w:r>
          <w:r w:rsidR="0043655B">
            <w:fldChar w:fldCharType="separate"/>
          </w:r>
          <w:r w:rsidR="008A4E00">
            <w:t>1</w:t>
          </w:r>
          <w:r w:rsidR="0043655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43655B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BCB2F4DE-5B29-47F9-9683-CCBBA40B956A}"/>
              <w:text/>
            </w:sdtPr>
            <w:sdtEndPr/>
            <w:sdtContent>
              <w:r w:rsidR="00417C9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43655B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8A4E00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43655B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BCB2F4DE-5B29-47F9-9683-CCBBA40B956A}"/>
              <w:text/>
            </w:sdtPr>
            <w:sdtEndPr/>
            <w:sdtContent>
              <w:r w:rsidR="00417C9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43655B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187037" w:rsidRPr="00187037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187037"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BCB2F4DE-5B29-47F9-9683-CCBBA40B956A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417C9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Secretariaat Ministerraad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43655B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43655B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t>4 april 2014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617EE4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565FDE" w:rsidRPr="00E076B8" w:rsidRDefault="0043655B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t>3132543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BCB2F4DE-5B29-47F9-9683-CCBBA40B956A}"/>
                            <w:text/>
                          </w:sdtPr>
                          <w:sdtEndPr/>
                          <w:sdtContent>
                            <w:p w:rsidR="004F44C2" w:rsidRPr="00F93F9E" w:rsidRDefault="00417C9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Secretariaat Ministerraad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8A4E00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8A4E00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t>4 april 2014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617EE4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565FDE" w:rsidRPr="00E076B8" w:rsidRDefault="008A4E00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t>3132543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43655B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BCB2F4DE-5B29-47F9-9683-CCBBA40B956A}"/>
        <w:text/>
      </w:sdtPr>
      <w:sdtEndPr/>
      <w:sdtContent>
        <w:r w:rsidR="00417C9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48705180" wp14:editId="17F37EB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43655B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rPr>
                                        <w:b/>
                                      </w:rPr>
                                      <w:t>Secretariaat Ministerraad</w:t>
                                    </w:r>
                                  </w:sdtContent>
                                </w:sdt>
                              </w:p>
                              <w:p w:rsidR="001934FD" w:rsidRPr="00136797" w:rsidRDefault="0043655B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43655B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43655B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BCB2F4DE-5B29-47F9-9683-CCBBA40B956A}"/>
                                    <w:text/>
                                  </w:sdtPr>
                                  <w:sdtEndPr/>
                                  <w:sdtContent>
                                    <w:r w:rsidR="00417C92">
                                      <w:t>3132543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43655B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rPr>
                                  <w:b/>
                                </w:rPr>
                                <w:t>Secretariaat Ministerraad</w:t>
                              </w:r>
                            </w:sdtContent>
                          </w:sdt>
                        </w:p>
                        <w:p w:rsidR="001934FD" w:rsidRPr="00136797" w:rsidRDefault="0043655B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43655B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43655B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BCB2F4DE-5B29-47F9-9683-CCBBA40B956A}"/>
                              <w:text/>
                            </w:sdtPr>
                            <w:sdtEndPr/>
                            <w:sdtContent>
                              <w:r w:rsidR="00417C92">
                                <w:t>3132543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7350AC1C" wp14:editId="78E79D8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41345EE1" wp14:editId="1128C511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41345EE1" wp14:editId="1128C511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BCB2F4DE-5B29-47F9-9683-CCBBA40B956A}"/>
              <w:text/>
            </w:sdtPr>
            <w:sdtEndPr/>
            <w:sdtContent>
              <w:r w:rsidR="00417C92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BCB2F4DE-5B29-47F9-9683-CCBBA40B956A}"/>
              <w:text/>
            </w:sdtPr>
            <w:sdtEndPr/>
            <w:sdtContent>
              <w:r w:rsidR="00417C92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43655B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BCB2F4DE-5B29-47F9-9683-CCBBA40B956A}"/>
              <w:text/>
            </w:sdtPr>
            <w:sdtEndPr/>
            <w:sdtContent>
              <w:r w:rsidR="00417C92" w:rsidRPr="00860C39">
                <w:t xml:space="preserve"> </w:t>
              </w:r>
            </w:sdtContent>
          </w:sdt>
        </w:p>
        <w:p w:rsidR="00013862" w:rsidRPr="008A1F19" w:rsidRDefault="0043655B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showingPlcHdr/>
              <w:dataBinding w:xpath="/Template[1]/toezendgegevens[1]/contactgegevens[1]/blok[1]" w:storeItemID="{BCB2F4DE-5B29-47F9-9683-CCBBA40B956A}"/>
              <w:text w:multiLine="1"/>
            </w:sdtPr>
            <w:sdtEndPr/>
            <w:sdtContent>
              <w:r w:rsidR="00417C92" w:rsidRPr="00860C39">
                <w:t xml:space="preserve"> </w:t>
              </w:r>
            </w:sdtContent>
          </w:sdt>
        </w:p>
        <w:p w:rsidR="00EC35E7" w:rsidRDefault="00EC35E7" w:rsidP="00EC35E7">
          <w:pPr>
            <w:tabs>
              <w:tab w:val="left" w:pos="1470"/>
            </w:tabs>
          </w:pPr>
          <w:r>
            <w:t xml:space="preserve">De Voorzitter van de </w:t>
          </w:r>
        </w:p>
        <w:p w:rsidR="00EC35E7" w:rsidRDefault="00EC35E7" w:rsidP="00EC35E7">
          <w:pPr>
            <w:tabs>
              <w:tab w:val="left" w:pos="1470"/>
            </w:tabs>
          </w:pPr>
          <w:r>
            <w:t>Tweede Kamer der Staten-Generaal</w:t>
          </w:r>
        </w:p>
        <w:p w:rsidR="00EC35E7" w:rsidRDefault="00EC35E7" w:rsidP="00EC35E7">
          <w:pPr>
            <w:tabs>
              <w:tab w:val="left" w:pos="1470"/>
            </w:tabs>
          </w:pPr>
          <w:r>
            <w:t>Postbus 20018</w:t>
          </w:r>
        </w:p>
        <w:p w:rsidR="00F847E6" w:rsidRPr="008A1F19" w:rsidRDefault="00EC35E7" w:rsidP="00EC35E7">
          <w:pPr>
            <w:tabs>
              <w:tab w:val="left" w:pos="1470"/>
            </w:tabs>
          </w:pPr>
          <w:r>
            <w:t>2500 EA DEN HAAG</w:t>
          </w: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43655B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BCB2F4DE-5B29-47F9-9683-CCBBA40B956A}"/>
              <w:text/>
            </w:sdtPr>
            <w:sdtEndPr/>
            <w:sdtContent>
              <w:r w:rsidR="00417C92">
                <w:t>4 april 2014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43655B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BCB2F4DE-5B29-47F9-9683-CCBBA40B956A}"/>
              <w:text/>
            </w:sdtPr>
            <w:sdtEndPr/>
            <w:sdtContent>
              <w:r w:rsidR="00417C92">
                <w:t>Afschrift rappel toezeggingen Eerste Kamer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132543"/>
    <w:docVar w:name="Locked" w:val="False"/>
    <w:docVar w:name="Organiekdeel" w:val="SMR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87037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17C92"/>
    <w:rsid w:val="0043655B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032C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A4E00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35E7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435622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35622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2014-04-04T12:04:00.0000000Z</lastPrinted>
  <dcterms:created xsi:type="dcterms:W3CDTF">2014-04-10T10:57:00.0000000Z</dcterms:created>
  <dcterms:modified xsi:type="dcterms:W3CDTF">2014-04-10T10:57:00.0000000Z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0x010100BA11FE2E005E994993819296986030F7</vt:lpwstr>
  </property>
</Properties>
</file>