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3A095A" w:rsidRDefault="00253CF7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6E0825FA" wp14:anchorId="4A1A4CF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9A5DE22" wp14:editId="7B4790FF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B92A0D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>Aan de Voorzitter van de Tweede Kamer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B92A0D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E17CF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fldSimple w:instr=" DOCPROPERTY _datum ">
              <w:r w:rsidR="00253CF7">
                <w:t>Datum</w:t>
              </w:r>
            </w:fldSimple>
          </w:p>
        </w:tc>
        <w:tc>
          <w:tcPr>
            <w:tcW w:w="6413" w:type="dxa"/>
          </w:tcPr>
          <w:p w:rsidR="003A095A" w:rsidRDefault="00B92A0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8 april 2014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E17CFE">
            <w:pPr>
              <w:pStyle w:val="datumonderwerp"/>
              <w:ind w:left="743" w:hanging="743"/>
            </w:pPr>
            <w:fldSimple w:instr=" DOCPROPERTY _onderwerp ">
              <w:r w:rsidR="00253CF7">
                <w:t>Onderwerp</w:t>
              </w:r>
            </w:fldSimple>
          </w:p>
        </w:tc>
        <w:tc>
          <w:tcPr>
            <w:tcW w:w="6413" w:type="dxa"/>
          </w:tcPr>
          <w:p w:rsidR="003A095A" w:rsidP="00B92A0D" w:rsidRDefault="00E17CFE">
            <w:pPr>
              <w:pStyle w:val="datumonderwerp"/>
            </w:pPr>
            <w:fldSimple w:instr=" DOCPROPERTY onderwerp ">
              <w:r w:rsidR="00253CF7">
                <w:t>Voorstel van wet</w:t>
              </w:r>
              <w:r w:rsidR="00B92A0D">
                <w:t xml:space="preserve"> Verbetering executieveilingen</w:t>
              </w:r>
              <w:r w:rsidR="00253CF7">
                <w:t xml:space="preserve"> (</w:t>
              </w:r>
              <w:r w:rsidR="00B92A0D">
                <w:t>33 484</w:t>
              </w:r>
              <w:r w:rsidR="00253CF7">
                <w:t>)</w:t>
              </w:r>
            </w:fldSimple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 xml:space="preserve">Sector </w:t>
            </w:r>
            <w:r w:rsidR="00B92A0D">
              <w:t>Privaatrecht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proofErr w:type="spellStart"/>
            <w:r w:rsidRPr="00016EA7">
              <w:rPr>
                <w:lang w:val="de-DE"/>
              </w:rPr>
              <w:t>Turfmarkt</w:t>
            </w:r>
            <w:proofErr w:type="spellEnd"/>
            <w:r w:rsidRPr="00016EA7">
              <w:rPr>
                <w:lang w:val="de-DE"/>
              </w:rPr>
              <w:t xml:space="preserve">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B92A0D" w:rsidR="00253CF7" w:rsidP="00253CF7" w:rsidRDefault="00253CF7">
            <w:pPr>
              <w:pStyle w:val="afzendgegevens"/>
              <w:rPr>
                <w:lang w:val="de-DE"/>
              </w:rPr>
            </w:pPr>
            <w:r w:rsidRPr="00B92A0D">
              <w:rPr>
                <w:lang w:val="de-DE"/>
              </w:rPr>
              <w:t>2500 EH  Den Haag</w:t>
            </w:r>
          </w:p>
          <w:p w:rsidRPr="00B92A0D" w:rsidR="00253CF7" w:rsidP="00253CF7" w:rsidRDefault="00253CF7">
            <w:pPr>
              <w:pStyle w:val="afzendgegevens"/>
              <w:rPr>
                <w:lang w:val="de-DE"/>
              </w:rPr>
            </w:pPr>
            <w:r w:rsidRPr="00B92A0D">
              <w:rPr>
                <w:lang w:val="de-DE"/>
              </w:rPr>
              <w:t>www.rijksoverheid.nl/venj</w:t>
            </w:r>
          </w:p>
          <w:p w:rsidRPr="00B92A0D" w:rsidR="00253CF7" w:rsidP="00253CF7" w:rsidRDefault="00253CF7">
            <w:pPr>
              <w:pStyle w:val="witregel1"/>
              <w:rPr>
                <w:lang w:val="de-DE"/>
              </w:rPr>
            </w:pPr>
            <w:r w:rsidRPr="00B92A0D">
              <w:rPr>
                <w:lang w:val="de-DE"/>
              </w:rPr>
              <w:t> </w:t>
            </w:r>
          </w:p>
          <w:p w:rsidRPr="00B92A0D" w:rsidR="00253CF7" w:rsidP="00253CF7" w:rsidRDefault="00253CF7">
            <w:pPr>
              <w:pStyle w:val="witregel2"/>
              <w:rPr>
                <w:lang w:val="de-DE"/>
              </w:rPr>
            </w:pPr>
            <w:r w:rsidRPr="00B92A0D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EE3A6D">
            <w:pPr>
              <w:pStyle w:val="referentiegegevens"/>
            </w:pPr>
            <w:r>
              <w:t>505270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F913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238E82D8" wp14:anchorId="03926DE4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487F82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487F82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B92A0D" w:rsidP="00B92A0D" w:rsidRDefault="00B92A0D">
      <w:bookmarkStart w:name="cursor" w:id="8"/>
      <w:bookmarkEnd w:id="8"/>
      <w:r>
        <w:t>Zoals toegezegd tijdens het wetgevingsoverleg van 7 april 2014, ontvangt u hierbij de tweede nota van wijziging waarbij een technische verschrijving wordt hersteld.</w:t>
      </w:r>
    </w:p>
    <w:p w:rsidR="003A095A" w:rsidRDefault="003A095A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="00B92A0D" w:rsidP="00B92A0D" w:rsidRDefault="00B92A0D">
                  <w:r>
                    <w:t>De Minister van Veiligheid en Justitie,</w:t>
                  </w:r>
                </w:p>
                <w:p w:rsidR="00B92A0D" w:rsidP="00B92A0D" w:rsidRDefault="00B92A0D"/>
                <w:p w:rsidR="00B92A0D" w:rsidP="00B92A0D" w:rsidRDefault="00B92A0D"/>
                <w:p w:rsidR="00B92A0D" w:rsidP="00B92A0D" w:rsidRDefault="00B92A0D"/>
                <w:p w:rsidR="00B92A0D" w:rsidP="00B92A0D" w:rsidRDefault="00B92A0D"/>
                <w:p w:rsidR="00B92A0D" w:rsidP="00B92A0D" w:rsidRDefault="00B92A0D">
                  <w:r>
                    <w:t xml:space="preserve">I.W. </w:t>
                  </w:r>
                  <w:proofErr w:type="spellStart"/>
                  <w:r>
                    <w:t>Opstelten</w:t>
                  </w:r>
                  <w:proofErr w:type="spellEnd"/>
                </w:p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4272FD" w:rsidR="00253CF7" w:rsidP="00253CF7" w:rsidRDefault="00253CF7">
                  <w:pPr>
                    <w:pStyle w:val="broodtekst-i"/>
                    <w:rPr>
                      <w:i w:val="0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F9131E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9131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9131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9131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253CF7">
              <w:t>1</w:t>
            </w:r>
          </w:fldSimple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70CC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9131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9131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253CF7">
              <w:t>1</w:t>
            </w:r>
          </w:fldSimple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A36C240" wp14:editId="61C6D7E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9131E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B92A0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9131E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F9131E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B92A0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F9131E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F9131E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B92A0D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B92A0D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9131E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E17CFE">
                                <w:pPr>
                                  <w:pStyle w:val="referentiegegevens"/>
                                </w:pPr>
                                <w:fldSimple w:instr=" DOCPROPERTY datum ">
                                  <w:r w:rsidR="00F9131E">
                                    <w:t>18 april 2013</w:t>
                                  </w:r>
                                </w:fldSimple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F9131E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9131E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fldSimple w:instr=" DOCPROPERTY onskenmerk ">
                                  <w:r w:rsidR="00F9131E">
                                    <w:t>ALTIJD INVULLEN</w:t>
                                  </w:r>
                                </w:fldSimple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9131E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B92A0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9131E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F9131E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B92A0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F9131E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F9131E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B92A0D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B92A0D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9131E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E17CF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F9131E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F9131E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9131E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E17CFE">
                            <w:fldChar w:fldCharType="begin"/>
                          </w:r>
                          <w:r w:rsidR="00E17CFE">
                            <w:instrText xml:space="preserve"> DOCPROPERTY onskenmerk </w:instrText>
                          </w:r>
                          <w:r w:rsidR="00E17CFE">
                            <w:fldChar w:fldCharType="separate"/>
                          </w:r>
                          <w:r w:rsidR="00F9131E">
                            <w:t>ALTIJD INVULLEN</w:t>
                          </w:r>
                          <w:r w:rsidR="00E17CFE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455C423" wp14:editId="095238ED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008D284" wp14:editId="2D80FAC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821828D" wp14:editId="489A486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F70CC7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proofState w:spelling="clean"/>
  <w:attachedTemplate r:id="rId1"/>
  <w:defaultTabStop w:val="227"/>
  <w:hyphenationZone w:val="425"/>
  <w:characterSpacingControl w:val="doNotCompress"/>
  <w:hdrShapeDefaults>
    <o:shapedefaults v:ext="edit" spidmax="2355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253CF7"/>
    <w:rsid w:val="00274781"/>
    <w:rsid w:val="003A095A"/>
    <w:rsid w:val="004272FD"/>
    <w:rsid w:val="00487F82"/>
    <w:rsid w:val="009D434B"/>
    <w:rsid w:val="00B216A6"/>
    <w:rsid w:val="00B92A0D"/>
    <w:rsid w:val="00C43BE2"/>
    <w:rsid w:val="00D671CD"/>
    <w:rsid w:val="00E17CFE"/>
    <w:rsid w:val="00EE3A6D"/>
    <w:rsid w:val="00F70CC7"/>
    <w:rsid w:val="00F9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ussel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978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2014-04-08T12:28:00.0000000Z</lastPrinted>
  <dcterms:created xsi:type="dcterms:W3CDTF">2014-04-08T12:59:00.0000000Z</dcterms:created>
  <dcterms:modified xsi:type="dcterms:W3CDTF">2014-04-08T12:59:00.0000000Z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0x010100D530B06B936AE74EA46BD9CFB3DCC9A7</vt:lpwstr>
  </property>
</Properties>
</file>