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0579B" w:rsidTr="0040579B">
        <w:trPr>
          <w:trHeight w:val="289" w:hRule="exact"/>
        </w:trPr>
        <w:tc>
          <w:tcPr>
            <w:tcW w:w="929" w:type="dxa"/>
          </w:tcPr>
          <w:p w:rsidRPr="00434042" w:rsidR="0040579B" w:rsidP="0040579B" w:rsidRDefault="0040579B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0579B" w:rsidP="000A54E7" w:rsidRDefault="00896E63">
            <w:r>
              <w:t>27 maart 2014</w:t>
            </w:r>
          </w:p>
        </w:tc>
      </w:tr>
      <w:tr w:rsidRPr="00434042" w:rsidR="0040579B" w:rsidTr="0040579B">
        <w:trPr>
          <w:trHeight w:val="368"/>
        </w:trPr>
        <w:tc>
          <w:tcPr>
            <w:tcW w:w="929" w:type="dxa"/>
          </w:tcPr>
          <w:p w:rsidR="0040579B" w:rsidP="0040579B" w:rsidRDefault="0040579B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0579B" w:rsidP="00896889" w:rsidRDefault="009F12B8">
            <w:r>
              <w:t xml:space="preserve">Schriftelijk overleg </w:t>
            </w:r>
            <w:r w:rsidR="00896889">
              <w:t xml:space="preserve">vaste commissie voor </w:t>
            </w:r>
            <w:r w:rsidR="0040579B">
              <w:t xml:space="preserve">OCW </w:t>
            </w:r>
            <w:r w:rsidR="00896889">
              <w:t>inzake de</w:t>
            </w:r>
            <w:r w:rsidR="0040579B">
              <w:t xml:space="preserve"> brief van 16 december 2013 </w:t>
            </w:r>
            <w:r w:rsidR="00896889">
              <w:t>over</w:t>
            </w:r>
            <w:r w:rsidR="0040579B">
              <w:t xml:space="preserve"> </w:t>
            </w:r>
            <w:r w:rsidR="00896889">
              <w:t xml:space="preserve">de </w:t>
            </w:r>
            <w:r w:rsidR="0040579B">
              <w:t>heroriëntatie wettelijke taken kenniscentra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0579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79B" w:rsidP="0040579B" w:rsidRDefault="009F12B8">
            <w:r>
              <w:t xml:space="preserve">De </w:t>
            </w:r>
            <w:r w:rsidR="0040579B">
              <w:t>Voorzitter van de Tweede Kamer der Staten-Generaal</w:t>
            </w:r>
          </w:p>
          <w:p w:rsidR="0040579B" w:rsidP="0040579B" w:rsidRDefault="0040579B">
            <w:r>
              <w:t xml:space="preserve">Postbus 20018 </w:t>
            </w:r>
          </w:p>
          <w:p w:rsidR="0040579B" w:rsidP="0040579B" w:rsidRDefault="0040579B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96E63" w:rsidR="0040579B" w:rsidTr="007B7125">
        <w:tc>
          <w:tcPr>
            <w:tcW w:w="2160" w:type="dxa"/>
          </w:tcPr>
          <w:p w:rsidRPr="004E6BCF" w:rsidR="0040579B" w:rsidP="0040579B" w:rsidRDefault="0040579B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Pr="00D86CC6" w:rsidR="0040579B" w:rsidP="007B7125" w:rsidRDefault="0040579B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2150</w:t>
            </w:r>
          </w:p>
          <w:p w:rsidR="0040579B" w:rsidP="0040579B" w:rsidRDefault="0040579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0579B" w:rsidP="0040579B" w:rsidRDefault="0040579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0579B" w:rsidP="0040579B" w:rsidRDefault="0040579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0579B" w:rsidP="0040579B" w:rsidRDefault="0040579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40579B" w:rsidP="0040579B" w:rsidRDefault="0040579B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967EA0" w:rsidR="0040579B" w:rsidP="007B7125" w:rsidRDefault="0040579B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896E63" w:rsidR="0040579B" w:rsidTr="007B7125">
        <w:trPr>
          <w:trHeight w:val="200" w:hRule="exact"/>
        </w:trPr>
        <w:tc>
          <w:tcPr>
            <w:tcW w:w="2160" w:type="dxa"/>
          </w:tcPr>
          <w:p w:rsidRPr="00967EA0" w:rsidR="0040579B" w:rsidP="007B7125" w:rsidRDefault="0040579B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40579B" w:rsidTr="007B7125">
        <w:trPr>
          <w:trHeight w:val="450"/>
        </w:trPr>
        <w:tc>
          <w:tcPr>
            <w:tcW w:w="2160" w:type="dxa"/>
          </w:tcPr>
          <w:p w:rsidR="0040579B" w:rsidP="0040579B" w:rsidRDefault="0040579B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0579B" w:rsidP="007B7125" w:rsidRDefault="0040579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1A260C">
              <w:rPr>
                <w:sz w:val="13"/>
                <w:szCs w:val="13"/>
              </w:rPr>
              <w:t>601551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="0040579B" w:rsidP="0040579B" w:rsidRDefault="0040579B"/>
    <w:p w:rsidR="0040579B" w:rsidP="0040579B" w:rsidRDefault="0040579B">
      <w:r>
        <w:t xml:space="preserve">Hierbij </w:t>
      </w:r>
      <w:r w:rsidR="009F12B8">
        <w:t xml:space="preserve">bied ik u mijn reactie aan op de vragen en opmerkingen uit het </w:t>
      </w:r>
      <w:r w:rsidR="00967EA0">
        <w:t xml:space="preserve">schriftelijk overleg </w:t>
      </w:r>
      <w:r w:rsidR="00896889">
        <w:t xml:space="preserve">van de commissie voor Onderwijs, Cultuur en Wetenschap inzake </w:t>
      </w:r>
      <w:r w:rsidR="00967EA0">
        <w:t xml:space="preserve">de brief van 16 december 2013 (Kamerstuk: 31524, nr. 188) </w:t>
      </w:r>
      <w:r w:rsidR="00896889">
        <w:t>over</w:t>
      </w:r>
      <w:r w:rsidR="00B870D4">
        <w:t xml:space="preserve"> </w:t>
      </w:r>
      <w:r w:rsidR="00967EA0">
        <w:t>de heroriëntatie op de wettelijke taken van de kenniscentra</w:t>
      </w:r>
      <w:r w:rsidR="001A260C">
        <w:t xml:space="preserve"> beroepsonderwijs bedrijfsleven.</w:t>
      </w:r>
    </w:p>
    <w:p w:rsidRPr="006A0C96" w:rsidR="0040579B" w:rsidRDefault="0040579B"/>
    <w:p w:rsidR="0040579B" w:rsidP="0040579B" w:rsidRDefault="0040579B"/>
    <w:p w:rsidR="00896889" w:rsidP="0040579B" w:rsidRDefault="00896889"/>
    <w:p w:rsidRPr="006F7BC9" w:rsidR="0040579B" w:rsidP="0040579B" w:rsidRDefault="0040579B">
      <w:r w:rsidRPr="006F7BC9">
        <w:t>de minister van Onderwijs, Cultuur en Wetenschap,</w:t>
      </w:r>
    </w:p>
    <w:p w:rsidRPr="006F7BC9" w:rsidR="0040579B" w:rsidP="0040579B" w:rsidRDefault="0040579B"/>
    <w:p w:rsidRPr="006F7BC9" w:rsidR="0040579B" w:rsidP="0040579B" w:rsidRDefault="0040579B"/>
    <w:p w:rsidRPr="006F7BC9" w:rsidR="0040579B" w:rsidP="0040579B" w:rsidRDefault="0040579B"/>
    <w:p w:rsidRPr="006A0C96" w:rsidR="0040579B" w:rsidP="0040579B" w:rsidRDefault="0040579B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6A0C96" w:rsidR="0040579B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9B" w:rsidRDefault="0040579B">
      <w:r>
        <w:separator/>
      </w:r>
    </w:p>
    <w:p w:rsidR="0040579B" w:rsidRDefault="0040579B"/>
  </w:endnote>
  <w:endnote w:type="continuationSeparator" w:id="0">
    <w:p w:rsidR="0040579B" w:rsidRDefault="0040579B">
      <w:r>
        <w:continuationSeparator/>
      </w:r>
    </w:p>
    <w:p w:rsidR="0040579B" w:rsidRDefault="00405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0579B" w:rsidP="0040579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0579B" w:rsidP="0040579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04F7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04F7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9B" w:rsidRDefault="0040579B">
      <w:r>
        <w:separator/>
      </w:r>
    </w:p>
    <w:p w:rsidR="0040579B" w:rsidRDefault="0040579B"/>
  </w:footnote>
  <w:footnote w:type="continuationSeparator" w:id="0">
    <w:p w:rsidR="0040579B" w:rsidRDefault="0040579B">
      <w:r>
        <w:continuationSeparator/>
      </w:r>
    </w:p>
    <w:p w:rsidR="0040579B" w:rsidRDefault="004057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0579B" w:rsidRPr="002F71BB" w:rsidRDefault="0040579B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F12B8">
            <w:rPr>
              <w:sz w:val="13"/>
              <w:szCs w:val="13"/>
            </w:rPr>
            <w:t>601551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0579B" w:rsidRDefault="001A260C" w:rsidP="0040579B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9195" cy="1657350"/>
                <wp:effectExtent l="0" t="0" r="8255" b="0"/>
                <wp:docPr id="747" name="Afbeelding 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919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0579B" w:rsidRPr="00543A0D" w:rsidRDefault="0040579B" w:rsidP="0040579B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0579B" w:rsidP="0040579B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422626DF25914D1885505CC4469BA20B&quot;/&gt;&lt;Field id=&quot;UserGroup.1&quot; value=&quot;Middelbaar Beroeps Onderwijs&quot;/&gt;&lt;Field id=&quot;UserGroup.2&quot; value=&quot;MBO&quot;/&gt;&lt;Field id=&quot;UserGroup.3&quot; value=&quot;&quot;/&gt;&lt;Field id=&quot;UserGroup.815F2AA4BDBE427BB9EA923102C2FB70&quot; value=&quot;Middelbaar Beroeps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J.A.M.H. Leenders&quot;/&gt;&lt;Field id=&quot;UserGroup.92A810531841458EA421E4A78B39896C&quot; value=&quot;B.J.L. Derks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0A0B234EAD745AE90F56CDDAAC0416A&quot;/&gt;&lt;Field id=&quot;Author.1&quot; value=&quot;Wanroij&quot;/&gt;&lt;Field id=&quot;Author.2&quot; value=&quot;A.P.J.&quot;/&gt;&lt;Field id=&quot;Author.3&quot; value=&quot;van&quot;/&gt;&lt;Field id=&quot;Author.4&quot; value=&quot;Antoinette&quot;/&gt;&lt;Field id=&quot;Author.5&quot; value=&quot;a.p.j.vanwanroij@minocw.nl&quot;/&gt;&lt;Field id=&quot;Author.6&quot; value=&quot;&quot;/&gt;&lt;Field id=&quot;Author.7&quot; value=&quot;&quot;/&gt;&lt;Field id=&quot;Author.8&quot; value=&quot;&quot;/&gt;&lt;Field id=&quot;Author.9&quot; value=&quot;o202wan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van Wanroij&quot;/&gt;&lt;Field id=&quot;Author.E72E562AD10E44CF8B0BB85626A7CED6&quot; value=&quot;&quot;/&gt;&lt;Field id=&quot;Author.2A7545B21CF14EEBBD8CE2FB110ECA76&quot; value=&quot;+31 6 31 74 91 95&quot;/&gt;&lt;Field id=&quot;Author.07A356D7877849EBA5C9C7CF16E58D5F&quot; value=&quot;+31-70-412 4191&quot;/&gt;&lt;Field id=&quot;Author.316524BDEDA04B27B02489813A15B3D2&quot; value=&quot;2150&quot;/&gt;&lt;Field id=&quot;Author.764D5833F93D470E8E750B1DAEBD2873&quot; value=&quot;1932&quot;/&gt;&lt;Field id=&quot;Author.978504FDCABC4ECBB9ECA7D9D1C6BAF8&quot; value=&quot;Coördinerend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31 74 91 95&quot;/&gt;&lt;Field id=&quot;Author.9F10345A9CBA40549518EFEBF9616FE7&quot; value=&quot;MBO&quot;/&gt;&lt;Field id=&quot;Author.A08FD3E3B58F4E81842FC68F44A9B386&quot; value=&quot;OCW&quot;/&gt;&lt;Field id=&quot;Author.8DC78BAD95DF4C7792B2965626F7CBF4&quot; value=&quot;1&quot;/&gt;&lt;Field id=&quot;Typist.0&quot; value=&quot;E0A0B234EAD745AE90F56CDDAAC0416A&quot;/&gt;&lt;Field id=&quot;Typist.1&quot; value=&quot;Wanroij&quot;/&gt;&lt;Field id=&quot;Typist.2&quot; value=&quot;A.P.J.&quot;/&gt;&lt;Field id=&quot;Typist.3&quot; value=&quot;van&quot;/&gt;&lt;Field id=&quot;Typist.4&quot; value=&quot;Antoinette&quot;/&gt;&lt;Field id=&quot;Typist.5&quot; value=&quot;a.p.j.vanwanroij@minocw.nl&quot;/&gt;&lt;Field id=&quot;Typist.6&quot; value=&quot;&quot;/&gt;&lt;Field id=&quot;Typist.7&quot; value=&quot;&quot;/&gt;&lt;Field id=&quot;Typist.8&quot; value=&quot;&quot;/&gt;&lt;Field id=&quot;Typist.9&quot; value=&quot;o202wan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van Wanroij&quot;/&gt;&lt;Field id=&quot;Typist.E72E562AD10E44CF8B0BB85626A7CED6&quot; value=&quot;&quot;/&gt;&lt;Field id=&quot;Typist.2A7545B21CF14EEBBD8CE2FB110ECA76&quot; value=&quot;+31 6 31 74 91 95&quot;/&gt;&lt;Field id=&quot;Typist.07A356D7877849EBA5C9C7CF16E58D5F&quot; value=&quot;+31-70-412 4191&quot;/&gt;&lt;Field id=&quot;Typist.316524BDEDA04B27B02489813A15B3D2&quot; value=&quot;2150&quot;/&gt;&lt;Field id=&quot;Typist.764D5833F93D470E8E750B1DAEBD2873&quot; value=&quot;1932&quot;/&gt;&lt;Field id=&quot;Typist.978504FDCABC4ECBB9ECA7D9D1C6BAF8&quot; value=&quot;Coördinerend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31 74 91 95&quot;/&gt;&lt;Field id=&quot;Typist.9F10345A9CBA40549518EFEBF9616FE7&quot; value=&quot;MB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0.1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9C0F2D184DD049879E5BF7CFAA544A74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vragen VKC OCW over brief van 16 december 2013 inzake heroriëntatie wettelijke taken kenniscentra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0579B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60C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149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4F7A"/>
    <w:rsid w:val="0040579B"/>
    <w:rsid w:val="00407991"/>
    <w:rsid w:val="0041019E"/>
    <w:rsid w:val="00413D48"/>
    <w:rsid w:val="00424A6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4BF9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7BC9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6889"/>
    <w:rsid w:val="00896E63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4A37"/>
    <w:rsid w:val="0094000D"/>
    <w:rsid w:val="00940206"/>
    <w:rsid w:val="00941B16"/>
    <w:rsid w:val="009528B2"/>
    <w:rsid w:val="009607C4"/>
    <w:rsid w:val="00963440"/>
    <w:rsid w:val="00967EA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12B8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70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0579B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0579B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2014-03-19T15:42:00.0000000Z</lastPrinted>
  <dcterms:created xsi:type="dcterms:W3CDTF">2014-03-27T13:23:00.0000000Z</dcterms:created>
  <dcterms:modified xsi:type="dcterms:W3CDTF">2014-03-27T13:23:00.0000000Z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601551</vt:lpwstr>
  </property>
  <property fmtid="{D5CDD505-2E9C-101B-9397-08002B2CF9AE}" pid="3" name="ContentTypeId">
    <vt:lpwstr>0x010100B2422E3751F5CE4BA49B98888EB20E77</vt:lpwstr>
  </property>
</Properties>
</file>