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FE6D47" w:rsidTr="00FE6D47">
        <w:trPr>
          <w:trHeight w:val="284" w:hRule="exact"/>
        </w:trPr>
        <w:tc>
          <w:tcPr>
            <w:tcW w:w="929" w:type="dxa"/>
          </w:tcPr>
          <w:p w:rsidRPr="00434042" w:rsidR="00FE6D47" w:rsidP="00FE6D47" w:rsidRDefault="00FE6D47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FE6D47" w:rsidP="00C34D19" w:rsidRDefault="004877D8">
            <w:pPr>
              <w:tabs>
                <w:tab w:val="center" w:pos="3290"/>
              </w:tabs>
            </w:pPr>
            <w:r>
              <w:t>14 februari 2014</w:t>
            </w:r>
            <w:r w:rsidR="00FE6D47">
              <w:tab/>
            </w:r>
          </w:p>
        </w:tc>
      </w:tr>
      <w:tr w:rsidRPr="00434042" w:rsidR="00FE6D47" w:rsidTr="00FE6D47">
        <w:trPr>
          <w:trHeight w:val="369"/>
        </w:trPr>
        <w:tc>
          <w:tcPr>
            <w:tcW w:w="929" w:type="dxa"/>
          </w:tcPr>
          <w:p w:rsidR="00FE6D47" w:rsidP="00FE6D47" w:rsidRDefault="00FE6D47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FE6D47" w:rsidP="00C34D19" w:rsidRDefault="004F64FA">
            <w:r>
              <w:t xml:space="preserve">Schriftelijk overleg </w:t>
            </w:r>
            <w:proofErr w:type="spellStart"/>
            <w:r>
              <w:t>Toetsbesluit</w:t>
            </w:r>
            <w:proofErr w:type="spellEnd"/>
            <w:r>
              <w:t xml:space="preserve"> PO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E6D47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E6D47" w:rsidP="00D9561B" w:rsidRDefault="00FE6D47">
            <w:r>
              <w:t>De Voorzitter van de Tweede Kamer der Staten-Generaal</w:t>
            </w:r>
          </w:p>
          <w:p w:rsidR="00FE6D47" w:rsidP="00D9561B" w:rsidRDefault="00FE6D47">
            <w:r>
              <w:t>Postbus 20018</w:t>
            </w:r>
          </w:p>
          <w:p w:rsidR="00FE6D47" w:rsidP="00D9561B" w:rsidRDefault="00FE6D47">
            <w:r>
              <w:t>2500 EA  DEN HAAG</w:t>
            </w:r>
          </w:p>
          <w:p w:rsidR="00FE6D47" w:rsidP="00D9561B" w:rsidRDefault="00FE6D47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FE6D47" w:rsidTr="00DD7316">
        <w:tc>
          <w:tcPr>
            <w:tcW w:w="2160" w:type="dxa"/>
          </w:tcPr>
          <w:p w:rsidRPr="000176EE" w:rsidR="00FE6D47" w:rsidP="00DD7316" w:rsidRDefault="00FE6D4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FE6D47" w:rsidP="00FE6D47" w:rsidRDefault="00FE6D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FE6D47" w:rsidP="00FE6D47" w:rsidRDefault="00FE6D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FE6D47" w:rsidP="00FE6D47" w:rsidRDefault="00FE6D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FE6D47" w:rsidP="00FE6D47" w:rsidRDefault="00FE6D47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FE6D47" w:rsidP="00FE6D47" w:rsidRDefault="00FE6D47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FE6D47" w:rsidTr="00DD7316">
        <w:trPr>
          <w:trHeight w:val="200" w:hRule="exact"/>
        </w:trPr>
        <w:tc>
          <w:tcPr>
            <w:tcW w:w="2160" w:type="dxa"/>
          </w:tcPr>
          <w:p w:rsidRPr="00D86CC6" w:rsidR="00FE6D47" w:rsidP="00DD7316" w:rsidRDefault="00FE6D4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FE6D47" w:rsidTr="00DD7316">
        <w:trPr>
          <w:trHeight w:val="1680"/>
        </w:trPr>
        <w:tc>
          <w:tcPr>
            <w:tcW w:w="2160" w:type="dxa"/>
          </w:tcPr>
          <w:p w:rsidRPr="00D86CC6" w:rsidR="00FE6D47" w:rsidP="00DD7316" w:rsidRDefault="00FE6D4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FE6D47" w:rsidP="00DD7316" w:rsidRDefault="004F64FA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>WJZ/</w:t>
            </w:r>
            <w:r w:rsidR="00FE6D47">
              <w:rPr>
                <w:sz w:val="13"/>
                <w:szCs w:val="13"/>
              </w:rPr>
              <w:fldChar w:fldCharType="begin"/>
            </w:r>
            <w:r w:rsidR="00FE6D47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FE6D47">
              <w:rPr>
                <w:sz w:val="13"/>
                <w:szCs w:val="13"/>
              </w:rPr>
              <w:fldChar w:fldCharType="separate"/>
            </w:r>
            <w:r w:rsidR="00FE6D47">
              <w:rPr>
                <w:sz w:val="13"/>
                <w:szCs w:val="13"/>
              </w:rPr>
              <w:t>595207</w:t>
            </w:r>
            <w:r w:rsidR="00FE6D47">
              <w:rPr>
                <w:sz w:val="13"/>
                <w:szCs w:val="13"/>
              </w:rPr>
              <w:fldChar w:fldCharType="end"/>
            </w:r>
            <w:r>
              <w:rPr>
                <w:sz w:val="13"/>
                <w:szCs w:val="13"/>
              </w:rPr>
              <w:t>(2762)</w:t>
            </w:r>
          </w:p>
        </w:tc>
      </w:tr>
    </w:tbl>
    <w:p w:rsidRPr="00C668C0" w:rsidR="00FE6D47" w:rsidP="00FE6D47" w:rsidRDefault="00FE6D47">
      <w:pPr>
        <w:pStyle w:val="standaard-tekst"/>
      </w:pPr>
      <w:bookmarkStart w:name="STDTXT__OCW_Tekstblokken_txtNahangEK2502" w:id="1"/>
      <w:r w:rsidRPr="00FE6D47">
        <w:t xml:space="preserve">Hierbij bied ik u mijn reactie aan op de vragen en opmerkingen in het kader van het schriftelijk overleg met de vaste commissie Onderwijs, Cultuur en Wetenschap over </w:t>
      </w:r>
      <w:r>
        <w:t xml:space="preserve">mijn brieven van 26 november 2013 en 20 januari 2014 inzake de uitwerking van andere eindtoetsen in het primair onderwijs en het </w:t>
      </w:r>
      <w:proofErr w:type="spellStart"/>
      <w:r>
        <w:t>Toetsbesluit</w:t>
      </w:r>
      <w:proofErr w:type="spellEnd"/>
      <w:r>
        <w:t xml:space="preserve"> PO. 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p w:rsidRPr="00C668C0" w:rsidR="00FE6D47" w:rsidP="00235CD2" w:rsidRDefault="004F64FA">
      <w:pPr>
        <w:pStyle w:val="standaard-tekst"/>
      </w:pPr>
      <w:r>
        <w:t xml:space="preserve">De </w:t>
      </w:r>
      <w:r w:rsidR="00FE6D47">
        <w:t xml:space="preserve">Staatssecretaris </w:t>
      </w:r>
      <w:r w:rsidRPr="00C668C0" w:rsidR="00FE6D47">
        <w:t>van Onderwijs,</w:t>
      </w:r>
    </w:p>
    <w:p w:rsidRPr="00C668C0" w:rsidR="00FE6D47" w:rsidP="00235CD2" w:rsidRDefault="00FE6D47">
      <w:pPr>
        <w:pStyle w:val="standaard-tekst"/>
      </w:pPr>
      <w:r w:rsidRPr="00C668C0">
        <w:t>Cultuur en Wetenschap,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p w:rsidRPr="00C668C0" w:rsidR="00FE6D47" w:rsidP="00235CD2" w:rsidRDefault="00FE6D47">
      <w:pPr>
        <w:pStyle w:val="standaard-tekst"/>
      </w:pPr>
      <w:r w:rsidRPr="00C668C0">
        <w:t> </w:t>
      </w:r>
    </w:p>
    <w:bookmarkEnd w:id="1"/>
    <w:p w:rsidR="00FE6D47" w:rsidP="009C1881" w:rsidRDefault="00FE6D47">
      <w:pPr>
        <w:pStyle w:val="standaard-tekst"/>
      </w:pPr>
      <w:r>
        <w:t>Sander Dekker</w:t>
      </w:r>
    </w:p>
    <w:sectPr w:rsidR="00FE6D47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47" w:rsidRDefault="00FE6D47">
      <w:r>
        <w:separator/>
      </w:r>
    </w:p>
    <w:p w:rsidR="00FE6D47" w:rsidRDefault="00FE6D47"/>
  </w:endnote>
  <w:endnote w:type="continuationSeparator" w:id="0">
    <w:p w:rsidR="00FE6D47" w:rsidRDefault="00FE6D47">
      <w:r>
        <w:continuationSeparator/>
      </w:r>
    </w:p>
    <w:p w:rsidR="00FE6D47" w:rsidRDefault="00FE6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E6D47" w:rsidP="00FE6D4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E6D47" w:rsidP="00FE6D47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722B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2722B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47" w:rsidRDefault="00FE6D47">
      <w:r>
        <w:separator/>
      </w:r>
    </w:p>
    <w:p w:rsidR="00FE6D47" w:rsidRDefault="00FE6D47"/>
  </w:footnote>
  <w:footnote w:type="continuationSeparator" w:id="0">
    <w:p w:rsidR="00FE6D47" w:rsidRDefault="00FE6D47">
      <w:r>
        <w:continuationSeparator/>
      </w:r>
    </w:p>
    <w:p w:rsidR="00FE6D47" w:rsidRDefault="00FE6D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B40" w:rsidRDefault="00E91B4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6D53E4">
            <w:rPr>
              <w:sz w:val="13"/>
              <w:szCs w:val="13"/>
            </w:rPr>
            <w:t>595207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FE6D47" w:rsidRDefault="00FE6D47" w:rsidP="00FE6D47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5" name="Afbeelding 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6D47" w:rsidRPr="00543A0D" w:rsidRDefault="00FE6D47" w:rsidP="00FE6D47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FE6D47" w:rsidP="00FE6D47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5E63363A74941618D337FCCC8E4C01A&quot;/&gt;&lt;Field id=&quot;Author.1&quot; value=&quot;Horst&quot;/&gt;&lt;Field id=&quot;Author.2&quot; value=&quot;H.A.&quot;/&gt;&lt;Field id=&quot;Author.3&quot; value=&quot;ter&quot;/&gt;&lt;Field id=&quot;Author.4&quot; value=&quot;Hester&quot;/&gt;&lt;Field id=&quot;Author.5&quot; value=&quot;h.a.terhorst@minocw.nl&quot;/&gt;&lt;Field id=&quot;Author.6&quot; value=&quot;&quot;/&gt;&lt;Field id=&quot;Author.7&quot; value=&quot;&quot;/&gt;&lt;Field id=&quot;Author.8&quot; value=&quot;&quot;/&gt;&lt;Field id=&quot;Author.9&quot; value=&quot;o202hor&quot;/&gt;&lt;Field id=&quot;Author.10&quot; value=&quot;True&quot;/&gt;&lt;Field id=&quot;Author.11&quot; value=&quot;1&quot;/&gt;&lt;Field id=&quot;Author.12&quot; value=&quot;mr. drs.&quot;/&gt;&lt;Field id=&quot;Author.13&quot; value=&quot;HOFT&quot;/&gt;&lt;Field id=&quot;Author.14&quot; value=&quot;ter Horst&quot;/&gt;&lt;Field id=&quot;Author.E72E562AD10E44CF8B0BB85626A7CED6&quot; value=&quot;&quot;/&gt;&lt;Field id=&quot;Author.2A7545B21CF14EEBBD8CE2FB110ECA76&quot; value=&quot;+31 6 46 84 91 06&quot;/&gt;&lt;Field id=&quot;Author.07A356D7877849EBA5C9C7CF16E58D5F&quot; value=&quot;&quot;/&gt;&lt;Field id=&quot;Author.316524BDEDA04B27B02489813A15B3D2&quot; value=&quot;5650&quot;/&gt;&lt;Field id=&quot;Author.764D5833F93D470E8E750B1DAEBD2873&quot; value=&quot;10411&quot;/&gt;&lt;Field id=&quot;Author.978504FDCABC4ECBB9ECA7D9D1C6BAF8&quot; value=&quot;Wetgevingsjurist/juridisch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06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5E63363A74941618D337FCCC8E4C01A&quot;/&gt;&lt;Field id=&quot;Typist.1&quot; value=&quot;Horst&quot;/&gt;&lt;Field id=&quot;Typist.2&quot; value=&quot;H.A.&quot;/&gt;&lt;Field id=&quot;Typist.3&quot; value=&quot;ter&quot;/&gt;&lt;Field id=&quot;Typist.4&quot; value=&quot;Hester&quot;/&gt;&lt;Field id=&quot;Typist.5&quot; value=&quot;h.a.terhorst@minocw.nl&quot;/&gt;&lt;Field id=&quot;Typist.6&quot; value=&quot;&quot;/&gt;&lt;Field id=&quot;Typist.7&quot; value=&quot;&quot;/&gt;&lt;Field id=&quot;Typist.8&quot; value=&quot;&quot;/&gt;&lt;Field id=&quot;Typist.9&quot; value=&quot;o202hor&quot;/&gt;&lt;Field id=&quot;Typist.10&quot; value=&quot;True&quot;/&gt;&lt;Field id=&quot;Typist.11&quot; value=&quot;1&quot;/&gt;&lt;Field id=&quot;Typist.12&quot; value=&quot;mr. drs.&quot;/&gt;&lt;Field id=&quot;Typist.13&quot; value=&quot;HOFT&quot;/&gt;&lt;Field id=&quot;Typist.14&quot; value=&quot;ter Horst&quot;/&gt;&lt;Field id=&quot;Typist.E72E562AD10E44CF8B0BB85626A7CED6&quot; value=&quot;&quot;/&gt;&lt;Field id=&quot;Typist.2A7545B21CF14EEBBD8CE2FB110ECA76&quot; value=&quot;+31 6 46 84 91 06&quot;/&gt;&lt;Field id=&quot;Typist.07A356D7877849EBA5C9C7CF16E58D5F&quot; value=&quot;&quot;/&gt;&lt;Field id=&quot;Typist.316524BDEDA04B27B02489813A15B3D2&quot; value=&quot;5650&quot;/&gt;&lt;Field id=&quot;Typist.764D5833F93D470E8E750B1DAEBD2873&quot; value=&quot;10411&quot;/&gt;&lt;Field id=&quot;Typist.978504FDCABC4ECBB9ECA7D9D1C6BAF8&quot; value=&quot;Wetgevingsjurist/juridisch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06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/&gt;&lt;Field id=&quot;Template.D2BC391A04AA4E3486CB26C52BDD0C02&quot; value=&quot;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1A2868EDF9F64D3CB71415BD90B9B1C9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FE6D4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22BF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C63D4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877D8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64FA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53E4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F54"/>
    <w:rsid w:val="00F03963"/>
    <w:rsid w:val="00F05507"/>
    <w:rsid w:val="00F0733A"/>
    <w:rsid w:val="00F10807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E6D47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FE6D4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FE6D4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655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2014-02-10T14:35:00.0000000Z</lastPrinted>
  <dcterms:created xsi:type="dcterms:W3CDTF">2014-02-14T13:46:00.0000000Z</dcterms:created>
  <dcterms:modified xsi:type="dcterms:W3CDTF">2014-02-14T13:46:00.0000000Z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595207</vt:lpwstr>
  </property>
  <property fmtid="{D5CDD505-2E9C-101B-9397-08002B2CF9AE}" pid="3" name="ContentTypeId">
    <vt:lpwstr>0x01010027523FAB2FD9144AA1D73353C0DFCF53</vt:lpwstr>
  </property>
</Properties>
</file>