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065F7" w:rsidTr="00521A4E">
        <w:trPr>
          <w:trHeight w:val="1514"/>
        </w:trPr>
        <w:tc>
          <w:tcPr>
            <w:tcW w:w="7522" w:type="dxa"/>
            <w:tcBorders>
              <w:top w:val="nil"/>
              <w:left w:val="nil"/>
              <w:bottom w:val="nil"/>
              <w:right w:val="nil"/>
            </w:tcBorders>
            <w:tcMar>
              <w:left w:w="0" w:type="dxa"/>
              <w:right w:w="0" w:type="dxa"/>
            </w:tcMar>
          </w:tcPr>
          <w:p w:rsidR="00D065F7" w:rsidP="00521A4E" w:rsidRDefault="00D065F7">
            <w:r>
              <w:t>De voorzitter van de Tweede Kamer der Staten-Generaal</w:t>
            </w:r>
          </w:p>
          <w:p w:rsidR="00D065F7" w:rsidP="00521A4E" w:rsidRDefault="00D065F7">
            <w:r>
              <w:t>Postbus 20018</w:t>
            </w:r>
          </w:p>
          <w:p w:rsidR="00D065F7" w:rsidP="00521A4E" w:rsidRDefault="00D065F7">
            <w:r>
              <w:t>2500 AE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D065F7" w:rsidTr="00D065F7">
        <w:trPr>
          <w:trHeight w:val="289" w:hRule="exact"/>
        </w:trPr>
        <w:tc>
          <w:tcPr>
            <w:tcW w:w="929" w:type="dxa"/>
          </w:tcPr>
          <w:p w:rsidRPr="00434042" w:rsidR="00D065F7" w:rsidP="00D065F7" w:rsidRDefault="00D065F7">
            <w:r>
              <w:rPr>
                <w:szCs w:val="18"/>
              </w:rPr>
              <w:t>Datum</w:t>
            </w:r>
          </w:p>
        </w:tc>
        <w:tc>
          <w:tcPr>
            <w:tcW w:w="6571" w:type="dxa"/>
          </w:tcPr>
          <w:p w:rsidRPr="00434042" w:rsidR="00D065F7" w:rsidP="000A54E7" w:rsidRDefault="001E3533">
            <w:r>
              <w:t xml:space="preserve"> 6 februari 2014</w:t>
            </w:r>
          </w:p>
        </w:tc>
      </w:tr>
      <w:tr w:rsidRPr="00434042" w:rsidR="00D065F7" w:rsidTr="00D065F7">
        <w:trPr>
          <w:trHeight w:val="368"/>
        </w:trPr>
        <w:tc>
          <w:tcPr>
            <w:tcW w:w="929" w:type="dxa"/>
          </w:tcPr>
          <w:p w:rsidR="00D065F7" w:rsidP="00D065F7" w:rsidRDefault="00D065F7">
            <w:r>
              <w:rPr>
                <w:szCs w:val="18"/>
              </w:rPr>
              <w:t>Betreft</w:t>
            </w:r>
          </w:p>
        </w:tc>
        <w:tc>
          <w:tcPr>
            <w:tcW w:w="6571" w:type="dxa"/>
          </w:tcPr>
          <w:p w:rsidR="00D065F7" w:rsidP="000A54E7" w:rsidRDefault="00D065F7">
            <w:r>
              <w:t>Reactie schriftelijk overleg n.a.v. fiche Mededeling naar een opener onderwijs</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D065F7" w:rsidTr="00BB2FBB">
        <w:tc>
          <w:tcPr>
            <w:tcW w:w="2160" w:type="dxa"/>
          </w:tcPr>
          <w:p w:rsidRPr="006156D5" w:rsidR="00D065F7" w:rsidP="00D065F7" w:rsidRDefault="00D065F7">
            <w:pPr>
              <w:rPr>
                <w:b/>
                <w:sz w:val="13"/>
                <w:szCs w:val="13"/>
              </w:rPr>
            </w:pPr>
            <w:r>
              <w:rPr>
                <w:b/>
                <w:sz w:val="13"/>
                <w:szCs w:val="13"/>
              </w:rPr>
              <w:t>Kennis</w:t>
            </w:r>
          </w:p>
          <w:p w:rsidRPr="00D86CC6" w:rsidR="00D065F7" w:rsidP="00BB2FBB" w:rsidRDefault="00D065F7">
            <w:pPr>
              <w:spacing w:after="90" w:line="180" w:lineRule="exact"/>
              <w:rPr>
                <w:sz w:val="13"/>
                <w:szCs w:val="13"/>
              </w:rPr>
            </w:pPr>
            <w:r w:rsidRPr="00D86CC6">
              <w:rPr>
                <w:sz w:val="13"/>
                <w:szCs w:val="13"/>
              </w:rPr>
              <w:t xml:space="preserve">IPC </w:t>
            </w:r>
            <w:r>
              <w:rPr>
                <w:sz w:val="13"/>
                <w:szCs w:val="13"/>
              </w:rPr>
              <w:t>5200</w:t>
            </w:r>
          </w:p>
          <w:p w:rsidR="00D065F7" w:rsidP="00D065F7" w:rsidRDefault="00D065F7">
            <w:pPr>
              <w:pStyle w:val="Huisstijl-Gegeven"/>
              <w:spacing w:after="0"/>
              <w:rPr>
                <w:noProof w:val="0"/>
              </w:rPr>
            </w:pPr>
            <w:r>
              <w:rPr>
                <w:noProof w:val="0"/>
              </w:rPr>
              <w:t xml:space="preserve">Rijnstraat 50 </w:t>
            </w:r>
          </w:p>
          <w:p w:rsidR="00D065F7" w:rsidP="00D065F7" w:rsidRDefault="00D065F7">
            <w:pPr>
              <w:pStyle w:val="Huisstijl-Gegeven"/>
              <w:spacing w:after="0"/>
              <w:rPr>
                <w:noProof w:val="0"/>
              </w:rPr>
            </w:pPr>
            <w:r>
              <w:rPr>
                <w:noProof w:val="0"/>
              </w:rPr>
              <w:t>Den Haag</w:t>
            </w:r>
          </w:p>
          <w:p w:rsidR="00D065F7" w:rsidP="00D065F7" w:rsidRDefault="00D065F7">
            <w:pPr>
              <w:pStyle w:val="Huisstijl-Gegeven"/>
              <w:spacing w:after="0"/>
              <w:rPr>
                <w:noProof w:val="0"/>
              </w:rPr>
            </w:pPr>
            <w:r>
              <w:rPr>
                <w:noProof w:val="0"/>
              </w:rPr>
              <w:t>Postbus 16375</w:t>
            </w:r>
          </w:p>
          <w:p w:rsidR="00D065F7" w:rsidP="00D065F7" w:rsidRDefault="00D065F7">
            <w:pPr>
              <w:pStyle w:val="Huisstijl-Gegeven"/>
              <w:spacing w:after="0"/>
              <w:rPr>
                <w:noProof w:val="0"/>
              </w:rPr>
            </w:pPr>
            <w:r>
              <w:rPr>
                <w:noProof w:val="0"/>
              </w:rPr>
              <w:t>2500 BJ Den Haag</w:t>
            </w:r>
          </w:p>
          <w:p w:rsidR="00D065F7" w:rsidP="00D065F7" w:rsidRDefault="00D065F7">
            <w:pPr>
              <w:pStyle w:val="Huisstijl-Gegeven"/>
              <w:spacing w:after="90"/>
              <w:rPr>
                <w:noProof w:val="0"/>
                <w:szCs w:val="13"/>
              </w:rPr>
            </w:pPr>
            <w:r>
              <w:rPr>
                <w:noProof w:val="0"/>
              </w:rPr>
              <w:t>www.rijksoverheid.nl</w:t>
            </w:r>
          </w:p>
          <w:p w:rsidRPr="00F56956" w:rsidR="00D065F7" w:rsidP="00BB2FBB" w:rsidRDefault="00D065F7">
            <w:pPr>
              <w:spacing w:line="180" w:lineRule="exact"/>
              <w:rPr>
                <w:sz w:val="13"/>
                <w:szCs w:val="13"/>
              </w:rPr>
            </w:pPr>
            <w:bookmarkStart w:name="_GoBack" w:id="0"/>
            <w:bookmarkEnd w:id="0"/>
          </w:p>
        </w:tc>
      </w:tr>
      <w:tr w:rsidRPr="005819CE" w:rsidR="00D065F7" w:rsidTr="00BB2FBB">
        <w:trPr>
          <w:trHeight w:val="200" w:hRule="exact"/>
        </w:trPr>
        <w:tc>
          <w:tcPr>
            <w:tcW w:w="2160" w:type="dxa"/>
          </w:tcPr>
          <w:p w:rsidRPr="00D86CC6" w:rsidR="00D065F7" w:rsidP="00BB2FBB" w:rsidRDefault="00D065F7">
            <w:pPr>
              <w:spacing w:line="180" w:lineRule="exact"/>
              <w:rPr>
                <w:sz w:val="13"/>
                <w:szCs w:val="13"/>
              </w:rPr>
            </w:pPr>
          </w:p>
        </w:tc>
      </w:tr>
      <w:tr w:rsidRPr="005819CE" w:rsidR="00D065F7" w:rsidTr="00BB2FBB">
        <w:trPr>
          <w:trHeight w:val="450"/>
        </w:trPr>
        <w:tc>
          <w:tcPr>
            <w:tcW w:w="2160" w:type="dxa"/>
          </w:tcPr>
          <w:p w:rsidRPr="00D86CC6" w:rsidR="00D065F7" w:rsidP="00D065F7" w:rsidRDefault="00D065F7">
            <w:pPr>
              <w:pStyle w:val="Huisstijl-Kopje"/>
              <w:rPr>
                <w:b w:val="0"/>
                <w:noProof w:val="0"/>
                <w:szCs w:val="13"/>
              </w:rPr>
            </w:pPr>
            <w:r>
              <w:rPr>
                <w:noProof w:val="0"/>
              </w:rPr>
              <w:t>Onze referentie</w:t>
            </w:r>
          </w:p>
          <w:p w:rsidRPr="009262BA" w:rsidR="00D065F7" w:rsidP="00BB2FBB" w:rsidRDefault="00D065F7">
            <w:pPr>
              <w:spacing w:line="180" w:lineRule="exact"/>
              <w:rPr>
                <w:sz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Pr>
                <w:sz w:val="13"/>
                <w:szCs w:val="13"/>
              </w:rPr>
              <w:t>586090</w:t>
            </w:r>
            <w:r>
              <w:rPr>
                <w:sz w:val="13"/>
                <w:szCs w:val="13"/>
              </w:rPr>
              <w:fldChar w:fldCharType="end"/>
            </w:r>
          </w:p>
        </w:tc>
      </w:tr>
      <w:tr w:rsidRPr="005819CE" w:rsidR="00D065F7" w:rsidTr="00BB2FBB">
        <w:trPr>
          <w:trHeight w:val="225"/>
        </w:trPr>
        <w:tc>
          <w:tcPr>
            <w:tcW w:w="2160" w:type="dxa"/>
          </w:tcPr>
          <w:p w:rsidR="00D065F7" w:rsidP="00D065F7" w:rsidRDefault="00D065F7">
            <w:pPr>
              <w:pStyle w:val="Huisstijl-Kopje"/>
              <w:rPr>
                <w:b w:val="0"/>
                <w:noProof w:val="0"/>
                <w:szCs w:val="13"/>
              </w:rPr>
            </w:pPr>
            <w:proofErr w:type="spellStart"/>
            <w:r>
              <w:rPr>
                <w:noProof w:val="0"/>
                <w:lang w:val="en-US"/>
              </w:rPr>
              <w:t>Uw</w:t>
            </w:r>
            <w:proofErr w:type="spellEnd"/>
            <w:r>
              <w:rPr>
                <w:noProof w:val="0"/>
                <w:lang w:val="en-US"/>
              </w:rPr>
              <w:t xml:space="preserve"> </w:t>
            </w:r>
            <w:proofErr w:type="spellStart"/>
            <w:r>
              <w:rPr>
                <w:noProof w:val="0"/>
                <w:lang w:val="en-US"/>
              </w:rPr>
              <w:t>referentie</w:t>
            </w:r>
            <w:proofErr w:type="spellEnd"/>
          </w:p>
          <w:p w:rsidRPr="009262BA" w:rsidR="00D065F7" w:rsidP="00BB2FBB" w:rsidRDefault="00D065F7">
            <w:pPr>
              <w:spacing w:after="90" w:line="180" w:lineRule="exact"/>
              <w:rPr>
                <w:sz w:val="13"/>
                <w:szCs w:val="13"/>
              </w:rPr>
            </w:pPr>
            <w:r>
              <w:rPr>
                <w:sz w:val="13"/>
                <w:szCs w:val="13"/>
              </w:rPr>
              <w:t>2013D50407</w:t>
            </w:r>
          </w:p>
        </w:tc>
      </w:tr>
      <w:tr w:rsidRPr="005819CE" w:rsidR="00D065F7" w:rsidTr="00BB2FBB">
        <w:trPr>
          <w:trHeight w:val="113"/>
        </w:trPr>
        <w:tc>
          <w:tcPr>
            <w:tcW w:w="2160" w:type="dxa"/>
          </w:tcPr>
          <w:p w:rsidRPr="00D86CC6" w:rsidR="00D065F7" w:rsidP="00D065F7" w:rsidRDefault="00D065F7">
            <w:pPr>
              <w:pStyle w:val="Huisstijl-Kopje"/>
              <w:rPr>
                <w:b w:val="0"/>
                <w:noProof w:val="0"/>
                <w:szCs w:val="13"/>
              </w:rPr>
            </w:pPr>
            <w:r>
              <w:rPr>
                <w:noProof w:val="0"/>
              </w:rPr>
              <w:t>Bijlagen</w:t>
            </w:r>
          </w:p>
          <w:p w:rsidRPr="00D86CC6" w:rsidR="00D065F7" w:rsidP="00BB2FBB" w:rsidRDefault="00D065F7">
            <w:pPr>
              <w:spacing w:after="90" w:line="180" w:lineRule="exact"/>
              <w:rPr>
                <w:sz w:val="13"/>
                <w:szCs w:val="13"/>
              </w:rPr>
            </w:pPr>
            <w:r>
              <w:rPr>
                <w:sz w:val="13"/>
                <w:szCs w:val="13"/>
              </w:rPr>
              <w:t>1</w:t>
            </w:r>
          </w:p>
        </w:tc>
      </w:tr>
    </w:tbl>
    <w:p w:rsidR="00D065F7" w:rsidP="00AD04D3" w:rsidRDefault="00D065F7">
      <w:pPr>
        <w:pStyle w:val="standaard-tekst"/>
      </w:pPr>
      <w:r>
        <w:t xml:space="preserve">Hierbij zend ik u, mede namens de </w:t>
      </w:r>
      <w:r w:rsidR="00A01765">
        <w:t>minister</w:t>
      </w:r>
      <w:r>
        <w:t xml:space="preserve"> van Onderwijs, Cultuur en Wetenschap, de antwoorden op de schriftelijke vragen en opmerkingen van de Vaste Commissie voor  Onderwijs, Cultuur en Wetenschap over de brief van de minister van Buitenlandse Zaken van 01 november 2013 inzake het Fiche: Mededeling naar een opener onderwijs.</w:t>
      </w:r>
    </w:p>
    <w:p w:rsidR="00D065F7" w:rsidP="00AD04D3" w:rsidRDefault="00D065F7">
      <w:pPr>
        <w:pStyle w:val="standaard-tekst"/>
      </w:pPr>
    </w:p>
    <w:p w:rsidR="00D065F7" w:rsidP="00AD04D3" w:rsidRDefault="00D065F7">
      <w:pPr>
        <w:pStyle w:val="standaard-tekst"/>
      </w:pPr>
    </w:p>
    <w:p w:rsidRPr="0033046B" w:rsidR="0033046B" w:rsidP="0033046B" w:rsidRDefault="0033046B">
      <w:r w:rsidRPr="0033046B">
        <w:t>de staatssecretaris van Onderwijs, Cultuur en Wetenschap,</w:t>
      </w:r>
    </w:p>
    <w:p w:rsidRPr="0033046B" w:rsidR="0033046B" w:rsidP="0033046B" w:rsidRDefault="0033046B"/>
    <w:p w:rsidRPr="0033046B" w:rsidR="0033046B" w:rsidP="0033046B" w:rsidRDefault="0033046B"/>
    <w:p w:rsidRPr="0033046B" w:rsidR="0033046B" w:rsidP="0033046B" w:rsidRDefault="0033046B"/>
    <w:p w:rsidRPr="006A0C96" w:rsidR="0033046B" w:rsidP="0033046B" w:rsidRDefault="0033046B">
      <w:r>
        <w:rPr>
          <w:lang w:val="en-US"/>
        </w:rPr>
        <w:t>Sander Dekker</w:t>
      </w:r>
    </w:p>
    <w:p w:rsidR="00D17203" w:rsidP="0033046B" w:rsidRDefault="00D17203"/>
    <w:sectPr w:rsidR="00D17203"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5F7" w:rsidRDefault="00D065F7">
      <w:r>
        <w:separator/>
      </w:r>
    </w:p>
    <w:p w:rsidR="00D065F7" w:rsidRDefault="00D065F7"/>
  </w:endnote>
  <w:endnote w:type="continuationSeparator" w:id="0">
    <w:p w:rsidR="00D065F7" w:rsidRDefault="00D065F7">
      <w:r>
        <w:continuationSeparator/>
      </w:r>
    </w:p>
    <w:p w:rsidR="00D065F7" w:rsidRDefault="00D06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LLFB K+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B40" w:rsidRDefault="00E91B4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D065F7" w:rsidP="00D065F7">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sidR="007A3E8D">
            <w:rPr>
              <w:szCs w:val="13"/>
            </w:rPr>
            <w:t>2</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sidR="007A3E8D">
            <w:rPr>
              <w:szCs w:val="13"/>
            </w:rPr>
            <w:t>2</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D065F7" w:rsidP="00D065F7">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011CD0">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011CD0">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5F7" w:rsidRDefault="00D065F7">
      <w:r>
        <w:separator/>
      </w:r>
    </w:p>
    <w:p w:rsidR="00D065F7" w:rsidRDefault="00D065F7"/>
  </w:footnote>
  <w:footnote w:type="continuationSeparator" w:id="0">
    <w:p w:rsidR="00D065F7" w:rsidRDefault="00D065F7">
      <w:r>
        <w:continuationSeparator/>
      </w:r>
    </w:p>
    <w:p w:rsidR="00D065F7" w:rsidRDefault="00D065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B40" w:rsidRDefault="00E91B4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rPr>
              <w:noProof w:val="0"/>
            </w:rPr>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D065F7" w:rsidRPr="002F71BB" w:rsidRDefault="00D065F7" w:rsidP="006C2093">
          <w:pPr>
            <w:pStyle w:val="Colofonkop"/>
            <w:framePr w:hSpace="0" w:wrap="auto" w:vAnchor="margin" w:hAnchor="text" w:xAlign="left" w:yAlign="inline"/>
            <w:rPr>
              <w:noProof w:val="0"/>
            </w:rPr>
          </w:pPr>
          <w:r>
            <w:rPr>
              <w:noProof w:val="0"/>
            </w:rPr>
            <w:t>Onze referentie</w:t>
          </w: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B847A8">
            <w:rPr>
              <w:sz w:val="13"/>
              <w:szCs w:val="13"/>
            </w:rPr>
            <w:t>586090</w:t>
          </w:r>
          <w:r>
            <w:rPr>
              <w:sz w:val="13"/>
              <w:szCs w:val="13"/>
            </w:rPr>
            <w:fldChar w:fldCharType="end"/>
          </w: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D065F7" w:rsidRDefault="00D065F7" w:rsidP="00D065F7">
          <w:pPr>
            <w:framePr w:w="6339" w:h="2750" w:hRule="exact" w:hSpace="181" w:wrap="around" w:vAnchor="page" w:hAnchor="page" w:x="5586" w:y="1"/>
          </w:pPr>
          <w:r>
            <w:rPr>
              <w:noProof/>
            </w:rPr>
            <w:drawing>
              <wp:inline distT="0" distB="0" distL="0" distR="0" wp14:anchorId="6291D973" wp14:editId="10500E6F">
                <wp:extent cx="2447925" cy="1657350"/>
                <wp:effectExtent l="0" t="0" r="9525" b="0"/>
                <wp:docPr id="789" name="Afbeelding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D065F7" w:rsidRPr="00543A0D" w:rsidRDefault="00D065F7" w:rsidP="00D065F7">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D065F7" w:rsidP="00D065F7">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32D95F65"/>
    <w:multiLevelType w:val="multilevel"/>
    <w:tmpl w:val="EB98D2D0"/>
    <w:lvl w:ilvl="0">
      <w:start w:val="1"/>
      <w:numFmt w:val="bullet"/>
      <w:lvlText w:val=""/>
      <w:lvlJc w:val="left"/>
      <w:pPr>
        <w:ind w:left="360" w:hanging="360"/>
      </w:pPr>
      <w:rPr>
        <w:rFonts w:ascii="Symbol" w:hAnsi="Symbol" w:hint="default"/>
      </w:rPr>
    </w:lvl>
    <w:lvl w:ilvl="1">
      <w:start w:val="2"/>
      <w:numFmt w:val="decimal"/>
      <w:isLgl/>
      <w:lvlText w:val="%1.%2"/>
      <w:lvlJc w:val="left"/>
      <w:pPr>
        <w:ind w:left="1285" w:hanging="435"/>
      </w:pPr>
      <w:rPr>
        <w:rFonts w:hint="default"/>
      </w:rPr>
    </w:lvl>
    <w:lvl w:ilvl="2">
      <w:start w:val="1"/>
      <w:numFmt w:val="decimal"/>
      <w:isLgl/>
      <w:lvlText w:val="%1.%2.%3"/>
      <w:lvlJc w:val="left"/>
      <w:pPr>
        <w:ind w:left="2420" w:hanging="720"/>
      </w:pPr>
      <w:rPr>
        <w:rFonts w:hint="default"/>
      </w:rPr>
    </w:lvl>
    <w:lvl w:ilvl="3">
      <w:start w:val="1"/>
      <w:numFmt w:val="decimal"/>
      <w:isLgl/>
      <w:lvlText w:val="%1.%2.%3.%4"/>
      <w:lvlJc w:val="left"/>
      <w:pPr>
        <w:ind w:left="3270" w:hanging="720"/>
      </w:pPr>
      <w:rPr>
        <w:rFonts w:hint="default"/>
      </w:rPr>
    </w:lvl>
    <w:lvl w:ilvl="4">
      <w:start w:val="1"/>
      <w:numFmt w:val="decimal"/>
      <w:isLgl/>
      <w:lvlText w:val="%1.%2.%3.%4.%5"/>
      <w:lvlJc w:val="left"/>
      <w:pPr>
        <w:ind w:left="4480" w:hanging="1080"/>
      </w:pPr>
      <w:rPr>
        <w:rFonts w:hint="default"/>
      </w:rPr>
    </w:lvl>
    <w:lvl w:ilvl="5">
      <w:start w:val="1"/>
      <w:numFmt w:val="decimal"/>
      <w:isLgl/>
      <w:lvlText w:val="%1.%2.%3.%4.%5.%6"/>
      <w:lvlJc w:val="left"/>
      <w:pPr>
        <w:ind w:left="5330" w:hanging="1080"/>
      </w:pPr>
      <w:rPr>
        <w:rFonts w:hint="default"/>
      </w:rPr>
    </w:lvl>
    <w:lvl w:ilvl="6">
      <w:start w:val="1"/>
      <w:numFmt w:val="decimal"/>
      <w:isLgl/>
      <w:lvlText w:val="%1.%2.%3.%4.%5.%6.%7"/>
      <w:lvlJc w:val="left"/>
      <w:pPr>
        <w:ind w:left="6540" w:hanging="1440"/>
      </w:pPr>
      <w:rPr>
        <w:rFonts w:hint="default"/>
      </w:rPr>
    </w:lvl>
    <w:lvl w:ilvl="7">
      <w:start w:val="1"/>
      <w:numFmt w:val="decimal"/>
      <w:isLgl/>
      <w:lvlText w:val="%1.%2.%3.%4.%5.%6.%7.%8"/>
      <w:lvlJc w:val="left"/>
      <w:pPr>
        <w:ind w:left="7390" w:hanging="1440"/>
      </w:pPr>
      <w:rPr>
        <w:rFonts w:hint="default"/>
      </w:rPr>
    </w:lvl>
    <w:lvl w:ilvl="8">
      <w:start w:val="1"/>
      <w:numFmt w:val="decimal"/>
      <w:isLgl/>
      <w:lvlText w:val="%1.%2.%3.%4.%5.%6.%7.%8.%9"/>
      <w:lvlJc w:val="left"/>
      <w:pPr>
        <w:ind w:left="8240" w:hanging="1440"/>
      </w:pPr>
      <w:rPr>
        <w:rFonts w:hint="default"/>
      </w:rPr>
    </w:lvl>
  </w:abstractNum>
  <w:abstractNum w:abstractNumId="14">
    <w:nsid w:val="358E55FB"/>
    <w:multiLevelType w:val="hybridMultilevel"/>
    <w:tmpl w:val="3BD47D5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B80C3700">
      <w:start w:val="1"/>
      <w:numFmt w:val="lowerLetter"/>
      <w:lvlText w:val="%3)"/>
      <w:lvlJc w:val="left"/>
      <w:pPr>
        <w:ind w:left="2040" w:hanging="42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39F826A7"/>
    <w:multiLevelType w:val="hybridMultilevel"/>
    <w:tmpl w:val="23F4C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8D97868"/>
    <w:multiLevelType w:val="hybridMultilevel"/>
    <w:tmpl w:val="00D4086A"/>
    <w:lvl w:ilvl="0" w:tplc="04130005">
      <w:start w:val="1"/>
      <w:numFmt w:val="bullet"/>
      <w:lvlText w:val=""/>
      <w:lvlJc w:val="left"/>
      <w:pPr>
        <w:ind w:left="1041" w:hanging="360"/>
      </w:pPr>
      <w:rPr>
        <w:rFonts w:ascii="Wingdings" w:hAnsi="Wingdings" w:hint="default"/>
      </w:rPr>
    </w:lvl>
    <w:lvl w:ilvl="1" w:tplc="04130019" w:tentative="1">
      <w:start w:val="1"/>
      <w:numFmt w:val="lowerLetter"/>
      <w:lvlText w:val="%2."/>
      <w:lvlJc w:val="left"/>
      <w:pPr>
        <w:ind w:left="1761" w:hanging="360"/>
      </w:pPr>
    </w:lvl>
    <w:lvl w:ilvl="2" w:tplc="0413001B" w:tentative="1">
      <w:start w:val="1"/>
      <w:numFmt w:val="lowerRoman"/>
      <w:lvlText w:val="%3."/>
      <w:lvlJc w:val="right"/>
      <w:pPr>
        <w:ind w:left="2481" w:hanging="180"/>
      </w:pPr>
    </w:lvl>
    <w:lvl w:ilvl="3" w:tplc="0413000F" w:tentative="1">
      <w:start w:val="1"/>
      <w:numFmt w:val="decimal"/>
      <w:lvlText w:val="%4."/>
      <w:lvlJc w:val="left"/>
      <w:pPr>
        <w:ind w:left="3201" w:hanging="360"/>
      </w:pPr>
    </w:lvl>
    <w:lvl w:ilvl="4" w:tplc="04130019" w:tentative="1">
      <w:start w:val="1"/>
      <w:numFmt w:val="lowerLetter"/>
      <w:lvlText w:val="%5."/>
      <w:lvlJc w:val="left"/>
      <w:pPr>
        <w:ind w:left="3921" w:hanging="360"/>
      </w:pPr>
    </w:lvl>
    <w:lvl w:ilvl="5" w:tplc="0413001B" w:tentative="1">
      <w:start w:val="1"/>
      <w:numFmt w:val="lowerRoman"/>
      <w:lvlText w:val="%6."/>
      <w:lvlJc w:val="right"/>
      <w:pPr>
        <w:ind w:left="4641" w:hanging="180"/>
      </w:pPr>
    </w:lvl>
    <w:lvl w:ilvl="6" w:tplc="0413000F" w:tentative="1">
      <w:start w:val="1"/>
      <w:numFmt w:val="decimal"/>
      <w:lvlText w:val="%7."/>
      <w:lvlJc w:val="left"/>
      <w:pPr>
        <w:ind w:left="5361" w:hanging="360"/>
      </w:pPr>
    </w:lvl>
    <w:lvl w:ilvl="7" w:tplc="04130019" w:tentative="1">
      <w:start w:val="1"/>
      <w:numFmt w:val="lowerLetter"/>
      <w:lvlText w:val="%8."/>
      <w:lvlJc w:val="left"/>
      <w:pPr>
        <w:ind w:left="6081" w:hanging="360"/>
      </w:pPr>
    </w:lvl>
    <w:lvl w:ilvl="8" w:tplc="0413001B" w:tentative="1">
      <w:start w:val="1"/>
      <w:numFmt w:val="lowerRoman"/>
      <w:lvlText w:val="%9."/>
      <w:lvlJc w:val="right"/>
      <w:pPr>
        <w:ind w:left="6801" w:hanging="180"/>
      </w:pPr>
    </w:lvl>
  </w:abstractNum>
  <w:abstractNum w:abstractNumId="17">
    <w:nsid w:val="4CBE5EE5"/>
    <w:multiLevelType w:val="hybridMultilevel"/>
    <w:tmpl w:val="928EF95C"/>
    <w:lvl w:ilvl="0" w:tplc="04130017">
      <w:start w:val="1"/>
      <w:numFmt w:val="lowerLetter"/>
      <w:lvlText w:val="%1)"/>
      <w:lvlJc w:val="left"/>
      <w:pPr>
        <w:ind w:left="1041" w:hanging="360"/>
      </w:pPr>
    </w:lvl>
    <w:lvl w:ilvl="1" w:tplc="04130019" w:tentative="1">
      <w:start w:val="1"/>
      <w:numFmt w:val="lowerLetter"/>
      <w:lvlText w:val="%2."/>
      <w:lvlJc w:val="left"/>
      <w:pPr>
        <w:ind w:left="1761" w:hanging="360"/>
      </w:pPr>
    </w:lvl>
    <w:lvl w:ilvl="2" w:tplc="0413001B" w:tentative="1">
      <w:start w:val="1"/>
      <w:numFmt w:val="lowerRoman"/>
      <w:lvlText w:val="%3."/>
      <w:lvlJc w:val="right"/>
      <w:pPr>
        <w:ind w:left="2481" w:hanging="180"/>
      </w:pPr>
    </w:lvl>
    <w:lvl w:ilvl="3" w:tplc="0413000F" w:tentative="1">
      <w:start w:val="1"/>
      <w:numFmt w:val="decimal"/>
      <w:lvlText w:val="%4."/>
      <w:lvlJc w:val="left"/>
      <w:pPr>
        <w:ind w:left="3201" w:hanging="360"/>
      </w:pPr>
    </w:lvl>
    <w:lvl w:ilvl="4" w:tplc="04130019" w:tentative="1">
      <w:start w:val="1"/>
      <w:numFmt w:val="lowerLetter"/>
      <w:lvlText w:val="%5."/>
      <w:lvlJc w:val="left"/>
      <w:pPr>
        <w:ind w:left="3921" w:hanging="360"/>
      </w:pPr>
    </w:lvl>
    <w:lvl w:ilvl="5" w:tplc="0413001B" w:tentative="1">
      <w:start w:val="1"/>
      <w:numFmt w:val="lowerRoman"/>
      <w:lvlText w:val="%6."/>
      <w:lvlJc w:val="right"/>
      <w:pPr>
        <w:ind w:left="4641" w:hanging="180"/>
      </w:pPr>
    </w:lvl>
    <w:lvl w:ilvl="6" w:tplc="0413000F" w:tentative="1">
      <w:start w:val="1"/>
      <w:numFmt w:val="decimal"/>
      <w:lvlText w:val="%7."/>
      <w:lvlJc w:val="left"/>
      <w:pPr>
        <w:ind w:left="5361" w:hanging="360"/>
      </w:pPr>
    </w:lvl>
    <w:lvl w:ilvl="7" w:tplc="04130019" w:tentative="1">
      <w:start w:val="1"/>
      <w:numFmt w:val="lowerLetter"/>
      <w:lvlText w:val="%8."/>
      <w:lvlJc w:val="left"/>
      <w:pPr>
        <w:ind w:left="6081" w:hanging="360"/>
      </w:pPr>
    </w:lvl>
    <w:lvl w:ilvl="8" w:tplc="0413001B" w:tentative="1">
      <w:start w:val="1"/>
      <w:numFmt w:val="lowerRoman"/>
      <w:lvlText w:val="%9."/>
      <w:lvlJc w:val="right"/>
      <w:pPr>
        <w:ind w:left="6801" w:hanging="180"/>
      </w:pPr>
    </w:lvl>
  </w:abstractNum>
  <w:abstractNum w:abstractNumId="18">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20C5DB5"/>
    <w:multiLevelType w:val="hybridMultilevel"/>
    <w:tmpl w:val="EAA2F2C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ECC7F89"/>
    <w:multiLevelType w:val="multilevel"/>
    <w:tmpl w:val="18C817EA"/>
    <w:lvl w:ilvl="0">
      <w:start w:val="1"/>
      <w:numFmt w:val="decimal"/>
      <w:pStyle w:val="ocw-opsomming-cijfers"/>
      <w:lvlText w:val="%1"/>
      <w:lvlJc w:val="left"/>
      <w:pPr>
        <w:tabs>
          <w:tab w:val="num" w:pos="360"/>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21">
    <w:nsid w:val="68DC1737"/>
    <w:multiLevelType w:val="hybridMultilevel"/>
    <w:tmpl w:val="B4FE109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75811C21"/>
    <w:multiLevelType w:val="hybridMultilevel"/>
    <w:tmpl w:val="BB4E11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79B67AE6"/>
    <w:multiLevelType w:val="hybridMultilevel"/>
    <w:tmpl w:val="D48EDE4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nsid w:val="7AD917D2"/>
    <w:multiLevelType w:val="hybridMultilevel"/>
    <w:tmpl w:val="EFF0783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8"/>
  </w:num>
  <w:num w:numId="14">
    <w:abstractNumId w:val="12"/>
  </w:num>
  <w:num w:numId="15">
    <w:abstractNumId w:val="20"/>
  </w:num>
  <w:num w:numId="16">
    <w:abstractNumId w:val="19"/>
  </w:num>
  <w:num w:numId="17">
    <w:abstractNumId w:val="23"/>
  </w:num>
  <w:num w:numId="18">
    <w:abstractNumId w:val="13"/>
  </w:num>
  <w:num w:numId="19">
    <w:abstractNumId w:val="14"/>
  </w:num>
  <w:num w:numId="20">
    <w:abstractNumId w:val="24"/>
  </w:num>
  <w:num w:numId="21">
    <w:abstractNumId w:val="15"/>
  </w:num>
  <w:num w:numId="22">
    <w:abstractNumId w:val="21"/>
  </w:num>
  <w:num w:numId="23">
    <w:abstractNumId w:val="22"/>
  </w:num>
  <w:num w:numId="24">
    <w:abstractNumId w:val="17"/>
  </w:num>
  <w:num w:numId="2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EFD546281F4B47A0A2974B82492BE224&quot;/&gt;&lt;Field id=&quot;UserGroup.1&quot; value=&quot;Kennis&quot;/&gt;&lt;Field id=&quot;UserGroup.2&quot; value=&quot;KENNIS&quot;/&gt;&lt;Field id=&quot;UserGroup.3&quot; value=&quot;&quot;/&gt;&lt;Field id=&quot;UserGroup.815F2AA4BDBE427BB9EA923102C2FB70&quot; value=&quot;Kennis&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070 - 412 3456&quot;/&gt;&lt;Field id=&quot;UserGroup.59E8DB1ACC5B44E0BAA6DAD5F0E62A8E&quot; value=&quot;070 - 412 3450&quot;/&gt;&lt;Field id=&quot;UserGroup.494A92D6BCC64AB8912DD53490885246&quot; value=&quot;www.rijksoverheid.nl&quot;/&gt;&lt;Field id=&quot;UserGroup.CA6E7ACDCA96490CBA918B9AF4EB44D5&quot; value=&quot;OCW&quot;/&gt;&lt;Field id=&quot;UserGroup.D09D9CE02255438AA7AAB3C07AD5287D&quot; value=&quot;OCW&quot;/&gt;&lt;Field id=&quot;UserGroup.30ED2F62CF5C4F969E8D0662AA60ACF1&quot; value=&quot;drs. A. Sipkes&quot;/&gt;&lt;Field id=&quot;UserGroup.92A810531841458EA421E4A78B39896C&quot; value=&quot;drs. M. Smits van Waersberghe&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Department for Knowledge &amp;amp; Information Management&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74EF553C543E4CE0AC5CC821045097AE&quot;/&gt;&lt;Field id=&quot;Author.1&quot; value=&quot;Slomp&quot;/&gt;&lt;Field id=&quot;Author.2&quot; value=&quot;R.&quot;/&gt;&lt;Field id=&quot;Author.3&quot; value=&quot;&quot;/&gt;&lt;Field id=&quot;Author.4&quot; value=&quot;Ronald&quot;/&gt;&lt;Field id=&quot;Author.5&quot; value=&quot;r.slomp@minocw.nl&quot;/&gt;&lt;Field id=&quot;Author.6&quot; value=&quot;&quot;/&gt;&lt;Field id=&quot;Author.7&quot; value=&quot;&quot;/&gt;&lt;Field id=&quot;Author.8&quot; value=&quot;&quot;/&gt;&lt;Field id=&quot;Author.9&quot; value=&quot;o202slo&quot; mappedto=&quot;AUTHOR_ID&quot;/&gt;&lt;Field id=&quot;Author.10&quot; value=&quot;True&quot;/&gt;&lt;Field id=&quot;Author.11&quot; value=&quot;0&quot;/&gt;&lt;Field id=&quot;Author.12&quot; value=&quot;drs. ir.&quot;/&gt;&lt;Field id=&quot;Author.13&quot; value=&quot;HOFT&quot;/&gt;&lt;Field id=&quot;Author.14&quot; value=&quot;Slomp&quot;/&gt;&lt;Field id=&quot;Author.E72E562AD10E44CF8B0BB85626A7CED6&quot; value=&quot;&quot;/&gt;&lt;Field id=&quot;Author.2A7545B21CF14EEBBD8CE2FB110ECA76&quot; value=&quot;+31 6 11 03 86 94&quot;/&gt;&lt;Field id=&quot;Author.07A356D7877849EBA5C9C7CF16E58D5F&quot; value=&quot;&quot;/&gt;&lt;Field id=&quot;Author.316524BDEDA04B27B02489813A15B3D2&quot; value=&quot;5200&quot;/&gt;&lt;Field id=&quot;Author.764D5833F93D470E8E750B1DAEBD2873&quot; value=&quot;10409&quot;/&gt;&lt;Field id=&quot;Author.978504FDCABC4ECBB9ECA7D9D1C6BAF8&quot; value=&quot;Adviseur&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31 6 11 03 86 94&quot;/&gt;&lt;Field id=&quot;Author.9F10345A9CBA40549518EFEBF9616FE7&quot; value=&quot;KENNIS&quot;/&gt;&lt;Field id=&quot;Author.A08FD3E3B58F4E81842FC68F44A9B386&quot; value=&quot;OCW&quot;/&gt;&lt;Field id=&quot;Author.8DC78BAD95DF4C7792B2965626F7CBF4&quot; value=&quot;1&quot;/&gt;&lt;Field id=&quot;Typist.0&quot; value=&quot;74EF553C543E4CE0AC5CC821045097AE&quot;/&gt;&lt;Field id=&quot;Typist.1&quot; value=&quot;Slomp&quot;/&gt;&lt;Field id=&quot;Typist.2&quot; value=&quot;R.&quot;/&gt;&lt;Field id=&quot;Typist.3&quot; value=&quot;&quot;/&gt;&lt;Field id=&quot;Typist.4&quot; value=&quot;Ronald&quot;/&gt;&lt;Field id=&quot;Typist.5&quot; value=&quot;r.slomp@minocw.nl&quot;/&gt;&lt;Field id=&quot;Typist.6&quot; value=&quot;&quot;/&gt;&lt;Field id=&quot;Typist.7&quot; value=&quot;&quot;/&gt;&lt;Field id=&quot;Typist.8&quot; value=&quot;&quot;/&gt;&lt;Field id=&quot;Typist.9&quot; value=&quot;o202slo&quot;/&gt;&lt;Field id=&quot;Typist.10&quot; value=&quot;True&quot;/&gt;&lt;Field id=&quot;Typist.11&quot; value=&quot;0&quot;/&gt;&lt;Field id=&quot;Typist.12&quot; value=&quot;drs. ir.&quot;/&gt;&lt;Field id=&quot;Typist.13&quot; value=&quot;HOFT&quot;/&gt;&lt;Field id=&quot;Typist.14&quot; value=&quot;Slomp&quot;/&gt;&lt;Field id=&quot;Typist.E72E562AD10E44CF8B0BB85626A7CED6&quot; value=&quot;&quot;/&gt;&lt;Field id=&quot;Typist.2A7545B21CF14EEBBD8CE2FB110ECA76&quot; value=&quot;+31 6 11 03 86 94&quot;/&gt;&lt;Field id=&quot;Typist.07A356D7877849EBA5C9C7CF16E58D5F&quot; value=&quot;&quot;/&gt;&lt;Field id=&quot;Typist.316524BDEDA04B27B02489813A15B3D2&quot; value=&quot;5200&quot;/&gt;&lt;Field id=&quot;Typist.764D5833F93D470E8E750B1DAEBD2873&quot; value=&quot;10409&quot;/&gt;&lt;Field id=&quot;Typist.978504FDCABC4ECBB9ECA7D9D1C6BAF8&quot; value=&quot;Adviseur&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31 6 11 03 86 94&quot;/&gt;&lt;Field id=&quot;Typist.9F10345A9CBA40549518EFEBF9616FE7&quot; value=&quot;KENNIS&quot;/&gt;&lt;Field id=&quot;Typist.A08FD3E3B58F4E81842FC68F44A9B386&quot; value=&quot;OCW&quot;/&gt;&lt;Field id=&quot;Typist.8DC78BAD95DF4C7792B2965626F7CBF4&quot; value=&quot;1&quot;/&gt;&lt;Field id=&quot;TemplateGroup.0&quot; value=&quot;B3D81920111C4837BBE293D4D83B4FB2&quot;/&gt;&lt;Field id=&quot;TemplateGroup.1&quot; value=&quot;Algemene sjablonen BWL-staf/MT-OCW&quot;/&gt;&lt;Field id=&quot;Template.0&quot; value=&quot;2FDA8B54A7EF4107AB5B9FA9C7C7A674&quot;/&gt;&lt;Field id=&quot;Template.1&quot; value=&quot;Antwoord vragen Vaste Commissie&quot; mappedto=&quot;OCW_DOCSYS_SJAB&quot;/&gt;&lt;Field id=&quot;Template.2&quot; value=&quot;False&quot;/&gt;&lt;Field id=&quot;Template.3&quot; value=&quot;1&quot;/&gt;&lt;Field id=&quot;Template.4&quot; value=&quot;TP2FDA8B54A7EF4107AB5B9FA9C7C7A674.sdp&quot;/&gt;&lt;Field id=&quot;Template.F7CF6B99D03B4E9BA5ADC2EAD0AF8DE8&quot; value=&quot;0.1&quot;/&gt;&lt;Field id=&quot;Template.C0486B6320E844FAB73B6A4011279223&quot; value=&quot;&quot;/&gt;&lt;Field id=&quot;Template.1837871373234C94AE26FC6D93758E9C&quot; value=&quot;Peter Schooneman&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BF3923187D844C4786206D7FC7D1045F&quot; value=&quot;UITGAAND&quot; mappedto=&quot;TYPE_ID&quot;/&gt;&lt;Field id=&quot;Template.D2BC391A04AA4E3486CB26C52BDD0C02&quot; value=&quot;&quot; mappedto=&quot;SOORT_ID&quot;/&gt;&lt;Field id=&quot;Template.3CA9E00839534E75A8648410406A1700&quot; value=&quot;&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X&quot;/&gt;&lt;Field id=&quot;Header.850AAB5EB1CF48149D916EDEBF2E1015&quot; value=&quot;&quot;/&gt;&lt;Field id=&quot;Header.5BAC16C0EB554454B88579B745189D5E&quot; value=&quot;Eerste pagina lade 1 logopapier, volgpagina's lade 2&quot;/&gt;&lt;Field id=&quot;Header.2568178E8F644F99BD886BFB7811BDB2&quot; value=&quot;Woordmerk&quot;/&gt;&lt;Field id=&quot;Document.5&quot; value=&quot;2CCE37C15635453BA607023CE88288DD&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CB2735E800D3461199CA5D38771E008C&quot; description=&quot;Datum document&quot; value=&quot;1/10/2014 2:53:44 PM&quot;/&gt;&lt;Field id=&quot;C3EC31695FF9438DBB2113D5F402B15F&quot; description=&quot;Betreft*&quot; value=&quot;Reactie schriftelijk overleg n.a.v. fiche Mededeling naar een opener onderwijs&quot;/&gt;&lt;Field id=&quot;0E16A49590B943B9A1CC1D1145B5AC79&quot; description=&quot;Betreft&quot; mappedto=&quot;DOCNAME&quot; value=&quot;Reactie schriftelijk overleg n.a.v. fiche Mededeling naar een opener onderwijs&quot;/&gt;&lt;Field id=&quot;93B860034E08473390E85D9F48062CCA&quot; description=&quot;Datum op later moment invullen&quot; value=&quot;Ja&quot;/&gt;&lt;Field id=&quot;493EFB1F0DB647D88BFE5F7D4A5511BA&quot; description=&quot;Taal - Betreft&quot; value=&quot;Nederlands&quot;/&gt;&lt;Field id=&quot;76EFB07757124E5DA7F6AD8148DEBFC3&quot; description=&quot;Taal - Datum&quot; value=&quot;Nederlands&quot;/&gt;&lt;Field id=&quot;AECA873DFC804F9899E038CCB571CF8E&quot; description=&quot;Organisatie&quot; value=&quot;De voorzitter van de Tweede Kamer der Staten-Generaal&quot;/&gt;&lt;Field id=&quot;C3E429983B2442448EF007A5DE0C8958&quot; description=&quot;Straatnaam&quot; value=&quot;Postbus&quot;/&gt;&lt;Field id=&quot;12F1743D109347079435623D214A03D6&quot; description=&quot;Nummer&quot; value=&quot;20018&quot;/&gt;&lt;Field id=&quot;1C885CAC4948497B9ED40EE05EFF8053&quot; description=&quot;Postcode&quot; value=&quot;2500 AE&quot;/&gt;&lt;Field id=&quot;DD2340C3EA3343679CB5B28F20486020&quot; description=&quot;Plaatsnaam&quot; value=&quot;DEN HAAG&quot;/&gt;&lt;Field id=&quot;E2BE550C90CD4EC1A3EE5000EA00A0C9&quot; description=&quot;(Aantal) bijlagen&quot; value=&quot;1&quot;/&gt;&lt;Field id=&quot;B5BD05B160F44974B04875E0A25EEB5C&quot; description=&quot;Antwoord op&quot; value=&quot;Geen&quot;/&gt;&lt;Field id=&quot;668F50234ED7423A81F72A2C0998E4EC&quot; description=&quot;Taal - Algemeen adres&quot; value=&quot;Nederlands&quot;/&gt;&lt;Field id=&quot;6BE7FB744ACC4AF3885177E0672A83F9&quot; description=&quot;Taal - Contactpersoon&quot; value=&quot;Nederlands&quot;/&gt;&lt;Field id=&quot;661209E3283F4737BFDC91B73FEC178D&quot; description=&quot;Taal - Onze referentie&quot; value=&quot;Nederlands&quot;/&gt;&lt;Field id=&quot;9564C6ACA4BE4E4FB3160CDC2968CC90&quot; description=&quot;Taal - Uw referentie&quot; value=&quot;Nederlands&quot;/&gt;&lt;Field id=&quot;75CB4D909C1E41E79CD2FE309887B32D&quot; description=&quot;Taal - Bijlagen&quot; value=&quot;Nederlands&quot;/&gt;&lt;Field id=&quot;B8EC36C1C1BD435FAF5B51891627247B&quot; description=&quot;Taal - Uw brief&quot; value=&quot;Nederlands&quot;/&gt;&lt;Field id=&quot;187A2E3F8C0B41EEB853C9E388E3A072&quot; description=&quot;Taal - Uw e-mail&quot; value=&quot;Nederlands&quot;/&gt;&lt;Field id=&quot;5D67860CD4254EE7B59DCF9A7F5428ED&quot; description=&quot;Taal - Uw fax&quot; value=&quot;Nederlands&quot;/&gt;&lt;Field id=&quot;AD570FB0AACD459EBD43E2743325FFB9&quot; description=&quot;Taal - Datum uw brief + 15 werkdagen&quot; value=&quot;Nederlands&quot;/&gt;&lt;Field id=&quot;A5560A63F83948C0BB90507B5AE7CB5D&quot; description=&quot;Taal - Datum uw brief&quot; value=&quot;Nederlands&quot;/&gt;&lt;Field id=&quot;636F3E346C2742B7BCE056047A4D676E&quot; description=&quot;Taal - Directienaam&quot; value=&quot;Nederlands&quot;/&gt;&lt;Field id=&quot;3A776A30FF7B4497A0F703C18B099DA7&quot; description=&quot;Uw referentie - inhoud&quot; value=&quot;2013D50407&quot;/&gt;&lt;Field id=&quot;12DB269C11F941D0A9C7D632E163A29E&quot; description=&quot;E-Doc brondocumentnummer&quot; value=&quot;580632&quot;/&gt;&lt;Field id=&quot;F638EB30CE4447DD9429EB7813669602&quot; description=&quot;Aantal vragen&quot; value=&quot;Meerdere vragen&quot;/&gt;&lt;Field id=&quot;E3BEC456D23C4BE9A2C931849CFC4D0A&quot; description=&quot;Vraag inzake&quot; value=&quot;Fiche Mededeling naar een opener onderwijs&quot;/&gt;&lt;Field id=&quot;3944DF2720BB46D4A26AACC0B30236C7&quot; description=&quot;Mijn brief van&quot; value=&quot;11/1/2013&quot;/&gt;&lt;Field id=&quot;4238B464021C41F0A16CE6BA6940556B&quot; description=&quot;Ondertekenaar&quot; value=&quot;De minister&quot;/&gt;&lt;/Fields&gt;_x000d__x000a_"/>
  </w:docVars>
  <w:rsids>
    <w:rsidRoot w:val="00D065F7"/>
    <w:rsid w:val="00003185"/>
    <w:rsid w:val="00006C55"/>
    <w:rsid w:val="00011CD0"/>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2C6A"/>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3533"/>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10EF2"/>
    <w:rsid w:val="003115A6"/>
    <w:rsid w:val="00312597"/>
    <w:rsid w:val="00322836"/>
    <w:rsid w:val="0033046B"/>
    <w:rsid w:val="00334154"/>
    <w:rsid w:val="003341D0"/>
    <w:rsid w:val="003372C4"/>
    <w:rsid w:val="00341FA0"/>
    <w:rsid w:val="00342374"/>
    <w:rsid w:val="00344F3D"/>
    <w:rsid w:val="00345299"/>
    <w:rsid w:val="00351A8D"/>
    <w:rsid w:val="003526BB"/>
    <w:rsid w:val="00352BCF"/>
    <w:rsid w:val="00352C7A"/>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3E8D"/>
    <w:rsid w:val="007A4105"/>
    <w:rsid w:val="007A4F0E"/>
    <w:rsid w:val="007A514C"/>
    <w:rsid w:val="007B0D8E"/>
    <w:rsid w:val="007B4503"/>
    <w:rsid w:val="007C03C9"/>
    <w:rsid w:val="007C16D8"/>
    <w:rsid w:val="007C406E"/>
    <w:rsid w:val="007C5183"/>
    <w:rsid w:val="007C6BA9"/>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F3259"/>
    <w:rsid w:val="009F541F"/>
    <w:rsid w:val="00A01765"/>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47A8"/>
    <w:rsid w:val="00B85A66"/>
    <w:rsid w:val="00B85ED4"/>
    <w:rsid w:val="00B91CFC"/>
    <w:rsid w:val="00B93893"/>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65F7"/>
    <w:rsid w:val="00D078E1"/>
    <w:rsid w:val="00D100E9"/>
    <w:rsid w:val="00D17084"/>
    <w:rsid w:val="00D17203"/>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845B4"/>
    <w:rsid w:val="00F8713B"/>
    <w:rsid w:val="00F904FB"/>
    <w:rsid w:val="00F93F9E"/>
    <w:rsid w:val="00F950BC"/>
    <w:rsid w:val="00FA2CD7"/>
    <w:rsid w:val="00FA5AD5"/>
    <w:rsid w:val="00FB06ED"/>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D065F7"/>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065F7"/>
    <w:pPr>
      <w:pageBreakBefore/>
    </w:pPr>
  </w:style>
  <w:style w:type="paragraph" w:customStyle="1" w:styleId="ocw-opsomming-cijfers">
    <w:name w:val="ocw-opsomming-cijfers"/>
    <w:basedOn w:val="Standaard"/>
    <w:uiPriority w:val="99"/>
    <w:rsid w:val="00D065F7"/>
    <w:pPr>
      <w:numPr>
        <w:numId w:val="15"/>
      </w:numPr>
      <w:tabs>
        <w:tab w:val="clear" w:pos="360"/>
        <w:tab w:val="left" w:pos="227"/>
        <w:tab w:val="left" w:pos="454"/>
        <w:tab w:val="left" w:pos="680"/>
        <w:tab w:val="left" w:pos="907"/>
        <w:tab w:val="left" w:pos="1134"/>
        <w:tab w:val="left" w:pos="1361"/>
        <w:tab w:val="left" w:pos="1588"/>
        <w:tab w:val="left" w:pos="1814"/>
        <w:tab w:val="left" w:pos="2041"/>
      </w:tabs>
      <w:autoSpaceDE w:val="0"/>
      <w:autoSpaceDN w:val="0"/>
      <w:adjustRightInd w:val="0"/>
    </w:pPr>
    <w:rPr>
      <w:szCs w:val="18"/>
    </w:rPr>
  </w:style>
  <w:style w:type="paragraph" w:customStyle="1" w:styleId="Default">
    <w:name w:val="Default"/>
    <w:rsid w:val="00D17203"/>
    <w:pPr>
      <w:autoSpaceDE w:val="0"/>
      <w:autoSpaceDN w:val="0"/>
      <w:adjustRightInd w:val="0"/>
    </w:pPr>
    <w:rPr>
      <w:rFonts w:ascii="KLLFB K+ Univers" w:hAnsi="KLLFB K+ Univers" w:cs="KLLFB K+ Univers"/>
      <w:color w:val="000000"/>
      <w:sz w:val="24"/>
      <w:szCs w:val="24"/>
    </w:rPr>
  </w:style>
  <w:style w:type="paragraph" w:styleId="Voetnoottekst">
    <w:name w:val="footnote text"/>
    <w:aliases w:val="Footnote Text Char"/>
    <w:basedOn w:val="Standaard"/>
    <w:link w:val="VoetnoottekstChar"/>
    <w:uiPriority w:val="99"/>
    <w:rsid w:val="00D17203"/>
    <w:pPr>
      <w:spacing w:line="240" w:lineRule="auto"/>
    </w:pPr>
    <w:rPr>
      <w:rFonts w:ascii="Times New Roman" w:hAnsi="Times New Roman"/>
      <w:sz w:val="20"/>
      <w:szCs w:val="20"/>
    </w:rPr>
  </w:style>
  <w:style w:type="character" w:customStyle="1" w:styleId="VoetnoottekstChar">
    <w:name w:val="Voetnoottekst Char"/>
    <w:aliases w:val="Footnote Text Char Char"/>
    <w:basedOn w:val="Standaardalinea-lettertype"/>
    <w:link w:val="Voetnoottekst"/>
    <w:uiPriority w:val="99"/>
    <w:rsid w:val="00D17203"/>
  </w:style>
  <w:style w:type="character" w:styleId="Voetnootmarkering">
    <w:name w:val="footnote reference"/>
    <w:aliases w:val="Footnote reference number,Footnote symbol,note TESI,-E Fußnotenzeichen,Footnote,Times 10 Point,Exposant 3 Point,SUPERS,number,EN Footnote Reference,Footnote Reference/,Footnote Reference Number,Footnote Refernece,BVI fnr,stylish"/>
    <w:uiPriority w:val="99"/>
    <w:rsid w:val="00D17203"/>
    <w:rPr>
      <w:vertAlign w:val="superscript"/>
    </w:rPr>
  </w:style>
  <w:style w:type="paragraph" w:styleId="Lijstalinea">
    <w:name w:val="List Paragraph"/>
    <w:basedOn w:val="Standaard"/>
    <w:uiPriority w:val="34"/>
    <w:qFormat/>
    <w:rsid w:val="00D17203"/>
    <w:pPr>
      <w:spacing w:line="240" w:lineRule="auto"/>
      <w:ind w:left="708"/>
    </w:pPr>
  </w:style>
  <w:style w:type="paragraph" w:styleId="Geenafstand">
    <w:name w:val="No Spacing"/>
    <w:uiPriority w:val="1"/>
    <w:qFormat/>
    <w:rsid w:val="00D17203"/>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D065F7"/>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065F7"/>
    <w:pPr>
      <w:pageBreakBefore/>
    </w:pPr>
  </w:style>
  <w:style w:type="paragraph" w:customStyle="1" w:styleId="ocw-opsomming-cijfers">
    <w:name w:val="ocw-opsomming-cijfers"/>
    <w:basedOn w:val="Standaard"/>
    <w:uiPriority w:val="99"/>
    <w:rsid w:val="00D065F7"/>
    <w:pPr>
      <w:numPr>
        <w:numId w:val="15"/>
      </w:numPr>
      <w:tabs>
        <w:tab w:val="clear" w:pos="360"/>
        <w:tab w:val="left" w:pos="227"/>
        <w:tab w:val="left" w:pos="454"/>
        <w:tab w:val="left" w:pos="680"/>
        <w:tab w:val="left" w:pos="907"/>
        <w:tab w:val="left" w:pos="1134"/>
        <w:tab w:val="left" w:pos="1361"/>
        <w:tab w:val="left" w:pos="1588"/>
        <w:tab w:val="left" w:pos="1814"/>
        <w:tab w:val="left" w:pos="2041"/>
      </w:tabs>
      <w:autoSpaceDE w:val="0"/>
      <w:autoSpaceDN w:val="0"/>
      <w:adjustRightInd w:val="0"/>
    </w:pPr>
    <w:rPr>
      <w:szCs w:val="18"/>
    </w:rPr>
  </w:style>
  <w:style w:type="paragraph" w:customStyle="1" w:styleId="Default">
    <w:name w:val="Default"/>
    <w:rsid w:val="00D17203"/>
    <w:pPr>
      <w:autoSpaceDE w:val="0"/>
      <w:autoSpaceDN w:val="0"/>
      <w:adjustRightInd w:val="0"/>
    </w:pPr>
    <w:rPr>
      <w:rFonts w:ascii="KLLFB K+ Univers" w:hAnsi="KLLFB K+ Univers" w:cs="KLLFB K+ Univers"/>
      <w:color w:val="000000"/>
      <w:sz w:val="24"/>
      <w:szCs w:val="24"/>
    </w:rPr>
  </w:style>
  <w:style w:type="paragraph" w:styleId="Voetnoottekst">
    <w:name w:val="footnote text"/>
    <w:aliases w:val="Footnote Text Char"/>
    <w:basedOn w:val="Standaard"/>
    <w:link w:val="VoetnoottekstChar"/>
    <w:uiPriority w:val="99"/>
    <w:rsid w:val="00D17203"/>
    <w:pPr>
      <w:spacing w:line="240" w:lineRule="auto"/>
    </w:pPr>
    <w:rPr>
      <w:rFonts w:ascii="Times New Roman" w:hAnsi="Times New Roman"/>
      <w:sz w:val="20"/>
      <w:szCs w:val="20"/>
    </w:rPr>
  </w:style>
  <w:style w:type="character" w:customStyle="1" w:styleId="VoetnoottekstChar">
    <w:name w:val="Voetnoottekst Char"/>
    <w:aliases w:val="Footnote Text Char Char"/>
    <w:basedOn w:val="Standaardalinea-lettertype"/>
    <w:link w:val="Voetnoottekst"/>
    <w:uiPriority w:val="99"/>
    <w:rsid w:val="00D17203"/>
  </w:style>
  <w:style w:type="character" w:styleId="Voetnootmarkering">
    <w:name w:val="footnote reference"/>
    <w:aliases w:val="Footnote reference number,Footnote symbol,note TESI,-E Fußnotenzeichen,Footnote,Times 10 Point,Exposant 3 Point,SUPERS,number,EN Footnote Reference,Footnote Reference/,Footnote Reference Number,Footnote Refernece,BVI fnr,stylish"/>
    <w:uiPriority w:val="99"/>
    <w:rsid w:val="00D17203"/>
    <w:rPr>
      <w:vertAlign w:val="superscript"/>
    </w:rPr>
  </w:style>
  <w:style w:type="paragraph" w:styleId="Lijstalinea">
    <w:name w:val="List Paragraph"/>
    <w:basedOn w:val="Standaard"/>
    <w:uiPriority w:val="34"/>
    <w:qFormat/>
    <w:rsid w:val="00D17203"/>
    <w:pPr>
      <w:spacing w:line="240" w:lineRule="auto"/>
      <w:ind w:left="708"/>
    </w:pPr>
  </w:style>
  <w:style w:type="paragraph" w:styleId="Geenafstand">
    <w:name w:val="No Spacing"/>
    <w:uiPriority w:val="1"/>
    <w:qFormat/>
    <w:rsid w:val="00D17203"/>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111</ap:Words>
  <ap:Characters>709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2014-01-16T14:48:00.0000000Z</lastPrinted>
  <dcterms:created xsi:type="dcterms:W3CDTF">2014-02-07T07:56:00.0000000Z</dcterms:created>
  <dcterms:modified xsi:type="dcterms:W3CDTF">2014-02-07T07:56:00.0000000Z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586090</vt:lpwstr>
  </property>
  <property fmtid="{D5CDD505-2E9C-101B-9397-08002B2CF9AE}" pid="3" name="ContentTypeId">
    <vt:lpwstr>0x0101002A83212F471C3044A085CEA2763B490D</vt:lpwstr>
  </property>
</Properties>
</file>