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80DFD" w:rsidTr="00180DFD">
        <w:trPr>
          <w:trHeight w:val="289" w:hRule="exact"/>
        </w:trPr>
        <w:tc>
          <w:tcPr>
            <w:tcW w:w="929" w:type="dxa"/>
          </w:tcPr>
          <w:p w:rsidRPr="00434042" w:rsidR="00180DFD" w:rsidP="00180DFD" w:rsidRDefault="00180DFD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80DFD" w:rsidP="000A54E7" w:rsidRDefault="00C74CF8">
            <w:r>
              <w:t>31 januari 2014</w:t>
            </w:r>
            <w:bookmarkStart w:name="_GoBack" w:id="0"/>
            <w:bookmarkEnd w:id="0"/>
          </w:p>
        </w:tc>
      </w:tr>
      <w:tr w:rsidRPr="00434042" w:rsidR="00180DFD" w:rsidTr="00180DFD">
        <w:trPr>
          <w:trHeight w:val="422"/>
        </w:trPr>
        <w:tc>
          <w:tcPr>
            <w:tcW w:w="929" w:type="dxa"/>
          </w:tcPr>
          <w:p w:rsidR="00180DFD" w:rsidP="00180DFD" w:rsidRDefault="00180DFD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80DFD" w:rsidP="000A54E7" w:rsidRDefault="00180DFD">
            <w:r>
              <w:t>Kamervragen over de brief van de Algemene Rekenkamer inzake aandachtspunten overheveling buitenonderhoud en aanpassing schoolgebouwen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80DF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80DFD" w:rsidP="00180DFD" w:rsidRDefault="00180DFD">
            <w:r>
              <w:t>De voorzitter van de Tweede Kamer der Staten-Generaal</w:t>
            </w:r>
          </w:p>
          <w:p w:rsidR="00180DFD" w:rsidP="00180DFD" w:rsidRDefault="00180DFD">
            <w:r>
              <w:t xml:space="preserve">Postbus 20018 </w:t>
            </w:r>
          </w:p>
          <w:p w:rsidR="00180DFD" w:rsidP="00180DFD" w:rsidRDefault="00180DFD">
            <w:r>
              <w:t>2500 EA</w:t>
            </w:r>
            <w:r w:rsidRPr="00180DFD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80DFD" w:rsidTr="007B7125">
        <w:tc>
          <w:tcPr>
            <w:tcW w:w="2160" w:type="dxa"/>
          </w:tcPr>
          <w:p w:rsidRPr="004E6BCF" w:rsidR="00180DFD" w:rsidP="00180DFD" w:rsidRDefault="00180DFD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Ministerie van Onderwijs,</w:t>
            </w:r>
            <w:r>
              <w:rPr>
                <w:b/>
                <w:sz w:val="13"/>
                <w:szCs w:val="13"/>
              </w:rPr>
              <w:br/>
              <w:t>Cultuur en Wetenschap</w:t>
            </w:r>
          </w:p>
          <w:p w:rsidR="00180DFD" w:rsidP="00180DFD" w:rsidRDefault="00180D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80DFD" w:rsidP="00180DFD" w:rsidRDefault="00180D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80DFD" w:rsidP="00180DFD" w:rsidRDefault="00180D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80DFD" w:rsidP="00180DFD" w:rsidRDefault="00180D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180DFD" w:rsidP="00180DFD" w:rsidRDefault="00180DFD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180DFD" w:rsidTr="007B7125">
        <w:trPr>
          <w:trHeight w:val="200" w:hRule="exact"/>
        </w:trPr>
        <w:tc>
          <w:tcPr>
            <w:tcW w:w="2160" w:type="dxa"/>
          </w:tcPr>
          <w:p w:rsidRPr="00356D2B" w:rsidR="00180DFD" w:rsidP="007B7125" w:rsidRDefault="00180DFD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180DFD" w:rsidTr="007B7125">
        <w:trPr>
          <w:trHeight w:val="450"/>
        </w:trPr>
        <w:tc>
          <w:tcPr>
            <w:tcW w:w="2160" w:type="dxa"/>
          </w:tcPr>
          <w:p w:rsidR="00180DFD" w:rsidP="00180DFD" w:rsidRDefault="00180DFD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180DFD" w:rsidP="007B7125" w:rsidRDefault="00180DF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589856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180DFD" w:rsidTr="007B7125">
        <w:trPr>
          <w:trHeight w:val="135"/>
        </w:trPr>
        <w:tc>
          <w:tcPr>
            <w:tcW w:w="2160" w:type="dxa"/>
          </w:tcPr>
          <w:p w:rsidRPr="00C5333A" w:rsidR="00180DFD" w:rsidP="00180DFD" w:rsidRDefault="00180DFD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180DFD" w:rsidP="00180DFD" w:rsidRDefault="00180DFD">
      <w:r>
        <w:t xml:space="preserve">Hierbij bied ik u de antwoorden aan op Kamervragen </w:t>
      </w:r>
      <w:r w:rsidRPr="00436C6A">
        <w:rPr>
          <w:szCs w:val="18"/>
        </w:rPr>
        <w:t>over de brief van de Algemene Rekenkamer van 12 december 2013  inzake aandachtspunten overheveling buitenonderhoud en aanpassing schoolgebouwen (Kamerstuk 31 293, nr.191).</w:t>
      </w:r>
    </w:p>
    <w:p w:rsidRPr="006A0C96" w:rsidR="00180DFD" w:rsidRDefault="00180DFD"/>
    <w:p w:rsidR="00180DFD" w:rsidP="00180DFD" w:rsidRDefault="00180DFD"/>
    <w:p w:rsidRPr="00180DFD" w:rsidR="00180DFD" w:rsidP="00180DFD" w:rsidRDefault="00180DFD">
      <w:r w:rsidRPr="00180DFD">
        <w:t>de staatssecretaris van Onderwijs, Cultuur en Wetenschap,</w:t>
      </w:r>
    </w:p>
    <w:p w:rsidRPr="00180DFD" w:rsidR="00180DFD" w:rsidP="00180DFD" w:rsidRDefault="00180DFD"/>
    <w:p w:rsidRPr="00180DFD" w:rsidR="00180DFD" w:rsidP="00180DFD" w:rsidRDefault="00180DFD"/>
    <w:p w:rsidRPr="00180DFD" w:rsidR="00180DFD" w:rsidP="00180DFD" w:rsidRDefault="00180DFD"/>
    <w:p w:rsidRPr="006A0C96" w:rsidR="00180DFD" w:rsidP="00180DFD" w:rsidRDefault="00180DFD">
      <w:r>
        <w:rPr>
          <w:lang w:val="en-US"/>
        </w:rPr>
        <w:t>Sander Dekker</w:t>
      </w:r>
    </w:p>
    <w:sectPr w:rsidRPr="006A0C96" w:rsidR="00180DFD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FD" w:rsidRDefault="00180DFD">
      <w:r>
        <w:separator/>
      </w:r>
    </w:p>
    <w:p w:rsidR="00180DFD" w:rsidRDefault="00180DFD"/>
  </w:endnote>
  <w:endnote w:type="continuationSeparator" w:id="0">
    <w:p w:rsidR="00180DFD" w:rsidRDefault="00180DFD">
      <w:r>
        <w:continuationSeparator/>
      </w:r>
    </w:p>
    <w:p w:rsidR="00180DFD" w:rsidRDefault="00180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80DFD" w:rsidP="00180DF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80DFD" w:rsidP="00180DF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34EE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34EE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FD" w:rsidRDefault="00180DFD">
      <w:r>
        <w:separator/>
      </w:r>
    </w:p>
    <w:p w:rsidR="00180DFD" w:rsidRDefault="00180DFD"/>
  </w:footnote>
  <w:footnote w:type="continuationSeparator" w:id="0">
    <w:p w:rsidR="00180DFD" w:rsidRDefault="00180DFD">
      <w:r>
        <w:continuationSeparator/>
      </w:r>
    </w:p>
    <w:p w:rsidR="00180DFD" w:rsidRDefault="00180D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180DFD" w:rsidRPr="002F71BB" w:rsidRDefault="00180DFD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B16EE">
            <w:rPr>
              <w:sz w:val="13"/>
              <w:szCs w:val="13"/>
            </w:rPr>
            <w:t>589856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80DFD" w:rsidRDefault="00180DFD" w:rsidP="00180DFD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5" name="Afbeelding 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0DFD" w:rsidRPr="00543A0D" w:rsidRDefault="00180DFD" w:rsidP="00180DFD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80DFD" w:rsidP="00180DFD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. R. Bagchus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6091C987D0D4C0585953B209EDDDB2B&quot;/&gt;&lt;Field id=&quot;Author.1&quot; value=&quot;Breuer&quot;/&gt;&lt;Field id=&quot;Author.2&quot; value=&quot;A.&quot;/&gt;&lt;Field id=&quot;Author.3&quot; value=&quot;&quot;/&gt;&lt;Field id=&quot;Author.4&quot; value=&quot;Arno&quot;/&gt;&lt;Field id=&quot;Author.5&quot; value=&quot;arno.breuer@minocw.nl&quot;/&gt;&lt;Field id=&quot;Author.6&quot; value=&quot;&quot;/&gt;&lt;Field id=&quot;Author.7&quot; value=&quot;&quot;/&gt;&lt;Field id=&quot;Author.8&quot; value=&quot;&quot;/&gt;&lt;Field id=&quot;Author.9&quot; value=&quot;o213br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Breuer&quot;/&gt;&lt;Field id=&quot;Author.E72E562AD10E44CF8B0BB85626A7CED6&quot; value=&quot;&quot;/&gt;&lt;Field id=&quot;Author.2A7545B21CF14EEBBD8CE2FB110ECA76&quot; value=&quot;+31 6 46 84 91 88&quot;/&gt;&lt;Field id=&quot;Author.07A356D7877849EBA5C9C7CF16E58D5F&quot; value=&quot;&quot;/&gt;&lt;Field id=&quot;Author.316524BDEDA04B27B02489813A15B3D2&quot; value=&quot;2400&quot;/&gt;&lt;Field id=&quot;Author.764D5833F93D470E8E750B1DAEBD2873&quot; value=&quot;107084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88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86091C987D0D4C0585953B209EDDDB2B&quot;/&gt;&lt;Field id=&quot;Typist.1&quot; value=&quot;Breuer&quot;/&gt;&lt;Field id=&quot;Typist.2&quot; value=&quot;A.&quot;/&gt;&lt;Field id=&quot;Typist.3&quot; value=&quot;&quot;/&gt;&lt;Field id=&quot;Typist.4&quot; value=&quot;Arno&quot;/&gt;&lt;Field id=&quot;Typist.5&quot; value=&quot;arno.breuer@minocw.nl&quot;/&gt;&lt;Field id=&quot;Typist.6&quot; value=&quot;&quot;/&gt;&lt;Field id=&quot;Typist.7&quot; value=&quot;&quot;/&gt;&lt;Field id=&quot;Typist.8&quot; value=&quot;&quot;/&gt;&lt;Field id=&quot;Typist.9&quot; value=&quot;o213br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Breuer&quot;/&gt;&lt;Field id=&quot;Typist.E72E562AD10E44CF8B0BB85626A7CED6&quot; value=&quot;&quot;/&gt;&lt;Field id=&quot;Typist.2A7545B21CF14EEBBD8CE2FB110ECA76&quot; value=&quot;+31 6 46 84 91 88&quot;/&gt;&lt;Field id=&quot;Typist.07A356D7877849EBA5C9C7CF16E58D5F&quot; value=&quot;&quot;/&gt;&lt;Field id=&quot;Typist.316524BDEDA04B27B02489813A15B3D2&quot; value=&quot;2400&quot;/&gt;&lt;Field id=&quot;Typist.764D5833F93D470E8E750B1DAEBD2873&quot; value=&quot;107084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88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FC62DE2BBCB44635887AFEE983C053A3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Kamervragen over de brief van de Algemene Rekenkamer inzake aandachtspunten overheveling buitenonderhoud en aanpassing schoolgebouwen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V&quot;/&gt;&lt;Field id=&quot;E2BE550C90CD4EC1A3EE5000EA00A0C9&quot; description=&quot;Aantal bijlagen&quot; value=&quot;&quot;/&gt;&lt;Field id=&quot;66B30B843B0E45B38B23F8C9992CA435&quot; description=&quot;Datum&quot; value=&quot;1/15/2014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180DFD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16EE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DFD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74CF8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4EEE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2014-01-23T10:17:00.0000000Z</lastPrinted>
  <dcterms:created xsi:type="dcterms:W3CDTF">2014-01-31T10:22:00.0000000Z</dcterms:created>
  <dcterms:modified xsi:type="dcterms:W3CDTF">2014-01-31T10:22:00.0000000Z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589856</vt:lpwstr>
  </property>
  <property fmtid="{D5CDD505-2E9C-101B-9397-08002B2CF9AE}" pid="3" name="ContentTypeId">
    <vt:lpwstr>0x010100C4FD3B1770A7FE42A4301659E9C838DF</vt:lpwstr>
  </property>
</Properties>
</file>