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2266117" wp14:anchorId="4459BF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5677A95" wp14:editId="7DD68E0D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253CF7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 de Tweede Kamer</w:t>
            </w:r>
          </w:p>
          <w:p w:rsidR="00FD4EC8" w:rsidRDefault="00FD4EC8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72340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17774F" w:rsidRDefault="00DA49B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29</w:t>
            </w:r>
            <w:r w:rsidR="0017774F">
              <w:t xml:space="preserve"> januari 2014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72340E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6A77C2" w:rsidR="000D2E76" w:rsidP="000D2E76" w:rsidRDefault="0072340E">
            <w:pPr>
              <w:spacing w:line="36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>Voorstel van wet</w:t>
            </w:r>
            <w:r w:rsidR="000D2E76">
              <w:t xml:space="preserve"> tot modernisering van het arbitragerecht</w:t>
            </w:r>
            <w:r>
              <w:fldChar w:fldCharType="end"/>
            </w:r>
            <w:r w:rsidR="000D2E76">
              <w:t xml:space="preserve"> (33611)</w:t>
            </w:r>
          </w:p>
          <w:p w:rsidR="003A095A" w:rsidP="000D2E76" w:rsidRDefault="003A095A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>Sector</w:t>
            </w:r>
            <w:r w:rsidR="000D2E76">
              <w:t xml:space="preserve"> 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145AE3" w:rsidR="00253CF7" w:rsidP="00253CF7" w:rsidRDefault="00253CF7">
            <w:pPr>
              <w:pStyle w:val="afzendgegevens"/>
              <w:rPr>
                <w:lang w:val="de-DE"/>
              </w:rPr>
            </w:pPr>
            <w:r w:rsidRPr="00145AE3">
              <w:rPr>
                <w:lang w:val="de-DE"/>
              </w:rPr>
              <w:t>2500 EH  Den Haag</w:t>
            </w:r>
          </w:p>
          <w:p w:rsidRPr="00145AE3" w:rsidR="00253CF7" w:rsidP="00253CF7" w:rsidRDefault="00253CF7">
            <w:pPr>
              <w:pStyle w:val="afzendgegevens"/>
              <w:rPr>
                <w:lang w:val="de-DE"/>
              </w:rPr>
            </w:pPr>
            <w:r w:rsidRPr="00145AE3">
              <w:rPr>
                <w:lang w:val="de-DE"/>
              </w:rPr>
              <w:t>www.rijksoverheid.nl/venj</w:t>
            </w:r>
          </w:p>
          <w:p w:rsidRPr="00145AE3" w:rsidR="00253CF7" w:rsidP="00253CF7" w:rsidRDefault="00253CF7">
            <w:pPr>
              <w:pStyle w:val="witregel1"/>
              <w:rPr>
                <w:lang w:val="de-DE"/>
              </w:rPr>
            </w:pPr>
            <w:r w:rsidRPr="00145AE3">
              <w:rPr>
                <w:lang w:val="de-DE"/>
              </w:rPr>
              <w:t> </w:t>
            </w:r>
          </w:p>
          <w:p w:rsidRPr="00145AE3" w:rsidR="00253CF7" w:rsidP="00253CF7" w:rsidRDefault="00253CF7">
            <w:pPr>
              <w:pStyle w:val="witregel2"/>
              <w:rPr>
                <w:lang w:val="de-DE"/>
              </w:rPr>
            </w:pPr>
            <w:r w:rsidRPr="00145AE3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0738BA">
            <w:pPr>
              <w:pStyle w:val="referentiegegevens"/>
            </w:pPr>
            <w:r>
              <w:t>477066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F140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D76E209" wp14:anchorId="2B148674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</w:t>
      </w:r>
      <w:r w:rsidR="00016EA7">
        <w:t xml:space="preserve"> </w:t>
      </w:r>
      <w:r w:rsidRPr="009D5803">
        <w:t>de nota naar aanleiding van het verslag</w:t>
      </w:r>
      <w:r w:rsidR="000D2E76">
        <w:t xml:space="preserve">, alsmede een nota van wijziging </w:t>
      </w:r>
      <w:r w:rsidR="00016EA7">
        <w:t>inzake het bovenvermelde voorstel</w:t>
      </w:r>
      <w:r w:rsidR="000D2E76">
        <w:t xml:space="preserve"> </w:t>
      </w:r>
      <w:r w:rsidR="00016EA7">
        <w:t>aan</w:t>
      </w:r>
      <w:r w:rsidRPr="009D5803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0D2E76" w:rsidRDefault="00253CF7">
                  <w:pPr>
                    <w:pStyle w:val="broodtekst"/>
                  </w:pPr>
                  <w:r>
                    <w:t>De M</w:t>
                  </w:r>
                  <w:r w:rsidR="000D2E76">
                    <w:t>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0D2E76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 xml:space="preserve">I.W. Opstelten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F140DD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2340E">
            <w:fldChar w:fldCharType="begin"/>
          </w:r>
          <w:r w:rsidR="0072340E">
            <w:instrText xml:space="preserve"> NUMPAGES   \* MERGEFORMAT </w:instrText>
          </w:r>
          <w:r w:rsidR="0072340E">
            <w:fldChar w:fldCharType="separate"/>
          </w:r>
          <w:r w:rsidR="00F140DD">
            <w:t>1</w:t>
          </w:r>
          <w:r w:rsidR="0072340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140D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140D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2340E">
            <w:fldChar w:fldCharType="begin"/>
          </w:r>
          <w:r w:rsidR="0072340E">
            <w:instrText xml:space="preserve"> SECTIONPAGES   \* MERGEFORMAT </w:instrText>
          </w:r>
          <w:r w:rsidR="0072340E">
            <w:fldChar w:fldCharType="separate"/>
          </w:r>
          <w:r w:rsidR="00253CF7">
            <w:t>1</w:t>
          </w:r>
          <w:r w:rsidR="0072340E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E214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140D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140D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2340E">
            <w:fldChar w:fldCharType="begin"/>
          </w:r>
          <w:r w:rsidR="0072340E">
            <w:instrText xml:space="preserve"> SECTIONPAGES   \* MERGEFORMAT </w:instrText>
          </w:r>
          <w:r w:rsidR="0072340E">
            <w:fldChar w:fldCharType="separate"/>
          </w:r>
          <w:r w:rsidR="00253CF7">
            <w:t>1</w:t>
          </w:r>
          <w:r w:rsidR="0072340E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45AD93" wp14:editId="0120CF6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140DD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45AE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140D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140DD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45AE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140DD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140D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145AE3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45AE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140D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72340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140DD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F140DD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140D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2340E">
                                  <w:fldChar w:fldCharType="begin"/>
                                </w:r>
                                <w:r w:rsidR="0072340E">
                                  <w:instrText xml:space="preserve"> DOCPROPERTY onskenmerk </w:instrText>
                                </w:r>
                                <w:r w:rsidR="0072340E">
                                  <w:fldChar w:fldCharType="separate"/>
                                </w:r>
                                <w:r w:rsidR="00F140DD">
                                  <w:t>ALTIJD INVULLEN</w:t>
                                </w:r>
                                <w:r w:rsidR="0072340E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140DD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45AE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140D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140DD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45AE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140DD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140D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145AE3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45AE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140D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72340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140DD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F140DD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140DD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2340E">
                            <w:fldChar w:fldCharType="begin"/>
                          </w:r>
                          <w:r w:rsidR="0072340E">
                            <w:instrText xml:space="preserve"> DOCPROPERTY onskenmerk </w:instrText>
                          </w:r>
                          <w:r w:rsidR="0072340E">
                            <w:fldChar w:fldCharType="separate"/>
                          </w:r>
                          <w:r w:rsidR="00F140DD">
                            <w:t>ALTIJD INVULLEN</w:t>
                          </w:r>
                          <w:r w:rsidR="0072340E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2C049CC" wp14:editId="05DC129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9252184" wp14:editId="4083735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DEC6E6E" wp14:editId="425530A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EE214E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738BA"/>
    <w:rsid w:val="000B13EC"/>
    <w:rsid w:val="000D2E76"/>
    <w:rsid w:val="00130A68"/>
    <w:rsid w:val="00145AE3"/>
    <w:rsid w:val="0017774F"/>
    <w:rsid w:val="00253CF7"/>
    <w:rsid w:val="00274781"/>
    <w:rsid w:val="003A095A"/>
    <w:rsid w:val="004272FD"/>
    <w:rsid w:val="00487F82"/>
    <w:rsid w:val="0058345E"/>
    <w:rsid w:val="0072340E"/>
    <w:rsid w:val="00B63B56"/>
    <w:rsid w:val="00D671CD"/>
    <w:rsid w:val="00DA49B9"/>
    <w:rsid w:val="00EE214E"/>
    <w:rsid w:val="00F140DD"/>
    <w:rsid w:val="00F73576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agesa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2014-01-28T09:00:00.0000000Z</lastPrinted>
  <dcterms:created xsi:type="dcterms:W3CDTF">2014-01-29T11:35:00.0000000Z</dcterms:created>
  <dcterms:modified xsi:type="dcterms:W3CDTF">2014-01-29T11:35:00.0000000Z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0x010100E127E83544F3B149B4E13BC3D2AF60D1</vt:lpwstr>
  </property>
</Properties>
</file>