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F97868" w:rsidTr="00F97868">
        <w:trPr>
          <w:trHeight w:val="289" w:hRule="exact"/>
        </w:trPr>
        <w:tc>
          <w:tcPr>
            <w:tcW w:w="929" w:type="dxa"/>
          </w:tcPr>
          <w:p w:rsidRPr="00434042" w:rsidR="00F97868" w:rsidP="00F97868" w:rsidRDefault="00F97868">
            <w:bookmarkStart w:name="_GoBack" w:id="0"/>
            <w:bookmarkEnd w:id="0"/>
            <w:r>
              <w:rPr>
                <w:szCs w:val="18"/>
              </w:rPr>
              <w:t>Datum</w:t>
            </w:r>
          </w:p>
        </w:tc>
        <w:tc>
          <w:tcPr>
            <w:tcW w:w="6571" w:type="dxa"/>
          </w:tcPr>
          <w:p w:rsidRPr="00434042" w:rsidR="00F97868" w:rsidP="000A54E7" w:rsidRDefault="00E064C0">
            <w:r>
              <w:t>13 december 2013</w:t>
            </w:r>
          </w:p>
        </w:tc>
      </w:tr>
      <w:tr w:rsidRPr="00434042" w:rsidR="00F97868" w:rsidTr="00F97868">
        <w:trPr>
          <w:trHeight w:val="368"/>
        </w:trPr>
        <w:tc>
          <w:tcPr>
            <w:tcW w:w="929" w:type="dxa"/>
          </w:tcPr>
          <w:p w:rsidR="00F97868" w:rsidP="00F97868" w:rsidRDefault="00F97868">
            <w:r>
              <w:rPr>
                <w:szCs w:val="18"/>
              </w:rPr>
              <w:t>Betreft</w:t>
            </w:r>
          </w:p>
        </w:tc>
        <w:tc>
          <w:tcPr>
            <w:tcW w:w="6571" w:type="dxa"/>
          </w:tcPr>
          <w:p w:rsidR="00F97868" w:rsidP="00947283" w:rsidRDefault="00F97868">
            <w:r>
              <w:t xml:space="preserve">Reactie op verslag van het schriftelijk overleg </w:t>
            </w:r>
            <w:r w:rsidR="00947283">
              <w:t>E</w:t>
            </w:r>
            <w:r>
              <w:t xml:space="preserve">valuatie Wet voorzieningenplanning </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97868" w:rsidTr="00E604AA">
        <w:trPr>
          <w:trHeight w:val="1514"/>
        </w:trPr>
        <w:tc>
          <w:tcPr>
            <w:tcW w:w="7522" w:type="dxa"/>
            <w:tcBorders>
              <w:top w:val="nil"/>
              <w:left w:val="nil"/>
              <w:bottom w:val="nil"/>
              <w:right w:val="nil"/>
            </w:tcBorders>
            <w:tcMar>
              <w:left w:w="0" w:type="dxa"/>
              <w:right w:w="0" w:type="dxa"/>
            </w:tcMar>
          </w:tcPr>
          <w:p w:rsidR="00F97868" w:rsidP="00F97868" w:rsidRDefault="00F97868">
            <w:r>
              <w:t xml:space="preserve">De voorzitter van de Tweede Kamer der Staten-Generaal </w:t>
            </w:r>
          </w:p>
          <w:p w:rsidR="00F97868" w:rsidP="00F97868" w:rsidRDefault="00F97868">
            <w:r>
              <w:t xml:space="preserve">Postbus 20018 </w:t>
            </w:r>
          </w:p>
          <w:p w:rsidR="00F97868" w:rsidP="00F97868" w:rsidRDefault="00F97868">
            <w:r>
              <w:t>2500 EA Den Haag</w:t>
            </w:r>
          </w:p>
          <w:p w:rsidR="00F97868" w:rsidP="00F97868" w:rsidRDefault="00F97868">
            <w:r>
              <w:rPr>
                <w:color w:val="FFFFFF"/>
              </w:rPr>
              <w:t>2500 EA Den Haag</w:t>
            </w:r>
            <w:r w:rsidRPr="00F97868">
              <w:rPr>
                <w:color w:val="FFFFFF"/>
              </w:rPr>
              <w:t>..</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F97868" w:rsidTr="00FA2421">
        <w:tc>
          <w:tcPr>
            <w:tcW w:w="2160" w:type="dxa"/>
          </w:tcPr>
          <w:p w:rsidRPr="004E6BCF" w:rsidR="00F97868" w:rsidP="00F97868" w:rsidRDefault="00F97868">
            <w:pPr>
              <w:rPr>
                <w:b/>
                <w:sz w:val="13"/>
                <w:szCs w:val="13"/>
              </w:rPr>
            </w:pPr>
            <w:r>
              <w:rPr>
                <w:b/>
                <w:sz w:val="13"/>
                <w:szCs w:val="13"/>
              </w:rPr>
              <w:t>Voortgezet Onderwijs</w:t>
            </w:r>
          </w:p>
          <w:p w:rsidRPr="00D86CC6" w:rsidR="00F97868" w:rsidP="00FA2421" w:rsidRDefault="00F97868">
            <w:pPr>
              <w:spacing w:after="90" w:line="180" w:lineRule="exact"/>
              <w:rPr>
                <w:sz w:val="13"/>
                <w:szCs w:val="13"/>
              </w:rPr>
            </w:pPr>
            <w:r w:rsidRPr="00D86CC6">
              <w:rPr>
                <w:sz w:val="13"/>
                <w:szCs w:val="13"/>
              </w:rPr>
              <w:t xml:space="preserve">IPC </w:t>
            </w:r>
            <w:r>
              <w:rPr>
                <w:sz w:val="13"/>
                <w:szCs w:val="13"/>
              </w:rPr>
              <w:t>2650</w:t>
            </w:r>
          </w:p>
          <w:p w:rsidR="00F97868" w:rsidP="00F97868" w:rsidRDefault="00F97868">
            <w:pPr>
              <w:pStyle w:val="Huisstijl-Gegeven"/>
              <w:spacing w:after="0"/>
              <w:rPr>
                <w:noProof w:val="0"/>
              </w:rPr>
            </w:pPr>
            <w:r>
              <w:rPr>
                <w:noProof w:val="0"/>
              </w:rPr>
              <w:t xml:space="preserve">Rijnstraat 50 </w:t>
            </w:r>
          </w:p>
          <w:p w:rsidR="00F97868" w:rsidP="00F97868" w:rsidRDefault="00F97868">
            <w:pPr>
              <w:pStyle w:val="Huisstijl-Gegeven"/>
              <w:spacing w:after="0"/>
              <w:rPr>
                <w:noProof w:val="0"/>
              </w:rPr>
            </w:pPr>
            <w:r>
              <w:rPr>
                <w:noProof w:val="0"/>
              </w:rPr>
              <w:t>Den Haag</w:t>
            </w:r>
          </w:p>
          <w:p w:rsidR="00F97868" w:rsidP="00F97868" w:rsidRDefault="00F97868">
            <w:pPr>
              <w:pStyle w:val="Huisstijl-Gegeven"/>
              <w:spacing w:after="0"/>
              <w:rPr>
                <w:noProof w:val="0"/>
              </w:rPr>
            </w:pPr>
            <w:r>
              <w:rPr>
                <w:noProof w:val="0"/>
              </w:rPr>
              <w:t>Postbus 16375</w:t>
            </w:r>
          </w:p>
          <w:p w:rsidR="00F97868" w:rsidP="00F97868" w:rsidRDefault="00F97868">
            <w:pPr>
              <w:pStyle w:val="Huisstijl-Gegeven"/>
              <w:spacing w:after="0"/>
              <w:rPr>
                <w:noProof w:val="0"/>
              </w:rPr>
            </w:pPr>
            <w:r>
              <w:rPr>
                <w:noProof w:val="0"/>
              </w:rPr>
              <w:t>2500 BJ Den Haag</w:t>
            </w:r>
          </w:p>
          <w:p w:rsidR="00F97868" w:rsidP="00F97868" w:rsidRDefault="00F97868">
            <w:pPr>
              <w:pStyle w:val="Huisstijl-Gegeven"/>
              <w:spacing w:after="90"/>
              <w:rPr>
                <w:noProof w:val="0"/>
                <w:szCs w:val="13"/>
              </w:rPr>
            </w:pPr>
            <w:r>
              <w:rPr>
                <w:noProof w:val="0"/>
              </w:rPr>
              <w:t>www.rijksoverheid.nl</w:t>
            </w:r>
          </w:p>
          <w:p w:rsidRPr="00A32073" w:rsidR="00F97868" w:rsidP="00FA2421" w:rsidRDefault="00F97868">
            <w:pPr>
              <w:spacing w:line="180" w:lineRule="exact"/>
              <w:rPr>
                <w:sz w:val="13"/>
                <w:szCs w:val="13"/>
              </w:rPr>
            </w:pPr>
          </w:p>
        </w:tc>
      </w:tr>
      <w:tr w:rsidRPr="005819CE" w:rsidR="00F97868" w:rsidTr="00FA2421">
        <w:trPr>
          <w:trHeight w:val="200" w:hRule="exact"/>
        </w:trPr>
        <w:tc>
          <w:tcPr>
            <w:tcW w:w="2160" w:type="dxa"/>
          </w:tcPr>
          <w:p w:rsidRPr="00356D2B" w:rsidR="00F97868" w:rsidP="00FA2421" w:rsidRDefault="00F97868">
            <w:pPr>
              <w:spacing w:after="90" w:line="180" w:lineRule="exact"/>
              <w:rPr>
                <w:sz w:val="13"/>
                <w:szCs w:val="13"/>
              </w:rPr>
            </w:pPr>
          </w:p>
        </w:tc>
      </w:tr>
      <w:tr w:rsidRPr="005819CE" w:rsidR="00F97868" w:rsidTr="00FA2421">
        <w:trPr>
          <w:trHeight w:val="450"/>
        </w:trPr>
        <w:tc>
          <w:tcPr>
            <w:tcW w:w="2160" w:type="dxa"/>
          </w:tcPr>
          <w:p w:rsidR="00F97868" w:rsidP="00F97868" w:rsidRDefault="00F97868">
            <w:pPr>
              <w:pStyle w:val="Huisstijl-Kopje"/>
              <w:rPr>
                <w:b w:val="0"/>
                <w:noProof w:val="0"/>
                <w:szCs w:val="13"/>
              </w:rPr>
            </w:pPr>
            <w:r>
              <w:rPr>
                <w:noProof w:val="0"/>
              </w:rPr>
              <w:t>Onze referentie</w:t>
            </w:r>
          </w:p>
          <w:p w:rsidRPr="00FA7882" w:rsidR="00F97868" w:rsidP="00FA2421" w:rsidRDefault="00F97868">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1648A6">
              <w:rPr>
                <w:sz w:val="13"/>
                <w:szCs w:val="13"/>
              </w:rPr>
              <w:t>569203</w:t>
            </w:r>
            <w:r>
              <w:rPr>
                <w:sz w:val="13"/>
                <w:szCs w:val="13"/>
              </w:rPr>
              <w:fldChar w:fldCharType="end"/>
            </w:r>
          </w:p>
        </w:tc>
      </w:tr>
      <w:tr w:rsidRPr="005819CE" w:rsidR="00F97868" w:rsidTr="00FA2421">
        <w:trPr>
          <w:trHeight w:val="135"/>
        </w:trPr>
        <w:tc>
          <w:tcPr>
            <w:tcW w:w="2160" w:type="dxa"/>
          </w:tcPr>
          <w:p w:rsidR="00F97868" w:rsidP="00F97868" w:rsidRDefault="00F97868">
            <w:pPr>
              <w:pStyle w:val="Huisstijl-Kopje"/>
              <w:rPr>
                <w:noProof w:val="0"/>
                <w:lang w:val="en-US"/>
              </w:rPr>
            </w:pPr>
            <w:r>
              <w:rPr>
                <w:noProof w:val="0"/>
                <w:lang w:val="en-US"/>
              </w:rPr>
              <w:t>Uw brief van</w:t>
            </w:r>
          </w:p>
          <w:p w:rsidRPr="00C5333A" w:rsidR="00F97868" w:rsidP="00F97868" w:rsidRDefault="00F97868">
            <w:pPr>
              <w:spacing w:after="90" w:line="180" w:lineRule="exact"/>
              <w:rPr>
                <w:sz w:val="13"/>
                <w:szCs w:val="13"/>
              </w:rPr>
            </w:pPr>
            <w:r>
              <w:rPr>
                <w:sz w:val="13"/>
                <w:szCs w:val="13"/>
                <w:lang w:val="en-US"/>
              </w:rPr>
              <w:t>01 oktober 2013</w:t>
            </w:r>
          </w:p>
        </w:tc>
      </w:tr>
      <w:tr w:rsidRPr="005819CE" w:rsidR="00F97868" w:rsidTr="00FA2421">
        <w:trPr>
          <w:trHeight w:val="113"/>
        </w:trPr>
        <w:tc>
          <w:tcPr>
            <w:tcW w:w="2160" w:type="dxa"/>
          </w:tcPr>
          <w:p w:rsidRPr="00D86CC6" w:rsidR="00F97868" w:rsidP="00F97868" w:rsidRDefault="00F97868">
            <w:pPr>
              <w:pStyle w:val="Huisstijl-Kopje"/>
              <w:rPr>
                <w:b w:val="0"/>
                <w:noProof w:val="0"/>
                <w:szCs w:val="13"/>
              </w:rPr>
            </w:pPr>
            <w:r>
              <w:rPr>
                <w:noProof w:val="0"/>
              </w:rPr>
              <w:t>Bijlagen</w:t>
            </w:r>
          </w:p>
          <w:p w:rsidRPr="00D86CC6" w:rsidR="00F97868" w:rsidP="00FA2421" w:rsidRDefault="00F97868">
            <w:pPr>
              <w:spacing w:after="90" w:line="180" w:lineRule="exact"/>
              <w:rPr>
                <w:sz w:val="13"/>
                <w:szCs w:val="13"/>
              </w:rPr>
            </w:pPr>
            <w:r>
              <w:rPr>
                <w:sz w:val="13"/>
                <w:szCs w:val="13"/>
              </w:rPr>
              <w:t>1</w:t>
            </w:r>
          </w:p>
        </w:tc>
      </w:tr>
    </w:tbl>
    <w:p w:rsidR="00F97868" w:rsidP="00F97868" w:rsidRDefault="00F97868">
      <w:r>
        <w:t>Hierbij bied ik u mijn reactie aan op de vragen en opmerkingen in het kader van het schriftelijk overleg met de vaste commissie Onderwijs, Cultuur en Wetenschap over de brief d.d. 12 juli 2013 inzake de beleidsreactie op de evaluatie van de wetswijziging 2008 over de voorzieningenplanning in het voortgezet onderwijs inclusief het bijbehorende evaluatierapport (Kamerstuk</w:t>
      </w:r>
      <w:r w:rsidR="00E57523">
        <w:t>ken, 2012/2013,</w:t>
      </w:r>
      <w:r>
        <w:t xml:space="preserve"> 33 630, nrs. 1 en 2).</w:t>
      </w:r>
    </w:p>
    <w:p w:rsidR="00F97868" w:rsidP="00F97868" w:rsidRDefault="00F97868"/>
    <w:p w:rsidRPr="00F97868" w:rsidR="00F97868" w:rsidP="00F97868" w:rsidRDefault="00F97868">
      <w:r w:rsidRPr="00F97868">
        <w:t>De staatssecretaris van Onderwijs, Cultuur en Wetenschap,</w:t>
      </w:r>
    </w:p>
    <w:p w:rsidRPr="00F97868" w:rsidR="00F97868" w:rsidP="00F97868" w:rsidRDefault="00F97868"/>
    <w:p w:rsidRPr="00F97868" w:rsidR="00F97868" w:rsidP="00F97868" w:rsidRDefault="00F97868"/>
    <w:p w:rsidRPr="00F97868" w:rsidR="00F97868" w:rsidP="00F97868" w:rsidRDefault="00F97868"/>
    <w:p w:rsidRPr="006A0C96" w:rsidR="00F97868" w:rsidP="00F97868" w:rsidRDefault="00F97868">
      <w:r>
        <w:rPr>
          <w:lang w:val="en-US"/>
        </w:rPr>
        <w:t>Sander Dekker</w:t>
      </w:r>
    </w:p>
    <w:sectPr w:rsidRPr="006A0C96" w:rsidR="00F97868"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868" w:rsidRDefault="00F97868">
      <w:r>
        <w:separator/>
      </w:r>
    </w:p>
    <w:p w:rsidR="00F97868" w:rsidRDefault="00F97868"/>
  </w:endnote>
  <w:endnote w:type="continuationSeparator" w:id="0">
    <w:p w:rsidR="00F97868" w:rsidRDefault="00F97868">
      <w:r>
        <w:continuationSeparator/>
      </w:r>
    </w:p>
    <w:p w:rsidR="00F97868" w:rsidRDefault="00F97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IDAutomationHC39M"/>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0" w:rsidRDefault="00E91B4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F97868" w:rsidP="00F97868">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6C2093">
            <w:rPr>
              <w:noProof w:val="0"/>
              <w:szCs w:val="13"/>
            </w:rPr>
            <w:t>2</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6C2093">
            <w:rPr>
              <w:noProof w:val="0"/>
              <w:szCs w:val="13"/>
            </w:rPr>
            <w:t>2</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F97868" w:rsidP="00F97868">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AD3C8B">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AD3C8B">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868" w:rsidRDefault="00F97868">
      <w:r>
        <w:separator/>
      </w:r>
    </w:p>
    <w:p w:rsidR="00F97868" w:rsidRDefault="00F97868"/>
  </w:footnote>
  <w:footnote w:type="continuationSeparator" w:id="0">
    <w:p w:rsidR="00F97868" w:rsidRDefault="00F97868">
      <w:r>
        <w:continuationSeparator/>
      </w:r>
    </w:p>
    <w:p w:rsidR="00F97868" w:rsidRDefault="00F978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0" w:rsidRDefault="00E91B4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97868" w:rsidRPr="002F71BB" w:rsidRDefault="00F97868"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947283">
            <w:rPr>
              <w:sz w:val="13"/>
              <w:szCs w:val="13"/>
            </w:rPr>
            <w:t>569203</w:t>
          </w:r>
          <w:r>
            <w:rPr>
              <w:sz w:val="13"/>
              <w:szCs w:val="13"/>
            </w:rPr>
            <w:fldChar w:fldCharType="end"/>
          </w: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F97868" w:rsidRDefault="001648A6" w:rsidP="00F97868">
          <w:pPr>
            <w:framePr w:w="6339" w:h="2750" w:hRule="exact" w:hSpace="181" w:wrap="around" w:vAnchor="page" w:hAnchor="page" w:x="5586" w:y="1"/>
          </w:pPr>
          <w:r>
            <w:rPr>
              <w:noProof/>
            </w:rPr>
            <w:drawing>
              <wp:inline distT="0" distB="0" distL="0" distR="0">
                <wp:extent cx="2447925" cy="1657350"/>
                <wp:effectExtent l="0" t="0" r="9525" b="0"/>
                <wp:docPr id="845" name="Afbeelding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F97868" w:rsidRPr="00543A0D" w:rsidRDefault="00F97868" w:rsidP="00F97868">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F97868" w:rsidP="00F97868">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296D14B4265040E3AB0D685154CBF912&quot;/&gt;&lt;Field id=&quot;UserGroup.1&quot; value=&quot;Voortgezet Onderwijs&quot;/&gt;&lt;Field id=&quot;UserGroup.2&quot; value=&quot;VO&quot;/&gt;&lt;Field id=&quot;UserGroup.3&quot; value=&quot;&quot;/&gt;&lt;Field id=&quot;UserGroup.815F2AA4BDBE427BB9EA923102C2FB70&quot; value=&quot;Voortgezet Onderwijs&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drs. H.H. Post&quot;/&gt;&lt;Field id=&quot;UserGroup.92A810531841458EA421E4A78B39896C&quot; value=&quot;drs. R.C. Ender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Department for Secondary Education&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41D3ED2DD1474FD8A541571F325D78DC&quot;/&gt;&lt;Field id=&quot;Author.1&quot; value=&quot;Kaspersen&quot;/&gt;&lt;Field id=&quot;Author.2&quot; value=&quot;H.T.G.&quot;/&gt;&lt;Field id=&quot;Author.3&quot; value=&quot;&quot;/&gt;&lt;Field id=&quot;Author.4&quot; value=&quot;&quot;/&gt;&lt;Field id=&quot;Author.5&quot; value=&quot;h.t.g.kaspersen@minocw.nl&quot;/&gt;&lt;Field id=&quot;Author.6&quot; value=&quot;&quot;/&gt;&lt;Field id=&quot;Author.7&quot; value=&quot;&quot;/&gt;&lt;Field id=&quot;Author.8&quot; value=&quot;&quot;/&gt;&lt;Field id=&quot;Author.9&quot; value=&quot;o001kas&quot; mappedto=&quot;AUTHOR_ID&quot;/&gt;&lt;Field id=&quot;Author.10&quot; value=&quot;True&quot;/&gt;&lt;Field id=&quot;Author.11&quot; value=&quot;0&quot;/&gt;&lt;Field id=&quot;Author.12&quot; value=&quot;&quot;/&gt;&lt;Field id=&quot;Author.13&quot; value=&quot;HOFT&quot;/&gt;&lt;Field id=&quot;Author.14&quot; value=&quot;Kaspersen&quot;/&gt;&lt;Field id=&quot;Author.E72E562AD10E44CF8B0BB85626A7CED6&quot; value=&quot;&quot;/&gt;&lt;Field id=&quot;Author.2A7545B21CF14EEBBD8CE2FB110ECA76&quot; value=&quot;+31 6 46 84 92 20&quot;/&gt;&lt;Field id=&quot;Author.07A356D7877849EBA5C9C7CF16E58D5F&quot; value=&quot;+31-70-412 3450&quot;/&gt;&lt;Field id=&quot;Author.316524BDEDA04B27B02489813A15B3D2&quot; value=&quot;2650&quot;/&gt;&lt;Field id=&quot;Author.764D5833F93D470E8E750B1DAEBD2873&quot; value=&quot;1119&quot;/&gt;&lt;Field id=&quot;Author.978504FDCABC4ECBB9ECA7D9D1C6BAF8&quot; value=&quot;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2 20&quot;/&gt;&lt;Field id=&quot;Author.9F10345A9CBA40549518EFEBF9616FE7&quot; value=&quot;VO&quot;/&gt;&lt;Field id=&quot;Author.A08FD3E3B58F4E81842FC68F44A9B386&quot; value=&quot;OCW&quot;/&gt;&lt;Field id=&quot;Author.8DC78BAD95DF4C7792B2965626F7CBF4&quot; value=&quot;1&quot;/&gt;&lt;Field id=&quot;Typist.0&quot; value=&quot;41D3ED2DD1474FD8A541571F325D78DC&quot;/&gt;&lt;Field id=&quot;Typist.1&quot; value=&quot;Kaspersen&quot;/&gt;&lt;Field id=&quot;Typist.2&quot; value=&quot;H.T.G.&quot;/&gt;&lt;Field id=&quot;Typist.3&quot; value=&quot;&quot;/&gt;&lt;Field id=&quot;Typist.4&quot; value=&quot;&quot;/&gt;&lt;Field id=&quot;Typist.5&quot; value=&quot;h.t.g.kaspersen@minocw.nl&quot;/&gt;&lt;Field id=&quot;Typist.6&quot; value=&quot;&quot;/&gt;&lt;Field id=&quot;Typist.7&quot; value=&quot;&quot;/&gt;&lt;Field id=&quot;Typist.8&quot; value=&quot;&quot;/&gt;&lt;Field id=&quot;Typist.9&quot; value=&quot;o001kas&quot;/&gt;&lt;Field id=&quot;Typist.10&quot; value=&quot;True&quot;/&gt;&lt;Field id=&quot;Typist.11&quot; value=&quot;0&quot;/&gt;&lt;Field id=&quot;Typist.12&quot; value=&quot;&quot;/&gt;&lt;Field id=&quot;Typist.13&quot; value=&quot;HOFT&quot;/&gt;&lt;Field id=&quot;Typist.14&quot; value=&quot;Kaspersen&quot;/&gt;&lt;Field id=&quot;Typist.E72E562AD10E44CF8B0BB85626A7CED6&quot; value=&quot;&quot;/&gt;&lt;Field id=&quot;Typist.2A7545B21CF14EEBBD8CE2FB110ECA76&quot; value=&quot;+31 6 46 84 92 20&quot;/&gt;&lt;Field id=&quot;Typist.07A356D7877849EBA5C9C7CF16E58D5F&quot; value=&quot;+31-70-412 3450&quot;/&gt;&lt;Field id=&quot;Typist.316524BDEDA04B27B02489813A15B3D2&quot; value=&quot;2650&quot;/&gt;&lt;Field id=&quot;Typist.764D5833F93D470E8E750B1DAEBD2873&quot; value=&quot;1119&quot;/&gt;&lt;Field id=&quot;Typist.978504FDCABC4ECBB9ECA7D9D1C6BAF8&quot; value=&quot;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2 20&quot;/&gt;&lt;Field id=&quot;Typist.9F10345A9CBA40549518EFEBF9616FE7&quot; value=&quot;VO&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 mappedto=&quot;OCW_DOCSYS_SJAB&quot;/&gt;&lt;Field id=&quot;Template.2&quot; value=&quot;False&quot;/&gt;&lt;Field id=&quot;Template.3&quot; value=&quot;1&quot;/&gt;&lt;Field id=&quot;Template.4&quot; value=&quot;TP2A13AFB0B67D45B9B310EFAC5CA3B06B.sdp&quot;/&gt;&lt;Field id=&quot;Template.F7CF6B99D03B4E9BA5ADC2EAD0AF8DE8&quot; value=&quot;0.1&quot;/&gt;&lt;Field id=&quot;Template.C0486B6320E844FAB73B6A4011279223&quot; value=&quot;&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BF3923187D844C4786206D7FC7D1045F&quot; value=&quot;UITGAAND&quot; mappedto=&quot;TYPE_ID&quot;/&gt;&lt;Field id=&quot;Template.D2BC391A04AA4E3486CB26C52BDD0C02&quot; value=&quot;&quot; mappedto=&quot;SOORT_ID&quot;/&gt;&lt;Field id=&quot;Template.3CA9E00839534E75A8648410406A1700&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X&quot;/&gt;&lt;Field id=&quot;Header.850AAB5EB1CF48149D916EDEBF2E1015&quot; value=&quot;&quot;/&gt;&lt;Field id=&quot;Header.5BAC16C0EB554454B88579B745189D5E&quot; value=&quot;Eerste pagina lade 1 logopapier, volgpagina's lade 2&quot;/&gt;&lt;Field id=&quot;Header.2568178E8F644F99BD886BFB7811BDB2&quot; value=&quot;Woordmerk&quot;/&gt;&lt;Field id=&quot;Document.5&quot; value=&quot;73D651BD656A4A35A2BB3C13EECA9D1C&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Reactie op verslag van het schriftelijk overleg evaluatie Wet voorzieningenplanning &quot;/&gt;&lt;Field id=&quot;93B860034E08473390E85D9F48062CCA&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FBCCF035B238483B99B04AF8BE156806&quot; description=&quot;Organisatie&quot; value=&quot;De voorzitter van de Tweede Kamer der Staten-Generaal &quot;/&gt;&lt;Field id=&quot;01C0EFDFB8E349C5960EE3853945BC3A&quot; description=&quot;Aanhef&quot; value=&quot;Geen aanhef&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 20018&quot;/&gt;&lt;Field id=&quot;99A5B0924522429B97DC439E1E9676C5&quot; description=&quot;Nummer&quot; value=&quot;&quot;/&gt;&lt;Field id=&quot;E34BF78AB2AA43DF9F9B7036408A6C08&quot; description=&quot;Postcode&quot; value=&quot;&quot;/&gt;&lt;Field id=&quot;B0E5859962DE4D04B20D89FF71171594&quot; description=&quot;Plaatsnaam&quot; value=&quot;&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 &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 20018&quot;/&gt;&lt;Field id=&quot;A6E891FCED134286A14A0FFD095E4459&quot; description=&quot;Nummer&quot; mappedto=&quot;OCW_NAW_HUISNR&quot; value=&quot;&quot;/&gt;&lt;Field id=&quot;F9DF96799CA6412990FDABFB0678C4F2&quot; description=&quot;Postcode&quot; mappedto=&quot;OCW_NAW_POSTC&quot; value=&quot;&quot;/&gt;&lt;Field id=&quot;42EC7E8FFD554889B6ECC67C79B13780&quot; description=&quot;Plaatsnaam&quot; mappedto=&quot;OCW_NAW_WOONPLAATS&quot; value=&quot;&quot;/&gt;&lt;Field id=&quot;143C45E78FF34281B731DDBD0A5D2529&quot; description=&quot;Geslacht&quot; value=&quot;M&quot;/&gt;&lt;Field id=&quot;E2BE550C90CD4EC1A3EE5000EA00A0C9&quot; description=&quot;Aantal bijlagen&quot; value=&quot;1&quot;/&gt;&lt;Field id=&quot;66B30B843B0E45B38B23F8C9992CA435&quot; description=&quot;Datum&quot; value=&quot;10/1/2013&quot;/&gt;&lt;Field id=&quot;A746841F87014F8D85F9ED5676961DEF&quot; description=&quot;Uw referentie&quot; value=&quot;&quot;/&gt;&lt;Field id=&quot;8B10356EE6CF4D1F8D25B78952B294E3&quot; description=&quot;Antwoord op&quot; value=&quot;Uw brief&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9656C2DC3CB34830A5810E022C657F8C&quot; description=&quot;Taal - Aanhef&quot; value=&quot;Geen aanhef&quot;/&gt;&lt;Field id=&quot;68BEA0B7C63D49FB9BD0003DFE9935DC&quot; description=&quot;Slotgroet&quot; value=&quot;Geen&quot;/&gt;&lt;Field id=&quot;2D71157921074FAAAEB61F30503877D3&quot; description=&quot;Betreft het een brief of beschikking?&quot; value=&quot;Brief&quot;/&gt;&lt;Field id=&quot;C176A2476FB44539BA9507DFBE15B0C8&quot; description=&quot;Ondertekenaar&quot; value=&quot;Staatssecretaris&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F97868"/>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22CF9"/>
    <w:rsid w:val="00123704"/>
    <w:rsid w:val="001270C7"/>
    <w:rsid w:val="00132540"/>
    <w:rsid w:val="001377D4"/>
    <w:rsid w:val="00142E41"/>
    <w:rsid w:val="0014786A"/>
    <w:rsid w:val="001516A4"/>
    <w:rsid w:val="00151E5F"/>
    <w:rsid w:val="00153BD0"/>
    <w:rsid w:val="001569AB"/>
    <w:rsid w:val="001648A6"/>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10EF2"/>
    <w:rsid w:val="003115A6"/>
    <w:rsid w:val="00312597"/>
    <w:rsid w:val="00322836"/>
    <w:rsid w:val="00334154"/>
    <w:rsid w:val="003341D0"/>
    <w:rsid w:val="00335AAA"/>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728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3C8B"/>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4C0"/>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57523"/>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845B4"/>
    <w:rsid w:val="00F8713B"/>
    <w:rsid w:val="00F904FB"/>
    <w:rsid w:val="00F93F9E"/>
    <w:rsid w:val="00F950BC"/>
    <w:rsid w:val="00F97868"/>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812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2013-11-26T08:45:00.0000000Z</lastPrinted>
  <dcterms:created xsi:type="dcterms:W3CDTF">2013-12-13T12:48:00.0000000Z</dcterms:created>
  <dcterms:modified xsi:type="dcterms:W3CDTF">2013-12-13T12:48:00.0000000Z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569203</vt:lpwstr>
  </property>
  <property fmtid="{D5CDD505-2E9C-101B-9397-08002B2CF9AE}" pid="3" name="ContentTypeId">
    <vt:lpwstr>0x0101003087CDDB1B755E42930A44934379D44D</vt:lpwstr>
  </property>
</Properties>
</file>