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073120" w:rsidP="00830870" w:rsidRDefault="00E854A0">
      <w:pPr>
        <w:spacing w:line="276" w:lineRule="auto"/>
      </w:pPr>
      <w:r w:rsidRPr="00E854A0">
        <w:t xml:space="preserve">Hierbij bied ik u </w:t>
      </w:r>
      <w:r w:rsidR="00F757B8">
        <w:t xml:space="preserve">aan </w:t>
      </w:r>
      <w:r w:rsidR="00830870">
        <w:t>de</w:t>
      </w:r>
      <w:r w:rsidR="00524D11">
        <w:t xml:space="preserve"> derde</w:t>
      </w:r>
      <w:r w:rsidR="00830870">
        <w:t xml:space="preserve"> </w:t>
      </w:r>
      <w:r>
        <w:t xml:space="preserve">nota van wijziging op het wetsvoorstel </w:t>
      </w:r>
      <w:r w:rsidR="00365343">
        <w:t>Wet aanpak fraude toeslagen en fiscaliteit</w:t>
      </w:r>
      <w:r w:rsidR="00830870">
        <w:t>.</w:t>
      </w:r>
      <w:r>
        <w:t xml:space="preserve"> 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365343" w:rsidR="00073120" w:rsidP="00073120" w:rsidRDefault="00073120">
      <w:pPr>
        <w:spacing w:line="276" w:lineRule="auto"/>
        <w:rPr>
          <w:lang w:val="en-US"/>
        </w:rPr>
      </w:pPr>
      <w:proofErr w:type="spellStart"/>
      <w:r w:rsidRPr="00073120">
        <w:rPr>
          <w:lang w:val="en-US"/>
        </w:rPr>
        <w:t>mr.</w:t>
      </w:r>
      <w:proofErr w:type="spellEnd"/>
      <w:r w:rsidRPr="00073120">
        <w:rPr>
          <w:lang w:val="en-US"/>
        </w:rPr>
        <w:t xml:space="preserve"> </w:t>
      </w:r>
      <w:proofErr w:type="spellStart"/>
      <w:r w:rsidRPr="00073120">
        <w:rPr>
          <w:lang w:val="en-US"/>
        </w:rPr>
        <w:t>drs.</w:t>
      </w:r>
      <w:proofErr w:type="spellEnd"/>
      <w:r w:rsidRPr="00073120">
        <w:rPr>
          <w:lang w:val="en-US"/>
        </w:rPr>
        <w:t xml:space="preserve"> F.H.H. </w:t>
      </w:r>
      <w:proofErr w:type="spellStart"/>
      <w:r w:rsidRPr="00073120">
        <w:rPr>
          <w:lang w:val="en-US"/>
        </w:rPr>
        <w:t>Weekers</w:t>
      </w:r>
      <w:proofErr w:type="spellEnd"/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Pr="00365343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7A" w:rsidRDefault="00F31B7A">
      <w:pPr>
        <w:spacing w:line="240" w:lineRule="auto"/>
      </w:pPr>
      <w:r>
        <w:separator/>
      </w:r>
    </w:p>
  </w:endnote>
  <w:endnote w:type="continuationSeparator" w:id="0">
    <w:p w:rsidR="00F31B7A" w:rsidRDefault="00F31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87190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871908" w:rsidRPr="00CD362D">
            <w:rPr>
              <w:rStyle w:val="Huisstijl-GegevenCharChar"/>
            </w:rPr>
            <w:fldChar w:fldCharType="separate"/>
          </w:r>
          <w:r w:rsidR="00073120">
            <w:rPr>
              <w:rStyle w:val="Huisstijl-GegevenCharChar"/>
            </w:rPr>
            <w:t>2</w:t>
          </w:r>
          <w:r w:rsidR="0087190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51CCD">
              <w:t>1</w:t>
            </w:r>
          </w:fldSimple>
        </w:p>
      </w:tc>
    </w:tr>
  </w:tbl>
  <w:p w:rsidR="00624109" w:rsidRDefault="0062410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87190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871908" w:rsidRPr="00CD362D">
            <w:rPr>
              <w:rStyle w:val="Huisstijl-GegevenCharChar"/>
            </w:rPr>
            <w:fldChar w:fldCharType="separate"/>
          </w:r>
          <w:r w:rsidR="00326E86">
            <w:rPr>
              <w:rStyle w:val="Huisstijl-GegevenCharChar"/>
            </w:rPr>
            <w:t>1</w:t>
          </w:r>
          <w:r w:rsidR="0087190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26E86">
              <w:t>1</w:t>
            </w:r>
          </w:fldSimple>
        </w:p>
      </w:tc>
    </w:tr>
  </w:tbl>
  <w:p w:rsidR="00624109" w:rsidRDefault="0062410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7A" w:rsidRDefault="00F31B7A">
      <w:pPr>
        <w:spacing w:line="240" w:lineRule="auto"/>
      </w:pPr>
      <w:r>
        <w:separator/>
      </w:r>
    </w:p>
  </w:footnote>
  <w:footnote w:type="continuationSeparator" w:id="0">
    <w:p w:rsidR="00F31B7A" w:rsidRDefault="00F31B7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  <w:trHeight w:val="20"/>
      </w:trPr>
      <w:tc>
        <w:tcPr>
          <w:tcW w:w="2160" w:type="dxa"/>
        </w:tcPr>
        <w:p w:rsidR="00624109" w:rsidRPr="00F5152A" w:rsidRDefault="00624109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624109">
      <w:trPr>
        <w:cantSplit/>
        <w:trHeight w:val="92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Kopje"/>
          </w:pPr>
          <w:r>
            <w:t>Ons kenmerk</w:t>
          </w:r>
        </w:p>
        <w:p w:rsidR="00624109" w:rsidRDefault="00624109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624109" w:rsidRPr="0049681B" w:rsidRDefault="00624109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624109" w:rsidRPr="00511A1A" w:rsidRDefault="00624109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</w:trPr>
      <w:tc>
        <w:tcPr>
          <w:tcW w:w="2160" w:type="dxa"/>
        </w:tcPr>
        <w:p w:rsidR="00624109" w:rsidRPr="00E219C8" w:rsidRDefault="0062410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624109" w:rsidRPr="005C20AA" w:rsidRDefault="00624109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624109" w:rsidRPr="00504B34" w:rsidRDefault="00624109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Pr="00624109">
            <w:rPr>
              <w:bCs/>
            </w:rPr>
            <w:t>Anita Euser</w:t>
          </w:r>
          <w:r w:rsidRPr="00624109">
            <w:rPr>
              <w:bCs/>
            </w:rPr>
            <w:br/>
            <w:t>Jan Takens</w:t>
          </w:r>
          <w:r>
            <w:rPr>
              <w:bCs/>
            </w:rPr>
            <w:br/>
            <w:t>Karlo van Dam</w:t>
          </w:r>
          <w:r w:rsidRPr="00624109">
            <w:rPr>
              <w:bCs/>
            </w:rPr>
            <w:br/>
            <w:t>T</w:t>
          </w:r>
          <w:r w:rsidRPr="00624109">
            <w:rPr>
              <w:bCs/>
            </w:rPr>
            <w:tab/>
            <w:t>070-342 7890 / 8284</w:t>
          </w:r>
          <w:r>
            <w:rPr>
              <w:bCs/>
            </w:rPr>
            <w:t xml:space="preserve"> / 7259</w:t>
          </w:r>
          <w:r w:rsidRPr="00624109">
            <w:rPr>
              <w:bCs/>
            </w:rPr>
            <w:br/>
            <w:t>belastingplan.afp@minfin.nl</w:t>
          </w:r>
          <w:r w:rsidRPr="00022527">
            <w:br/>
          </w:r>
        </w:p>
      </w:tc>
    </w:tr>
    <w:tr w:rsidR="00624109">
      <w:trPr>
        <w:cantSplit/>
        <w:trHeight w:hRule="exact" w:val="200"/>
      </w:trPr>
      <w:tc>
        <w:tcPr>
          <w:tcW w:w="2160" w:type="dxa"/>
        </w:tcPr>
        <w:p w:rsidR="00624109" w:rsidRPr="00DF54D9" w:rsidRDefault="00624109" w:rsidP="001A3070">
          <w:pPr>
            <w:keepLines/>
            <w:widowControl w:val="0"/>
            <w:suppressAutoHyphens/>
          </w:pPr>
        </w:p>
      </w:tc>
    </w:tr>
    <w:tr w:rsidR="00624109">
      <w:trPr>
        <w:cantSplit/>
        <w:trHeight w:val="1740"/>
      </w:trPr>
      <w:tc>
        <w:tcPr>
          <w:tcW w:w="2160" w:type="dxa"/>
        </w:tcPr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24109" w:rsidRDefault="00C0710C" w:rsidP="001A3070">
          <w:pPr>
            <w:pStyle w:val="Huisstijl-Gegeven"/>
            <w:keepLines/>
            <w:widowControl w:val="0"/>
            <w:suppressAutoHyphens/>
          </w:pPr>
          <w:r>
            <w:t>AFP/2013/</w:t>
          </w:r>
          <w:r w:rsidR="00524D11">
            <w:t>774</w:t>
          </w: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624109" w:rsidRDefault="00624109" w:rsidP="001A3070">
          <w:pPr>
            <w:pStyle w:val="Huisstijl-Gegeven"/>
            <w:keepLines/>
            <w:widowControl w:val="0"/>
            <w:suppressAutoHyphens/>
          </w:pP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624109" w:rsidRDefault="00830870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624109" w:rsidRDefault="00871908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24109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24109" w:rsidRDefault="0062410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24109" w:rsidRPr="007714D5" w:rsidRDefault="00624109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24109" w:rsidRDefault="0062410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624109">
      <w:trPr>
        <w:trHeight w:val="400"/>
      </w:trPr>
      <w:tc>
        <w:tcPr>
          <w:tcW w:w="7520" w:type="dxa"/>
          <w:shd w:val="clear" w:color="auto" w:fill="auto"/>
        </w:tcPr>
        <w:p w:rsidR="00624109" w:rsidRPr="00BC3B53" w:rsidRDefault="00624109" w:rsidP="00C171A5">
          <w:pPr>
            <w:pStyle w:val="Huisstijl-Retouradres"/>
          </w:pPr>
          <w:r>
            <w:t>&gt; Retouradres Postbus 20201 2500 EE Den Haag</w:t>
          </w:r>
        </w:p>
      </w:tc>
    </w:tr>
    <w:tr w:rsidR="0062410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624109" w:rsidRPr="007864B2" w:rsidRDefault="00624109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624109">
      <w:trPr>
        <w:trHeight w:hRule="exact" w:val="400"/>
      </w:trPr>
      <w:tc>
        <w:tcPr>
          <w:tcW w:w="7520" w:type="dxa"/>
          <w:shd w:val="clear" w:color="auto" w:fill="auto"/>
        </w:tcPr>
        <w:p w:rsidR="00624109" w:rsidRPr="00035E67" w:rsidRDefault="0062410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24109">
      <w:trPr>
        <w:trHeight w:val="240"/>
      </w:trPr>
      <w:tc>
        <w:tcPr>
          <w:tcW w:w="7520" w:type="dxa"/>
          <w:shd w:val="clear" w:color="auto" w:fill="auto"/>
        </w:tcPr>
        <w:p w:rsidR="00624109" w:rsidRPr="00035E67" w:rsidRDefault="00624109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</w:p>
      </w:tc>
    </w:tr>
    <w:tr w:rsidR="00624109" w:rsidRPr="00511A1A">
      <w:trPr>
        <w:trHeight w:val="240"/>
      </w:trPr>
      <w:tc>
        <w:tcPr>
          <w:tcW w:w="7520" w:type="dxa"/>
          <w:shd w:val="clear" w:color="auto" w:fill="auto"/>
        </w:tcPr>
        <w:p w:rsidR="00624109" w:rsidRPr="00511A1A" w:rsidRDefault="00624109" w:rsidP="00524D1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524D11">
            <w:t>Derde n</w:t>
          </w:r>
          <w:r w:rsidR="00830870">
            <w:t xml:space="preserve">ota van wijziging wetsvoorstel </w:t>
          </w:r>
          <w:r w:rsidR="00365343">
            <w:t>Wet aanpak fraude toeslagen en fiscaliteit</w:t>
          </w:r>
        </w:p>
      </w:tc>
    </w:tr>
  </w:tbl>
  <w:p w:rsidR="00624109" w:rsidRDefault="00624109" w:rsidP="00C171A5">
    <w:pPr>
      <w:pStyle w:val="Koptekst"/>
    </w:pPr>
  </w:p>
  <w:p w:rsidR="00624109" w:rsidRDefault="00624109" w:rsidP="00C171A5">
    <w:pPr>
      <w:pStyle w:val="Koptekst"/>
    </w:pPr>
  </w:p>
  <w:p w:rsidR="00624109" w:rsidRDefault="0062410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0448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26E86"/>
    <w:rsid w:val="003374B9"/>
    <w:rsid w:val="00346C84"/>
    <w:rsid w:val="00352772"/>
    <w:rsid w:val="003551FC"/>
    <w:rsid w:val="003637A4"/>
    <w:rsid w:val="00365343"/>
    <w:rsid w:val="00372CD2"/>
    <w:rsid w:val="00376869"/>
    <w:rsid w:val="00381550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24D11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18DF"/>
    <w:rsid w:val="00864988"/>
    <w:rsid w:val="00866A32"/>
    <w:rsid w:val="00871908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228D"/>
    <w:rsid w:val="009B6E0E"/>
    <w:rsid w:val="009D1B24"/>
    <w:rsid w:val="009E6F6A"/>
    <w:rsid w:val="00A00913"/>
    <w:rsid w:val="00A110F9"/>
    <w:rsid w:val="00A15224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51CC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31B7A"/>
    <w:rsid w:val="00F5152A"/>
    <w:rsid w:val="00F63604"/>
    <w:rsid w:val="00F757B8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2013-11-13T14:38:00.0000000Z</dcterms:created>
  <dcterms:modified xsi:type="dcterms:W3CDTF">2013-11-13T14:39:00.0000000Z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0x010100AF9DDBC6C3A6414A973C785BD59E7027</vt:lpwstr>
  </property>
</Properties>
</file>