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>
      <w:pPr>
        <w:spacing w:line="240" w:lineRule="auto"/>
      </w:pPr>
    </w:p>
    <w:p w:rsidR="00CD5856"/>
    <w:p w:rsidR="00CD5856"/>
    <w:p w:rsidR="00CD5856">
      <w:pPr>
        <w:sectPr w:rsidSect="00AB74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cols w:space="708"/>
          <w:docGrid w:linePitch="326"/>
        </w:sectPr>
      </w:pPr>
    </w:p>
    <w:p w:rsidR="00E07B08" w:rsidP="00E07B08">
      <w:pPr>
        <w:pStyle w:val="Huisstijl-Aanhef"/>
      </w:pPr>
      <w:r>
        <w:t>Geachte voorzitter,</w:t>
      </w:r>
    </w:p>
    <w:p w:rsidR="00E07B08" w:rsidP="00E07B08">
      <w:r>
        <w:rPr>
          <w:kern w:val="0"/>
        </w:rPr>
        <w:t xml:space="preserve">Hierbij zend ik u de antwoorden op de vragen van enkele leden van de Vaste Commissie van VWS over het subsidiebeleid ten aanzien van de </w:t>
      </w:r>
      <w:r>
        <w:rPr>
          <w:kern w:val="0"/>
        </w:rPr>
        <w:t>Stichting Service Médical (TK 2012- 2013, 2914, nr. 66) zoals gesteld tijdens het schriftelijk overleg d.d. 25. september 2013.</w:t>
      </w:r>
    </w:p>
    <w:p w:rsidRPr="00D15F7B" w:rsidR="00E07B08" w:rsidP="00FA481A">
      <w:pPr>
        <w:pStyle w:val="Huisstijl-Slotzin"/>
      </w:pPr>
      <w:r w:rsidRPr="00D15F7B">
        <w:t>Hoogachtend,</w:t>
      </w:r>
    </w:p>
    <w:p w:rsidR="00E07B08" w:rsidP="00FA481A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D15F7B" w:rsidR="00E07B08" w:rsidP="00E07B08">
      <w:pPr>
        <w:pStyle w:val="Huisstijl-Ondertekeningvervolg"/>
        <w:rPr>
          <w:i w:val="0"/>
        </w:rPr>
      </w:pPr>
    </w:p>
    <w:p w:rsidRPr="00D15F7B" w:rsidR="00E07B08" w:rsidP="00E07B08">
      <w:pPr>
        <w:pStyle w:val="Huisstijl-Ondertekeningvervolg"/>
        <w:rPr>
          <w:i w:val="0"/>
        </w:rPr>
      </w:pPr>
    </w:p>
    <w:p w:rsidRPr="00D15F7B" w:rsidR="00E07B08" w:rsidP="00E07B08">
      <w:pPr>
        <w:pStyle w:val="Huisstijl-Ondertekeningvervolg"/>
        <w:rPr>
          <w:i w:val="0"/>
        </w:rPr>
      </w:pPr>
    </w:p>
    <w:p w:rsidRPr="00D15F7B" w:rsidR="00E07B08" w:rsidP="00E07B08">
      <w:pPr>
        <w:pStyle w:val="Huisstijl-Ondertekeningvervolg"/>
        <w:rPr>
          <w:i w:val="0"/>
        </w:rPr>
      </w:pPr>
    </w:p>
    <w:sectPr w:rsidSect="00E91322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4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CD5856">
                <w:pPr>
                  <w:pStyle w:val="Huisstijl-Afzendgegevens"/>
                </w:pPr>
                <w:r w:rsidRPr="00E07B08">
                  <w:t>Rijnstraat 50</w:t>
                </w:r>
              </w:p>
              <w:p w:rsidR="00CD5856">
                <w:pPr>
                  <w:pStyle w:val="Huisstijl-Afzendgegevens"/>
                </w:pPr>
                <w:r w:rsidRPr="00E07B08">
                  <w:t>2515 XP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862995" w:rsidRPr="005B6C7C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E07B08">
                  <w:t>Kenmerk</w:t>
                </w:r>
              </w:p>
              <w:p w:rsidR="00CD5856">
                <w:pPr>
                  <w:pStyle w:val="Huisstijl-Referentiegegevens"/>
                </w:pPr>
                <w:r w:rsidRPr="00E07B08">
                  <w:t>111051</w:t>
                </w:r>
                <w:r>
                  <w:t>-S</w:t>
                </w:r>
              </w:p>
              <w:p w:rsidR="00CD5856" w:rsidRPr="002B7055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CD5856" w:rsidRPr="002B7055">
                <w:pPr>
                  <w:pStyle w:val="Huisstijl-Referentiegegevens"/>
                </w:pPr>
                <w:r w:rsidRPr="002B7055">
                  <w:t>1</w:t>
                </w:r>
              </w:p>
              <w:p w:rsidR="00CD5856">
                <w:pPr>
                  <w:pStyle w:val="Huisstijl-Algemenevoorwaarden"/>
                </w:pPr>
                <w:r>
                  <w:t xml:space="preserve">Correspondentie uitsluitend richten aan het retouradres met vermelding van de datum </w:t>
                </w:r>
                <w:r>
                  <w:t>en het kenmerk van deze brief.</w:t>
                </w:r>
              </w:p>
              <w:p w:rsidR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5 november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E07B08">
                  <w:t>Vragen commissie over Service Médical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 w:rsidRPr="00AB74D9" w:rsidP="00AB74D9">
                <w:pPr>
                  <w:pStyle w:val="Huisstijl-Paginanummer"/>
                </w:pPr>
                <w:r>
                  <w:t xml:space="preserve">Pagina </w:t>
                </w:r>
                <w:r w:rsidR="00BF54E5">
                  <w:fldChar w:fldCharType="begin"/>
                </w:r>
                <w:r>
                  <w:instrText xml:space="preserve"> PAGE  \* Arabic  \* MERGEFORMAT </w:instrText>
                </w:r>
                <w:r w:rsidR="00BF54E5">
                  <w:fldChar w:fldCharType="separate"/>
                </w:r>
                <w:r>
                  <w:rPr>
                    <w:noProof/>
                  </w:rPr>
                  <w:t>1</w:t>
                </w:r>
                <w:r w:rsidR="00BF54E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4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E91322">
                <w:pPr>
                  <w:pStyle w:val="Huisstijl-ReferentiegegevenskopW2"/>
                </w:pPr>
                <w:r w:rsidRPr="00D15F7B">
                  <w:t>Kenmerk</w:t>
                </w:r>
              </w:p>
              <w:p w:rsidR="00E91322">
                <w:pPr>
                  <w:pStyle w:val="Huisstijl-Referentiegegevens"/>
                </w:pPr>
                <w:r w:rsidRPr="00D15F7B">
                  <w:t>111051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E91322">
                <w:pPr>
                  <w:pStyle w:val="Huisstijl-Paginanummer"/>
                </w:pPr>
                <w:r>
                  <w:t xml:space="preserve">Pagina </w:t>
                </w:r>
                <w:r w:rsidR="00BF54E5">
                  <w:fldChar w:fldCharType="begin"/>
                </w:r>
                <w:r>
                  <w:instrText xml:space="preserve"> PAGE    \* MERGEFORMAT </w:instrText>
                </w:r>
                <w:r w:rsidR="00BF54E5">
                  <w:fldChar w:fldCharType="separate"/>
                </w:r>
                <w:r>
                  <w:t>2</w:t>
                </w:r>
                <w:r w:rsidR="00BF54E5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E91322"/>
              <w:p w:rsidR="00E91322">
                <w:pPr>
                  <w:pStyle w:val="Huisstijl-Paginanummer"/>
                </w:pPr>
              </w:p>
              <w:p w:rsidR="00E9132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E913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731188"/>
                    <w:dataBinding w:xpath="/dg:DocgenData[1]/dg:Date[1]" w:storeItemID="{38879F12-6C1A-4252-933E-05BF4E59E00E}" w:prefixMappings="xmlns:dg='http://docgen.org/date' "/>
                    <w:date w:fullDate="2013-10-2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29 oktober 2013</w:t>
                    </w:r>
                  </w:sdtContent>
                </w:sdt>
              </w:p>
              <w:p w:rsidR="00E913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Vragen commissie over Service Médical</w:t>
                </w:r>
              </w:p>
              <w:p w:rsidR="00E913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F9394A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9394A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E91322">
                <w:pPr>
                  <w:pStyle w:val="Huisstijl-Afzendgegevens"/>
                </w:pPr>
                <w:r w:rsidRPr="00D15F7B">
                  <w:t>Rijnstraat 50</w:t>
                </w:r>
              </w:p>
              <w:p w:rsidR="00E91322">
                <w:pPr>
                  <w:pStyle w:val="Huisstijl-Afzendgegevens"/>
                </w:pPr>
                <w:r w:rsidRPr="00D15F7B">
                  <w:t>Den Haag</w:t>
                </w:r>
              </w:p>
              <w:p w:rsidR="00E91322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>
                <w:pPr>
                  <w:pStyle w:val="Huisstijl-AfzendgegevenskopW1"/>
                </w:pPr>
                <w:r>
                  <w:t>Contactpersoon</w:t>
                </w:r>
              </w:p>
              <w:p w:rsidR="00E91322">
                <w:pPr>
                  <w:pStyle w:val="Huisstijl-Afzendgegevens"/>
                </w:pPr>
                <w:r w:rsidRPr="00D15F7B">
                  <w:t>drs. A. Huisman</w:t>
                </w:r>
              </w:p>
              <w:p w:rsidR="00E91322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D15F7B">
                  <w:t>070-3406354</w:t>
                </w:r>
              </w:p>
              <w:p w:rsidR="00E91322">
                <w:pPr>
                  <w:pStyle w:val="Huisstijl-Afzendgegevens"/>
                </w:pPr>
                <w:r w:rsidRPr="00D15F7B">
                  <w:t>a.hu</w:t>
                </w:r>
                <w:r w:rsidRPr="00D15F7B">
                  <w:t>isman@minvws.nl</w:t>
                </w:r>
              </w:p>
              <w:p w:rsidR="00E91322">
                <w:pPr>
                  <w:pStyle w:val="Huisstijl-ReferentiegegevenskopW2"/>
                </w:pPr>
                <w:r>
                  <w:t>Ons kenmerk</w:t>
                </w:r>
              </w:p>
              <w:p w:rsidR="00E91322">
                <w:pPr>
                  <w:pStyle w:val="Huisstijl-Referentiegegevens"/>
                </w:pPr>
                <w:r>
                  <w:t>111051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E91322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E91322">
                <w:pPr>
                  <w:pStyle w:val="Huisstijl-Paginanummer"/>
                </w:pPr>
                <w:r>
                  <w:t xml:space="preserve">Pagina </w:t>
                </w:r>
                <w:r w:rsidR="00BF54E5">
                  <w:fldChar w:fldCharType="begin"/>
                </w:r>
                <w:r>
                  <w:instrText xml:space="preserve"> PAGE    \* MERGEFORMAT </w:instrText>
                </w:r>
                <w:r w:rsidR="00BF54E5">
                  <w:fldChar w:fldCharType="separate"/>
                </w:r>
                <w:r>
                  <w:t>2</w:t>
                </w:r>
                <w:r w:rsidR="00BF54E5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E9132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E9132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HUISMANA\Local%20Settings\Temporary%20Internet%20Files\Content.IE5\0HLVSYRW\Tijdelijk_bestand_Antwoord_Kamervragen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2013-10-29T08:28:00.0000000Z</lastPrinted>
  <dcterms:created xsi:type="dcterms:W3CDTF">2013-10-29T08:25:00.0000000Z</dcterms:created>
  <dcterms:modified xsi:type="dcterms:W3CDTF">2013-11-05T13:16:00.0000000Z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0x010100B961D44515944D42AF9A24A65B010C41</vt:lpwstr>
  </property>
</Properties>
</file>