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CE" w:rsidRDefault="00771F6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BAA09CA" wp14:anchorId="4D15E2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434" w:rsidRDefault="00DE743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DE7434" w:rsidRDefault="00DE743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10BCE">
        <w:tc>
          <w:tcPr>
            <w:tcW w:w="0" w:type="auto"/>
          </w:tcPr>
          <w:p w:rsidR="00F10BCE" w:rsidRDefault="00771F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546833E" wp14:editId="1D25BAD7">
                  <wp:extent cx="2340610" cy="157988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D4290">
              <w:fldChar w:fldCharType="begin"/>
            </w:r>
            <w:r w:rsidR="008D4290">
              <w:instrText xml:space="preserve"> DOCPROPERTY woordmerk </w:instrText>
            </w:r>
            <w:r w:rsidR="008D4290">
              <w:fldChar w:fldCharType="end"/>
            </w:r>
          </w:p>
        </w:tc>
      </w:tr>
    </w:tbl>
    <w:p w:rsidR="00F10BCE" w:rsidRDefault="00F10BCE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10BCE">
        <w:trPr>
          <w:trHeight w:val="306" w:hRule="exact"/>
        </w:trPr>
        <w:tc>
          <w:tcPr>
            <w:tcW w:w="7512" w:type="dxa"/>
            <w:gridSpan w:val="2"/>
          </w:tcPr>
          <w:p w:rsidR="00F10BCE" w:rsidRDefault="008D4290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341112">
              <w:t>&gt; Retouradres Postbus 20301 2500 EH  Den Haag</w:t>
            </w:r>
            <w:r>
              <w:fldChar w:fldCharType="end"/>
            </w:r>
          </w:p>
        </w:tc>
      </w:tr>
      <w:tr w:rsidR="00F10BCE">
        <w:trPr>
          <w:cantSplit/>
          <w:trHeight w:val="85" w:hRule="exact"/>
        </w:trPr>
        <w:tc>
          <w:tcPr>
            <w:tcW w:w="7512" w:type="dxa"/>
            <w:gridSpan w:val="2"/>
          </w:tcPr>
          <w:p w:rsidR="00F10BCE" w:rsidRDefault="00F10BCE">
            <w:pPr>
              <w:pStyle w:val="Huisstijl-Rubricering"/>
            </w:pPr>
          </w:p>
        </w:tc>
      </w:tr>
      <w:tr w:rsidR="00F10BCE">
        <w:trPr>
          <w:cantSplit/>
          <w:trHeight w:val="187" w:hRule="exact"/>
        </w:trPr>
        <w:tc>
          <w:tcPr>
            <w:tcW w:w="7512" w:type="dxa"/>
            <w:gridSpan w:val="2"/>
          </w:tcPr>
          <w:p w:rsidR="00F10BCE" w:rsidRDefault="008D4290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10BCE">
        <w:trPr>
          <w:cantSplit/>
          <w:trHeight w:val="2166" w:hRule="exact"/>
        </w:trPr>
        <w:tc>
          <w:tcPr>
            <w:tcW w:w="7512" w:type="dxa"/>
            <w:gridSpan w:val="2"/>
          </w:tcPr>
          <w:p w:rsidR="00922CCB" w:rsidRDefault="00922CCB">
            <w:pPr>
              <w:pStyle w:val="adres"/>
            </w:pPr>
            <w:r>
              <w:t xml:space="preserve">Aan de voorzitter van de </w:t>
            </w:r>
            <w:r w:rsidR="008D4290">
              <w:fldChar w:fldCharType="begin"/>
            </w:r>
            <w:r w:rsidR="008D4290">
              <w:instrText xml:space="preserve"> DOCVARIABLE adres *\MERGEFORMAT </w:instrText>
            </w:r>
            <w:r w:rsidR="008D4290">
              <w:fldChar w:fldCharType="separate"/>
            </w:r>
            <w:r w:rsidR="00341112">
              <w:t>Tweede Kamer</w:t>
            </w:r>
          </w:p>
          <w:p w:rsidR="00341112" w:rsidRDefault="00341112">
            <w:pPr>
              <w:pStyle w:val="adres"/>
            </w:pPr>
            <w:r>
              <w:t>der Staten-Generaal</w:t>
            </w:r>
          </w:p>
          <w:p w:rsidR="00341112" w:rsidRDefault="00341112">
            <w:pPr>
              <w:pStyle w:val="adres"/>
            </w:pPr>
            <w:r>
              <w:t>Postbus 20018 </w:t>
            </w:r>
          </w:p>
          <w:p w:rsidR="00F10BCE" w:rsidRDefault="00341112">
            <w:pPr>
              <w:pStyle w:val="adres"/>
            </w:pPr>
            <w:r>
              <w:t>2500 EA  Den Haag</w:t>
            </w:r>
            <w:r w:rsidR="008D4290">
              <w:fldChar w:fldCharType="end"/>
            </w:r>
          </w:p>
          <w:p w:rsidR="00F10BCE" w:rsidRDefault="008D4290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10BCE" w:rsidRDefault="00F10BCE">
            <w:pPr>
              <w:pStyle w:val="kixcode"/>
            </w:pPr>
          </w:p>
        </w:tc>
      </w:tr>
      <w:tr w:rsidR="00F10BCE">
        <w:trPr>
          <w:trHeight w:val="465" w:hRule="exact"/>
        </w:trPr>
        <w:tc>
          <w:tcPr>
            <w:tcW w:w="7512" w:type="dxa"/>
            <w:gridSpan w:val="2"/>
          </w:tcPr>
          <w:p w:rsidR="00F10BCE" w:rsidRDefault="00F10BCE">
            <w:pPr>
              <w:pStyle w:val="broodtekst"/>
            </w:pPr>
          </w:p>
        </w:tc>
      </w:tr>
      <w:tr w:rsidR="00F10BCE">
        <w:trPr>
          <w:trHeight w:val="238" w:hRule="exact"/>
        </w:trPr>
        <w:tc>
          <w:tcPr>
            <w:tcW w:w="1099" w:type="dxa"/>
          </w:tcPr>
          <w:p w:rsidR="00F10BCE" w:rsidRDefault="006A267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341112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10BCE" w:rsidRDefault="006A267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1569F1">
              <w:t>29</w:t>
            </w:r>
            <w:r w:rsidR="00341112">
              <w:t xml:space="preserve"> oktober 2013</w:t>
            </w:r>
            <w:r>
              <w:fldChar w:fldCharType="end"/>
            </w:r>
          </w:p>
        </w:tc>
      </w:tr>
      <w:tr w:rsidR="00F10BCE">
        <w:trPr>
          <w:trHeight w:val="482" w:hRule="exact"/>
        </w:trPr>
        <w:tc>
          <w:tcPr>
            <w:tcW w:w="1099" w:type="dxa"/>
          </w:tcPr>
          <w:p w:rsidR="00F10BCE" w:rsidRDefault="006A267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341112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10BCE" w:rsidRDefault="006A267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341112">
              <w:t>Beantwoording schriftelijke vragen Begroting Veiligheid en Justitie 2014 aangaande de politie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10BCE">
        <w:tc>
          <w:tcPr>
            <w:tcW w:w="2013" w:type="dxa"/>
          </w:tcPr>
          <w:p w:rsidR="00DE7434" w:rsidP="00DE7434" w:rsidRDefault="00DE743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DE7434" w:rsidP="00DE7434" w:rsidRDefault="00DE7434">
            <w:pPr>
              <w:pStyle w:val="afzendgegevens"/>
            </w:pPr>
            <w:r>
              <w:t>sector advies</w:t>
            </w:r>
          </w:p>
          <w:p w:rsidR="00DE7434" w:rsidP="00DE7434" w:rsidRDefault="00DE7434">
            <w:pPr>
              <w:pStyle w:val="witregel1"/>
            </w:pPr>
            <w:r>
              <w:t> </w:t>
            </w:r>
          </w:p>
          <w:p w:rsidR="00DE7434" w:rsidP="00DE7434" w:rsidRDefault="00DE7434">
            <w:pPr>
              <w:pStyle w:val="afzendgegevens"/>
            </w:pPr>
            <w:r>
              <w:t>Turfmarkt 147</w:t>
            </w:r>
          </w:p>
          <w:p w:rsidRPr="001569F1" w:rsidR="00DE7434" w:rsidP="00DE7434" w:rsidRDefault="00DE7434">
            <w:pPr>
              <w:pStyle w:val="afzendgegevens"/>
              <w:rPr>
                <w:lang w:val="de-DE"/>
              </w:rPr>
            </w:pPr>
            <w:r w:rsidRPr="001569F1">
              <w:rPr>
                <w:lang w:val="de-DE"/>
              </w:rPr>
              <w:t>2511 DP  Den Haag</w:t>
            </w:r>
          </w:p>
          <w:p w:rsidRPr="001569F1" w:rsidR="00DE7434" w:rsidP="00DE7434" w:rsidRDefault="00DE7434">
            <w:pPr>
              <w:pStyle w:val="afzendgegevens"/>
              <w:rPr>
                <w:lang w:val="de-DE"/>
              </w:rPr>
            </w:pPr>
            <w:r w:rsidRPr="001569F1">
              <w:rPr>
                <w:lang w:val="de-DE"/>
              </w:rPr>
              <w:t>Postbus 20301</w:t>
            </w:r>
          </w:p>
          <w:p w:rsidRPr="001569F1" w:rsidR="00DE7434" w:rsidP="00DE7434" w:rsidRDefault="00DE7434">
            <w:pPr>
              <w:pStyle w:val="afzendgegevens"/>
              <w:rPr>
                <w:lang w:val="de-DE"/>
              </w:rPr>
            </w:pPr>
            <w:r w:rsidRPr="001569F1">
              <w:rPr>
                <w:lang w:val="de-DE"/>
              </w:rPr>
              <w:t>2500 EH  Den Haag</w:t>
            </w:r>
          </w:p>
          <w:p w:rsidRPr="001569F1" w:rsidR="00DE7434" w:rsidP="00DE7434" w:rsidRDefault="00DE7434">
            <w:pPr>
              <w:pStyle w:val="afzendgegevens"/>
              <w:rPr>
                <w:lang w:val="de-DE"/>
              </w:rPr>
            </w:pPr>
            <w:r w:rsidRPr="001569F1">
              <w:rPr>
                <w:lang w:val="de-DE"/>
              </w:rPr>
              <w:t>www.rijksoverheid.nl/venj</w:t>
            </w:r>
          </w:p>
          <w:p w:rsidRPr="001569F1" w:rsidR="00DE7434" w:rsidP="00DE7434" w:rsidRDefault="00DE7434">
            <w:pPr>
              <w:pStyle w:val="witregel1"/>
              <w:rPr>
                <w:lang w:val="de-DE"/>
              </w:rPr>
            </w:pPr>
            <w:r w:rsidRPr="001569F1">
              <w:rPr>
                <w:lang w:val="de-DE"/>
              </w:rPr>
              <w:t> </w:t>
            </w:r>
          </w:p>
          <w:p w:rsidRPr="001569F1" w:rsidR="00DE7434" w:rsidP="00DE7434" w:rsidRDefault="00DE7434">
            <w:pPr>
              <w:pStyle w:val="witregel2"/>
              <w:rPr>
                <w:lang w:val="de-DE"/>
              </w:rPr>
            </w:pPr>
            <w:r w:rsidRPr="001569F1">
              <w:rPr>
                <w:lang w:val="de-DE"/>
              </w:rPr>
              <w:t> </w:t>
            </w:r>
          </w:p>
          <w:p w:rsidR="00DE7434" w:rsidP="00DE7434" w:rsidRDefault="00DE7434">
            <w:pPr>
              <w:pStyle w:val="referentiekopjes"/>
            </w:pPr>
            <w:r>
              <w:t>Ons kenmerk</w:t>
            </w:r>
          </w:p>
          <w:p w:rsidR="00DE7434" w:rsidP="00DE7434" w:rsidRDefault="006A267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341112">
              <w:t>442908</w:t>
            </w:r>
            <w:r>
              <w:fldChar w:fldCharType="end"/>
            </w:r>
          </w:p>
          <w:p w:rsidR="00DE7434" w:rsidP="00DE7434" w:rsidRDefault="00DE7434">
            <w:pPr>
              <w:pStyle w:val="witregel1"/>
            </w:pPr>
            <w:r>
              <w:t> </w:t>
            </w:r>
          </w:p>
          <w:p w:rsidR="00DE7434" w:rsidP="00DE7434" w:rsidRDefault="00DE7434">
            <w:pPr>
              <w:pStyle w:val="referentiekopjes"/>
            </w:pPr>
            <w:r>
              <w:t>Bijlagen</w:t>
            </w:r>
          </w:p>
          <w:p w:rsidR="00DE7434" w:rsidP="00DE7434" w:rsidRDefault="00DE7434">
            <w:pPr>
              <w:pStyle w:val="referentiegegevens"/>
            </w:pPr>
            <w:r>
              <w:t>1</w:t>
            </w:r>
          </w:p>
          <w:p w:rsidR="00DE7434" w:rsidP="00DE7434" w:rsidRDefault="00DE7434">
            <w:pPr>
              <w:pStyle w:val="witregel1"/>
            </w:pPr>
            <w:r>
              <w:t> </w:t>
            </w:r>
          </w:p>
          <w:p w:rsidR="00DE7434" w:rsidP="00DE7434" w:rsidRDefault="00DE743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E7434" w:rsidP="00DE7434" w:rsidRDefault="00DE7434">
            <w:pPr>
              <w:pStyle w:val="referentiegegevens"/>
            </w:pPr>
          </w:p>
          <w:bookmarkEnd w:id="4"/>
          <w:p w:rsidR="00F10BCE" w:rsidP="00DE7434" w:rsidRDefault="008D429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10BCE" w:rsidRDefault="00F10BCE">
      <w:pPr>
        <w:pStyle w:val="broodtekst"/>
      </w:pPr>
    </w:p>
    <w:p w:rsidR="00F10BCE" w:rsidRDefault="00F10BCE">
      <w:pPr>
        <w:pStyle w:val="broodtekst"/>
        <w:sectPr w:rsidR="00F10BCE" w:rsidSect="006A26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/>
          <w:cols w:space="720"/>
          <w:titlePg/>
          <w:docGrid w:linePitch="360"/>
        </w:sectPr>
      </w:pPr>
    </w:p>
    <w:p w:rsidR="00F10BCE" w:rsidRDefault="00771F63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B3E6CA9" wp14:anchorId="4B7D915D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BCE" w:rsidRDefault="008D429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F10BCE" w:rsidRDefault="008D4290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8D4290">
        <w:fldChar w:fldCharType="begin"/>
      </w:r>
      <w:r w:rsidR="008D4290">
        <w:instrText xml:space="preserve"> DOCPROPERTY aanhefdoc *\MERGEFORMAT </w:instrText>
      </w:r>
      <w:r w:rsidR="008D4290">
        <w:fldChar w:fldCharType="end"/>
      </w:r>
    </w:p>
    <w:p w:rsidR="00922CCB" w:rsidP="00922CCB" w:rsidRDefault="00922CCB">
      <w:pPr>
        <w:pStyle w:val="Default"/>
      </w:pPr>
      <w:bookmarkStart w:name="cursor" w:id="8"/>
      <w:bookmarkEnd w:id="8"/>
    </w:p>
    <w:p w:rsidR="00922CCB" w:rsidP="00922CCB" w:rsidRDefault="00922CCB">
      <w:pPr>
        <w:pStyle w:val="broodtekst"/>
      </w:pPr>
      <w:r>
        <w:t xml:space="preserve">Hierbij doe </w:t>
      </w:r>
      <w:r w:rsidR="001569F1">
        <w:t>ik</w:t>
      </w:r>
      <w:r>
        <w:t xml:space="preserve"> u de antwoorden toekomen op de schriftelijke vragen die uw Kamer stelde naar aanleiding</w:t>
      </w:r>
      <w:r w:rsidR="001569F1">
        <w:t xml:space="preserve"> van de</w:t>
      </w:r>
      <w:r>
        <w:t xml:space="preserve"> vaststelling van de begrotingsstaten van het Ministerie van</w:t>
      </w:r>
      <w:r w:rsidR="001569F1">
        <w:t xml:space="preserve"> </w:t>
      </w:r>
      <w:r>
        <w:t xml:space="preserve">Veiligheid en Justitie (VI) voor het jaar 2014. Conform uw verzoek betreft het </w:t>
      </w:r>
      <w:r w:rsidR="001569F1">
        <w:t xml:space="preserve">thans </w:t>
      </w:r>
      <w:r>
        <w:t>d</w:t>
      </w:r>
      <w:r w:rsidR="001569F1">
        <w:t xml:space="preserve">e beantwoording op die </w:t>
      </w:r>
      <w:r>
        <w:t>vragen betrekking hebben</w:t>
      </w:r>
      <w:r w:rsidR="001569F1">
        <w:t>de</w:t>
      </w:r>
      <w:r>
        <w:t xml:space="preserve"> op de politie</w:t>
      </w:r>
      <w:r w:rsidR="001569F1">
        <w:t xml:space="preserve"> (begrotingsartikel 31)</w:t>
      </w:r>
      <w:r>
        <w:t>.</w:t>
      </w:r>
      <w:r w:rsidR="001569F1">
        <w:t xml:space="preserve"> De antwoorden op uw overige vragen zult u ruim voor de begrotingsbehandeling van Veiligheid en Justitie ontvangen.</w:t>
      </w:r>
    </w:p>
    <w:p w:rsidR="00F10BCE" w:rsidP="00922CCB" w:rsidRDefault="00F10BCE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10BCE">
        <w:trPr>
          <w:cantSplit/>
        </w:trPr>
        <w:tc>
          <w:tcPr>
            <w:tcW w:w="7501" w:type="dxa"/>
          </w:tcPr>
          <w:tbl>
            <w:tblPr>
              <w:tblW w:w="99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0"/>
              <w:gridCol w:w="299"/>
              <w:gridCol w:w="4101"/>
            </w:tblGrid>
            <w:tr w:rsidRPr="00DE7434" w:rsidR="00DE7434" w:rsidTr="00922CCB">
              <w:trPr>
                <w:trHeight w:val="246"/>
              </w:trPr>
              <w:tc>
                <w:tcPr>
                  <w:tcW w:w="9970" w:type="dxa"/>
                  <w:gridSpan w:val="3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DE7434" w:rsidR="00DE7434" w:rsidTr="00922CCB">
              <w:trPr>
                <w:trHeight w:val="246"/>
              </w:trPr>
              <w:tc>
                <w:tcPr>
                  <w:tcW w:w="9970" w:type="dxa"/>
                  <w:gridSpan w:val="3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</w:tr>
            <w:tr w:rsidRPr="00DE7434" w:rsidR="00DE7434" w:rsidTr="00922CCB">
              <w:trPr>
                <w:trHeight w:val="246"/>
              </w:trPr>
              <w:tc>
                <w:tcPr>
                  <w:tcW w:w="9970" w:type="dxa"/>
                  <w:gridSpan w:val="3"/>
                  <w:shd w:val="clear" w:color="auto" w:fill="auto"/>
                </w:tcPr>
                <w:p w:rsidRPr="00DE7434" w:rsidR="00DE7434" w:rsidP="00922CCB" w:rsidRDefault="00DE7434">
                  <w:pPr>
                    <w:pStyle w:val="broodtekst"/>
                  </w:pPr>
                </w:p>
              </w:tc>
            </w:tr>
            <w:tr w:rsidRPr="00DE7434" w:rsidR="00DE7434" w:rsidTr="00922CCB">
              <w:trPr>
                <w:trHeight w:val="246"/>
              </w:trPr>
              <w:tc>
                <w:tcPr>
                  <w:tcW w:w="9970" w:type="dxa"/>
                  <w:gridSpan w:val="3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</w:tr>
            <w:tr w:rsidRPr="00DE7434" w:rsidR="00DE7434" w:rsidTr="00922CCB">
              <w:trPr>
                <w:trHeight w:val="246"/>
              </w:trPr>
              <w:tc>
                <w:tcPr>
                  <w:tcW w:w="9970" w:type="dxa"/>
                  <w:gridSpan w:val="3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</w:tr>
            <w:tr w:rsidRPr="00DE7434" w:rsidR="00DE7434" w:rsidTr="00922CCB">
              <w:trPr>
                <w:trHeight w:val="246"/>
              </w:trPr>
              <w:tc>
                <w:tcPr>
                  <w:tcW w:w="5570" w:type="dxa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  <w:tc>
                <w:tcPr>
                  <w:tcW w:w="299" w:type="dxa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Pr="00DE7434" w:rsidR="00DE7434" w:rsidRDefault="00DE7434">
                  <w:pPr>
                    <w:pStyle w:val="broodtekst"/>
                  </w:pPr>
                </w:p>
              </w:tc>
            </w:tr>
            <w:tr w:rsidRPr="00DE7434" w:rsidR="00DE7434" w:rsidTr="00922CCB">
              <w:trPr>
                <w:trHeight w:val="1972"/>
              </w:trPr>
              <w:tc>
                <w:tcPr>
                  <w:tcW w:w="5570" w:type="dxa"/>
                  <w:shd w:val="clear" w:color="auto" w:fill="auto"/>
                </w:tcPr>
                <w:p w:rsidR="00DE7434" w:rsidP="00DE7434" w:rsidRDefault="00922CCB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de Minister van Veiligheid en Justitie,</w:t>
                  </w: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I.W. Opstelten</w:t>
                  </w: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  <w:p w:rsidRPr="00922CCB" w:rsidR="00922CCB" w:rsidP="00DE7434" w:rsidRDefault="00922CCB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99" w:type="dxa"/>
                  <w:shd w:val="clear" w:color="auto" w:fill="auto"/>
                </w:tcPr>
                <w:p w:rsidRPr="00DE7434" w:rsidR="00DE7434" w:rsidP="00DE7434" w:rsidRDefault="00DE7434">
                  <w:pPr>
                    <w:pStyle w:val="broodtekst"/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Pr="00DE7434" w:rsidR="00DE7434" w:rsidRDefault="00DE7434">
                  <w:pPr>
                    <w:pStyle w:val="broodtekst"/>
                  </w:pPr>
                </w:p>
              </w:tc>
            </w:tr>
          </w:tbl>
          <w:p w:rsidR="00DE7434" w:rsidP="00DE7434" w:rsidRDefault="00DE7434">
            <w:pPr>
              <w:pStyle w:val="in-table"/>
            </w:pPr>
          </w:p>
          <w:bookmarkEnd w:id="10"/>
          <w:p w:rsidR="00F10BCE" w:rsidP="00DE7434" w:rsidRDefault="008D4290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DE7434" w:rsidRDefault="00DE7434">
      <w:pPr>
        <w:pStyle w:val="broodtekst"/>
      </w:pPr>
    </w:p>
    <w:sectPr w:rsidR="00DE743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34" w:rsidRDefault="00DE7434">
      <w:r>
        <w:separator/>
      </w:r>
    </w:p>
    <w:p w:rsidR="00DE7434" w:rsidRDefault="00DE7434"/>
    <w:p w:rsidR="00DE7434" w:rsidRDefault="00DE7434"/>
    <w:p w:rsidR="00DE7434" w:rsidRDefault="00DE7434"/>
  </w:endnote>
  <w:endnote w:type="continuationSeparator" w:id="0">
    <w:p w:rsidR="00DE7434" w:rsidRDefault="00DE7434">
      <w:r>
        <w:continuationSeparator/>
      </w:r>
    </w:p>
    <w:p w:rsidR="00DE7434" w:rsidRDefault="00DE7434"/>
    <w:p w:rsidR="00DE7434" w:rsidRDefault="00DE7434"/>
    <w:p w:rsidR="00DE7434" w:rsidRDefault="00DE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CE" w:rsidRDefault="008D429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10BCE" w:rsidRDefault="00F10BCE">
    <w:pPr>
      <w:pStyle w:val="Voettekst"/>
    </w:pPr>
  </w:p>
  <w:p w:rsidR="00F10BCE" w:rsidRDefault="00F10BC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0BCE">
      <w:trPr>
        <w:trHeight w:hRule="exact" w:val="240"/>
      </w:trPr>
      <w:tc>
        <w:tcPr>
          <w:tcW w:w="7752" w:type="dxa"/>
        </w:tcPr>
        <w:p w:rsidR="00F10BCE" w:rsidRDefault="008D429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F10BCE" w:rsidRDefault="008D429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A267D">
            <w:fldChar w:fldCharType="begin"/>
          </w:r>
          <w:r w:rsidR="006A267D">
            <w:instrText xml:space="preserve"> NUMPAGES   \* MERGEFORMAT </w:instrText>
          </w:r>
          <w:r w:rsidR="006A267D">
            <w:fldChar w:fldCharType="separate"/>
          </w:r>
          <w:r w:rsidR="006A267D">
            <w:t>1</w:t>
          </w:r>
          <w:r w:rsidR="006A267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0BCE">
      <w:trPr>
        <w:trHeight w:hRule="exact" w:val="240"/>
      </w:trPr>
      <w:tc>
        <w:tcPr>
          <w:tcW w:w="7752" w:type="dxa"/>
        </w:tcPr>
        <w:bookmarkStart w:id="5" w:name="bmVoettekst1"/>
        <w:p w:rsidR="00F10BCE" w:rsidRDefault="008D42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F10BCE" w:rsidRDefault="008D429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A26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4111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A26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267D">
            <w:fldChar w:fldCharType="begin"/>
          </w:r>
          <w:r w:rsidR="006A267D">
            <w:instrText xml:space="preserve"> SECTIONPAGES   \* MERGEFORMAT </w:instrText>
          </w:r>
          <w:r w:rsidR="006A267D">
            <w:fldChar w:fldCharType="separate"/>
          </w:r>
          <w:r w:rsidR="00341112">
            <w:t>1</w:t>
          </w:r>
          <w:r w:rsidR="006A267D">
            <w:fldChar w:fldCharType="end"/>
          </w:r>
        </w:p>
      </w:tc>
    </w:tr>
    <w:bookmarkEnd w:id="5"/>
  </w:tbl>
  <w:p w:rsidR="00F10BCE" w:rsidRDefault="00F10BCE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10BCE">
      <w:trPr>
        <w:cantSplit/>
        <w:trHeight w:hRule="exact" w:val="23"/>
      </w:trPr>
      <w:tc>
        <w:tcPr>
          <w:tcW w:w="7771" w:type="dxa"/>
        </w:tcPr>
        <w:p w:rsidR="00F10BCE" w:rsidRDefault="00F10BCE">
          <w:pPr>
            <w:pStyle w:val="Huisstijl-Rubricering"/>
          </w:pPr>
        </w:p>
      </w:tc>
      <w:tc>
        <w:tcPr>
          <w:tcW w:w="2123" w:type="dxa"/>
        </w:tcPr>
        <w:p w:rsidR="00F10BCE" w:rsidRDefault="00F10BCE">
          <w:pPr>
            <w:pStyle w:val="Huisstijl-Paginanummering"/>
          </w:pPr>
        </w:p>
      </w:tc>
    </w:tr>
    <w:tr w:rsidR="00F10BCE">
      <w:trPr>
        <w:cantSplit/>
        <w:trHeight w:hRule="exact" w:val="216"/>
      </w:trPr>
      <w:tc>
        <w:tcPr>
          <w:tcW w:w="7771" w:type="dxa"/>
        </w:tcPr>
        <w:p w:rsidR="00F10BCE" w:rsidRDefault="008D42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10BCE" w:rsidRDefault="008D429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C59E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F10BCE" w:rsidRDefault="00F10BCE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10BCE">
      <w:trPr>
        <w:cantSplit/>
        <w:trHeight w:hRule="exact" w:val="170"/>
      </w:trPr>
      <w:tc>
        <w:tcPr>
          <w:tcW w:w="7769" w:type="dxa"/>
        </w:tcPr>
        <w:p w:rsidR="00F10BCE" w:rsidRDefault="00F10BCE">
          <w:pPr>
            <w:pStyle w:val="Huisstijl-Rubricering"/>
          </w:pPr>
        </w:p>
      </w:tc>
      <w:tc>
        <w:tcPr>
          <w:tcW w:w="2123" w:type="dxa"/>
        </w:tcPr>
        <w:p w:rsidR="00F10BCE" w:rsidRDefault="00F10BCE">
          <w:pPr>
            <w:pStyle w:val="Huisstijl-Paginanummering"/>
          </w:pPr>
        </w:p>
      </w:tc>
    </w:tr>
    <w:tr w:rsidR="00F10BCE">
      <w:trPr>
        <w:cantSplit/>
        <w:trHeight w:hRule="exact" w:val="289"/>
      </w:trPr>
      <w:tc>
        <w:tcPr>
          <w:tcW w:w="7769" w:type="dxa"/>
        </w:tcPr>
        <w:p w:rsidR="00F10BCE" w:rsidRDefault="008D42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10BCE" w:rsidRDefault="008D429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A26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41112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A26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267D">
            <w:fldChar w:fldCharType="begin"/>
          </w:r>
          <w:r w:rsidR="006A267D">
            <w:instrText xml:space="preserve"> SECTIONPAGES   \* MERGEFORMAT </w:instrText>
          </w:r>
          <w:r w:rsidR="006A267D">
            <w:fldChar w:fldCharType="separate"/>
          </w:r>
          <w:r w:rsidR="00341112">
            <w:t>1</w:t>
          </w:r>
          <w:r w:rsidR="006A267D">
            <w:fldChar w:fldCharType="end"/>
          </w:r>
        </w:p>
      </w:tc>
    </w:tr>
    <w:tr w:rsidR="00F10BCE">
      <w:trPr>
        <w:cantSplit/>
        <w:trHeight w:hRule="exact" w:val="23"/>
      </w:trPr>
      <w:tc>
        <w:tcPr>
          <w:tcW w:w="7769" w:type="dxa"/>
        </w:tcPr>
        <w:p w:rsidR="00F10BCE" w:rsidRDefault="00F10BCE">
          <w:pPr>
            <w:pStyle w:val="Huisstijl-Rubricering"/>
          </w:pPr>
        </w:p>
      </w:tc>
      <w:tc>
        <w:tcPr>
          <w:tcW w:w="2123" w:type="dxa"/>
        </w:tcPr>
        <w:p w:rsidR="00F10BCE" w:rsidRDefault="00F10BCE">
          <w:pPr>
            <w:pStyle w:val="Huisstijl-Paginanummering"/>
            <w:rPr>
              <w:rStyle w:val="Huisstijl-GegevenCharChar"/>
            </w:rPr>
          </w:pPr>
        </w:p>
      </w:tc>
    </w:tr>
  </w:tbl>
  <w:p w:rsidR="00F10BCE" w:rsidRDefault="00F10BCE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34" w:rsidRDefault="00DE7434">
      <w:r>
        <w:separator/>
      </w:r>
    </w:p>
  </w:footnote>
  <w:footnote w:type="continuationSeparator" w:id="0">
    <w:p w:rsidR="00DE7434" w:rsidRDefault="00DE7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CE" w:rsidRDefault="00F10BCE">
    <w:pPr>
      <w:pStyle w:val="Koptekst"/>
    </w:pPr>
  </w:p>
  <w:p w:rsidR="00F10BCE" w:rsidRDefault="00F10B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CE" w:rsidRDefault="00771F63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BBEB6D5" wp14:editId="3E78DE0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10BC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A267D" w:rsidRDefault="008D4290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569F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267D">
                                  <w:rPr>
                                    <w:b/>
                                  </w:rPr>
                                  <w:t>Bureau Secretaris-Generaal</w:t>
                                </w:r>
                              </w:p>
                              <w:p w:rsidR="006A267D" w:rsidRDefault="008D429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569F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A267D">
                                  <w:t>sector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A267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F10BCE" w:rsidRPr="001569F1" w:rsidRDefault="008D429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F10BCE" w:rsidRDefault="008D429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569F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267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F10BCE" w:rsidRDefault="006A267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31 oktober 2013</w:t>
                                </w:r>
                                <w:r>
                                  <w:fldChar w:fldCharType="end"/>
                                </w:r>
                              </w:p>
                              <w:p w:rsidR="00F10BCE" w:rsidRDefault="00F10BCE">
                                <w:pPr>
                                  <w:pStyle w:val="witregel1"/>
                                </w:pPr>
                              </w:p>
                              <w:p w:rsidR="006A267D" w:rsidRDefault="008D429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267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F10BCE" w:rsidRDefault="008D429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6A267D">
                                  <w:fldChar w:fldCharType="begin"/>
                                </w:r>
                                <w:r w:rsidR="006A267D">
                                  <w:instrText xml:space="preserve"> DOCPROPERTY onskenmerk </w:instrText>
                                </w:r>
                                <w:r w:rsidR="006A267D">
                                  <w:fldChar w:fldCharType="separate"/>
                                </w:r>
                                <w:r w:rsidR="006A267D">
                                  <w:t>442908</w:t>
                                </w:r>
                                <w:r w:rsidR="006A267D">
                                  <w:fldChar w:fldCharType="end"/>
                                </w:r>
                              </w:p>
                            </w:tc>
                          </w:tr>
                          <w:tr w:rsidR="00F10BC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10BCE" w:rsidRDefault="00F10BCE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F10BCE" w:rsidRDefault="00F10BCE"/>
                        <w:p w:rsidR="00F10BCE" w:rsidRDefault="00F10B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10BC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A267D" w:rsidRDefault="008D4290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569F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267D">
                            <w:rPr>
                              <w:b/>
                            </w:rPr>
                            <w:t>Bureau Secretaris-Generaal</w:t>
                          </w:r>
                        </w:p>
                        <w:p w:rsidR="006A267D" w:rsidRDefault="008D429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569F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A267D">
                            <w:t>sector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A267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F10BCE" w:rsidRPr="001569F1" w:rsidRDefault="008D4290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F10BCE" w:rsidRDefault="008D429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569F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267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F10BCE" w:rsidRDefault="006A26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31 oktober 2013</w:t>
                          </w:r>
                          <w:r>
                            <w:fldChar w:fldCharType="end"/>
                          </w:r>
                        </w:p>
                        <w:p w:rsidR="00F10BCE" w:rsidRDefault="00F10BCE">
                          <w:pPr>
                            <w:pStyle w:val="witregel1"/>
                          </w:pPr>
                        </w:p>
                        <w:p w:rsidR="006A267D" w:rsidRDefault="008D429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267D">
                            <w:rPr>
                              <w:b/>
                            </w:rPr>
                            <w:t>Ons kenmerk</w:t>
                          </w:r>
                        </w:p>
                        <w:p w:rsidR="00F10BCE" w:rsidRDefault="008D429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A267D">
                            <w:fldChar w:fldCharType="begin"/>
                          </w:r>
                          <w:r w:rsidR="006A267D">
                            <w:instrText xml:space="preserve"> DOCPROPERTY onskenmerk </w:instrText>
                          </w:r>
                          <w:r w:rsidR="006A267D">
                            <w:fldChar w:fldCharType="separate"/>
                          </w:r>
                          <w:r w:rsidR="006A267D">
                            <w:t>442908</w:t>
                          </w:r>
                          <w:r w:rsidR="006A267D">
                            <w:fldChar w:fldCharType="end"/>
                          </w:r>
                        </w:p>
                      </w:tc>
                    </w:tr>
                    <w:tr w:rsidR="00F10BC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10BCE" w:rsidRDefault="00F10BCE">
                          <w:pPr>
                            <w:pStyle w:val="clausule"/>
                          </w:pPr>
                        </w:p>
                      </w:tc>
                    </w:tr>
                  </w:tbl>
                  <w:p w:rsidR="00F10BCE" w:rsidRDefault="00F10BCE"/>
                  <w:p w:rsidR="00F10BCE" w:rsidRDefault="00F10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EB55F1" wp14:editId="084CC16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BCE" w:rsidRDefault="008D429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F10BCE" w:rsidRDefault="00F10BC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F10BCE" w:rsidRDefault="008D429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F10BCE" w:rsidRDefault="00F10BCE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10BCE">
      <w:trPr>
        <w:trHeight w:hRule="exact" w:val="136"/>
      </w:trPr>
      <w:tc>
        <w:tcPr>
          <w:tcW w:w="7520" w:type="dxa"/>
        </w:tcPr>
        <w:p w:rsidR="00F10BCE" w:rsidRDefault="00F10BCE">
          <w:pPr>
            <w:spacing w:line="240" w:lineRule="auto"/>
            <w:rPr>
              <w:sz w:val="12"/>
              <w:szCs w:val="12"/>
            </w:rPr>
          </w:pPr>
        </w:p>
      </w:tc>
    </w:tr>
  </w:tbl>
  <w:p w:rsidR="00F10BCE" w:rsidRDefault="008D429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CE" w:rsidRDefault="00771F63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FDFAEFA" wp14:editId="7348936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24B7D28" wp14:editId="650D3DE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D4290">
      <w:rPr>
        <w:color w:val="FFFFFF"/>
      </w:rPr>
      <w:fldChar w:fldCharType="begin"/>
    </w:r>
    <w:r w:rsidR="008D4290">
      <w:rPr>
        <w:color w:val="FFFFFF"/>
      </w:rPr>
      <w:instrText xml:space="preserve"> PAGE </w:instrText>
    </w:r>
    <w:r w:rsidR="008D4290">
      <w:rPr>
        <w:color w:val="FFFFFF"/>
      </w:rPr>
      <w:fldChar w:fldCharType="separate"/>
    </w:r>
    <w:r w:rsidR="002C59E2">
      <w:rPr>
        <w:noProof/>
        <w:color w:val="FFFFFF"/>
      </w:rPr>
      <w:t>1</w:t>
    </w:r>
    <w:r w:rsidR="008D4290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CE" w:rsidRDefault="00F10B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BGM-B&quot; lastuser-name=&quot;Baars G. MA - BD/BSG/ADVIES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Bureau Secretaris-Generaal&lt;/p&gt;&lt;p style=&quot;afzendgegevens&quot;&gt;sector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G. Baars&lt;/p&gt;&lt;p style=&quot;afzendgegevens-italic&quot;&gt;Adviseur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tr&gt;&lt;td&gt;&lt;p style=&quot;broodtekst-i&quot;&gt;Minister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3&quot; formatted-value=&quot;MVenJ&quot; dms=&quot;C_Ondertekeningen&quot;&gt;&lt;afzender taal=&quot;1043&quot; organisatie=&quot;55&quot; aanhef=&quot;1&quot; groetregel=&quot;1&quot; name=&quot;MVenJ&quot; country-id=&quot;NLD&quot; country-code=&quot;31&quot; functie=&quot;Minister van Veiligheid en Justitie&quot;/&gt;_x000d__x000a__x0009__x0009_&lt;/ondertekenaar-item&gt;&lt;tweedeondertekenaar-item/&gt;&lt;behandelddoor-item value=&quot;1&quot; formatted-value=&quot;baars&quot;&gt;&lt;afzender taal=&quot;1043&quot; organisatie=&quot;201&quot; aanhef=&quot;1&quot; groetregel=&quot;1&quot; name=&quot;baars&quot; country-id=&quot;NLD&quot; country-code=&quot;31&quot; naam=&quot;G. Baars&quot; functie=&quot;Adviseur&quot; email=&quot;g.baars@minvenj.nl&quot; telefoon=&quot;06 48 10 00 05&quot; gender=&quot;M&quot; onderdeel=&quot;sector advies&quot;/&gt;_x000d__x000a__x0009__x0009_&lt;/behandelddoor-item&gt;&lt;organisatie-item value=&quot;201&quot; formatted-value=&quot;Bureau Secretaris-Generaal&quot;&gt;&lt;organisatie zoekveld=&quot;Bureau Secretaris-Generaal&quot; id=&quot;201&quot;&gt;_x000d__x000a__x0009__x0009__x0009__x0009_&lt;taal id=&quot;1043&quot; zoekveld=&quot;Bureau Secretaris-Generaal&quot; taal=&quot;1043&quot; omschrijving=&quot;Bureau Secretaris-Generaal&quot; naamdirectoraatgeneraal=&quot;Bureau Secretaris-Generaal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Bureau Secretaris-Generaal\n&quot; bezoekadres=&quot;Bezoekadres\nTurfmarkt 147\n2511 DP Den Haag\nTelefoon 070 370 79 11\nFax 070 370 79 00\nwww.rijksoverheid.nl/venj&quot; postadres=&quot;Postadres:\nPostbus 20301,\n2500 EH Den Haag&quot;/&gt;_x000d__x000a__x0009__x0009__x0009__x0009_&lt;taal id=&quot;2057&quot; zoekveld=&quot;Bureau Secretaris-Generaal&quot; taal=&quot;2057&quot; omschrijving=&quot;Bureau Secretaris-Generaal&quot; naamdirectoraatgeneraal=&quot;Secretary-General's Off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Secretary-General's Office\n&quot; bezoekadres=&quot;Bezoekadres\nTurfmarkt 147\n2511 DP The Hague\nTelefoon +31 70 370 79 11\nFax +31 70 370 79 00\nwww.rijksoverheid.nl/venj&quot; postadres=&quot;Postadres:\nPostbus 20301,\n2500 EH The Hague&quot;/&gt;_x000d__x000a__x0009__x0009__x0009__x0009_&lt;taal id=&quot;1031&quot; zoekveld=&quot;Bureau Secretaris-Generaal&quot; taal=&quot;1031&quot; omschrijving=&quot;Bureau Secretaris-Generaal&quot; naamdirectoraatgeneraal=&quot;Büro des Generalsekretärs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Büro des Generalsekretärs\n&quot; bezoekadres=&quot;Bezoekadres\nTurfmarkt 147\n2511 DP Den Haag\nTelefoon +31 70 370 79 11\nFax +31 70 370 79 00\nwww.rijksoverheid.nl/venj&quot; postadres=&quot;Postadres:\nPostbus 20301,\n2500 EH Den Haag&quot;/&gt;_x000d__x000a__x0009__x0009__x0009__x0009_&lt;taal id=&quot;1036&quot; zoekveld=&quot;Bureau Secretaris-Generaal&quot; taal=&quot;1036&quot; omschrijving=&quot;Bureau Secretaris-Generaal&quot; naamdirectoraatgeneraal=&quot;Cabinet du Secrétaire généra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Cabinet du Secrétaire général\n&quot; bezoekadres=&quot;Bezoekadres\nTurfmarkt 147\n2511 DP La Haye\nTelefoon +31 70 370 79 11\nFax +31 70 370 79 00\nwww.rijksoverheid.nl/venj&quot; postadres=&quot;Postadres:\nPostbus 20301,\n2500 EH La Haye&quot;/&gt;_x000d__x000a__x0009__x0009__x0009__x0009_&lt;taal id=&quot;1034&quot; zoekveld=&quot;Bureau Secretaris-Generaal&quot; taal=&quot;1034&quot; omschrijving=&quot;Bureau Secretaris-Generaal&quot; naamdirectoraatgeneraal=&quot;Oficina del Secretario General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íon, por favor, indique la fecha y nuestro número de referencia. Le rogamos en cada carta trate un solo asunto.&quot; email=&quot;&quot; iban=&quot;&quot; bic=&quot;&quot; infonummer=&quot;&quot; koptekst=&quot;\nOficina del Secretario General\n&quot; bezoekadres=&quot;Bezoekadres\nTurfmarkt 147\n2511 DP La Haya\nTelefoon +31 70 370 79 11\nFax +31 70 370 79 00\nwww.rijksoverheid.nl/venj&quot; postadres=&quot;Postadres:\nPostbus 20301,\n2500 EH La Haya&quot;/&gt;_x000d__x000a__x0009__x0009__x0009_&lt;/organisatie&gt;_x000d__x000a__x0009__x0009_&lt;/organisatie-item&gt;&lt;zaak value=&quot;442901&quot; formatted-value=&quot;Zaak VSO Begroting VenJ 2014 (44290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12 ObjectAddress=(classId=Brief&amp;amp;objectId={77FE5ACD-FC16-4913-B988-84D085918479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Mon Oct 21 11:36:22 CES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BSG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Oct 21 11:36:20 CEST 2013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bdb331a6 Parent=(classId=Overig&amp;amp;objectId={BC7A887E-0316-48E3-8158-4640A5EE801B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cb Parent=(classId=Overig&amp;amp;objectId={BC7A887E-0316-48E3-8158-4640A5EE801B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f0 Parent=(classId=Overig&amp;amp;objectId={BC7A887E-0316-48E3-8158-4640A5EE801B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bdb331a6 Parent=(classId=Overig&amp;amp;objectId={BC7A887E-0316-48E3-8158-4640A5EE801B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cb Parent=(classId=Overig&amp;amp;objectId={BC7A887E-0316-48E3-8158-4640A5EE801B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f0 Parent=(classId=Overig&amp;amp;objectId={BC7A887E-0316-48E3-8158-4640A5EE801B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VSO Begroting VenJ 2014&quot; z_gewenstdossier=&quot;Overig 2013&quot; z_behandelaarzaak=&quot;GBAARS&quot; id=&quot;{BC7A887E-0316-48E3-8158-4640A5EE801B}&quot; foldername=&quot;Zaak VSO Begroting VenJ 2014 (442901)&quot; z_isgeadresseerd=&quot;false&quot; z_zaaktitel=&quot;Zaak VSO Begroting VenJ 2014 (44290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442901&quot; lastmodifier=&quot;DBOB-Filenetservice&quot; this=&quot; Class=com.filenet.apiimpl.core.FolderImpl AccessAllowed=999415 RecursionLevel=0 UpdateSequenceNumber=7 ObjectAddress=(classId=Overig&amp;amp;objectId={BC7A887E-0316-48E3-8158-4640A5EE801B}&amp;amp;objectStore={FE714938-E0C6-4C99-9E97-400807DA3732}) Connection=( Class=com.filenet.apiimpl.core.ConnectionImpl URI=jnp://ce.digijust.minvenj.nl:1099/FileNet/Engine Parameters={}) SuperClasses=[Zaak,Folder] PendingActions=null&quot; z_zaakomschrijving=&quot;VSO Begroting VenJ 2014&quot; z_startdatum=&quot;Mon Oct 21 11:21:06 CEST 2013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0E5DD8BC-655C-4CFB-A567-3C03B36C2D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11EB5CC-C75C-4567-8A8C-3E961E38D94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3A53DBE-45D5-44C6-866E-459308E6C369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4C634099-F789-4570-BC3D-3AA4A47B17CF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GBAARS&quot; pathname=&quot;/Niet verdeelde zaken/Zaak VSO Begroting VenJ 2014 (442901)&quot; name=&quot;Zaak VSO Begroting VenJ 2014 (44290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7D410830-C794-42F8-BADF-467BC2801FCE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Beantwoording schriftelijke vragen Begroting Veiligheid en Justitie 2014 aangaande de politie&quot; dms=&quot;Documenttitle&quot;/&gt;&lt;heropend value=&quot;false&quot; dms=&quot;C_Heropend&quot;/&gt;&lt;vorm value=&quot;Digitaal&quot; dms=&quot;C_Vorm&quot;/&gt;&lt;ZaakLocatie value=&quot;/Niet verdeelde zaken/Zaak VSO Begroting VenJ 2014 (442901)&quot; formatted-value=&quot;/Niet verdeelde zaken/Zaak VSO Begroting VenJ 2014 (442901)&quot; dms=&quot;ZaakLocatie&quot;/&gt;&lt;zaakkenmerk value=&quot;442901&quot; formatted-value=&quot;442901&quot; dms=&quot;Z_Zaakkenmerk&quot;/&gt;&lt;zaaktitel value=&quot;Zaak VSO Begroting VenJ 2014 (442901)&quot; formatted-value=&quot;Zaak VSO Begroting VenJ 2014 (442901)&quot;/&gt;&lt;fn_geaddresseerde formatted-value=&quot;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 48 10 00 05&quot; formatted-value=&quot;06 48 10 00 05&quot;&gt;&lt;phonenumber country-code=&quot;31&quot; number=&quot;06 48 10 00 05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G. Baars&quot;/&gt;&lt;email formatted-value=&quot;g.baars@minvenj.nl&quot;/&gt;&lt;functie formatted-value=&quot;Adviseur&quot;/&gt;&lt;retouradres formatted-value=&quot;&amp;gt; Retouradres Postbus 20301 2500 EH  Den Haag&quot;/&gt;&lt;directoraat value=&quot;Bureau Secretaris-Generaal&quot; formatted-value=&quot;Bureau Secretaris-Generaal&quot;/&gt;&lt;directoraatvolg formatted-value=&quot;Bureau Secretaris-Generaal\n&quot;/&gt;&lt;directoraatnaam value=&quot;&quot; formatted-value=&quot;&quot;/&gt;&lt;directoraatnaamvolg formatted-value=&quot;&quot;/&gt;&lt;onderdeel value=&quot;sector advies&quot; formatted-value=&quot;sector advies&quot;/&gt;&lt;digionderdeel value=&quot;sector advies&quot; formatted-value=&quot;sector advies&quot; dms=&quot;C_Documentorganisatieonderdeel&quot;/&gt;&lt;onderdeelvolg formatted-value=&quot;sector advies&quot;/&gt;&lt;directieregel formatted-value=&quot; \n&quot;/&gt;&lt;datum value=&quot;2013-10-31T00:00:00&quot; formatted-value=&quot;31 oktober 2013&quot; dms=&quot;C_Documentdatum&quot;/&gt;&lt;onskenmerk dms=&quot;C_Documentkenmerk&quot; value=&quot;442908&quot; formatted-value=&quot;442908&quot;/&gt;&lt;uwkenmerk formatted-value=&quot;&quot; dms=&quot;C_Afzenderkenmerk&quot;/&gt;&lt;onderwerp formatted-value=&quot;Beantwoording schriftelijke vragen Begroting Veiligheid en Justitie 2014 aangaande de politie&quot; value=&quot;Beantwoording schriftelijke vragen Begroting Veiligheid en Justitie 2014 aangaande de politie&quot; format-disabled=&quot;true&quot; dms=&quot;C_Documentomschrijving&quot;/&gt;&lt;bijlage formatted-value=&quot;1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 formatted-value=&quot;1&quot; format-disabled=&quot;true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VSO Begroting VenJ 2014 (442901)&quot; formatted-value=&quot;Zaak VSO Begroting VenJ 2014 (442901)&quot;/&gt;&lt;z_zaaktype value=&quot;Zaak&quot; formatted-value=&quot;Zaak&quot;/&gt;&lt;z_behandeltermijn value=&quot;&quot; formatted-value=&quot;&quot;/&gt;&lt;z_zaakopmerkingen value=&quot;&quot; formatted-value=&quot;&quot;/&gt;&lt;z_zaakkenmerk value=&quot;442901&quot; formatted-value=&quot;442901&quot;/&gt;&lt;z_startdatum/&gt;&lt;z_afsluitdatum/&gt;&lt;z_zaakorganisatieonderdeel value=&quot;2 BSG&quot; formatted-value=&quot;2 BSG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VSO Begroting VenJ 2014&quot; formatted-value=&quot;VSO Begroting VenJ 2014&quot;/&gt;&lt;z_behandelaarzaak value=&quot;GBAARS&quot; formatted-value=&quot;GBAARS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3&quot; formatted-value=&quot;Overig 2013&quot;/&gt;&lt;z_zaakonderwerp value=&quot;VSO Begroting VenJ 2014&quot; formatted-value=&quot;VSO Begroting VenJ 2014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442908"/>
  </w:docVars>
  <w:rsids>
    <w:rsidRoot w:val="00DE7434"/>
    <w:rsid w:val="001569F1"/>
    <w:rsid w:val="001C3F91"/>
    <w:rsid w:val="002C59E2"/>
    <w:rsid w:val="00341112"/>
    <w:rsid w:val="006A267D"/>
    <w:rsid w:val="00771F63"/>
    <w:rsid w:val="007731E0"/>
    <w:rsid w:val="008D4290"/>
    <w:rsid w:val="00922CCB"/>
    <w:rsid w:val="00DE7434"/>
    <w:rsid w:val="00F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Default">
    <w:name w:val="Default"/>
    <w:rsid w:val="00922C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Default">
    <w:name w:val="Default"/>
    <w:rsid w:val="00922C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aar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2013-10-29T11:01:00.0000000Z</lastPrinted>
  <dcterms:created xsi:type="dcterms:W3CDTF">2013-10-29T16:31:00.0000000Z</dcterms:created>
  <dcterms:modified xsi:type="dcterms:W3CDTF">2013-10-29T16:31:00.0000000Z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31 oktober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schriftelijke vragen Begroting Veiligheid en Justitie 2014 aangaande de politie</vt:lpwstr>
  </property>
  <property fmtid="{D5CDD505-2E9C-101B-9397-08002B2CF9AE}" pid="8" name="_onderwerp">
    <vt:lpwstr>Onderwerp</vt:lpwstr>
  </property>
  <property fmtid="{D5CDD505-2E9C-101B-9397-08002B2CF9AE}" pid="9" name="onskenmerk">
    <vt:lpwstr>442908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advies</vt:lpwstr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Secretaris-Generaal_x000d_</vt:lpwstr>
  </property>
  <property fmtid="{D5CDD505-2E9C-101B-9397-08002B2CF9AE}" pid="30" name="functie">
    <vt:lpwstr>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0x010100FAD3BC7AA0578F4BAD8522D0AA89BBF2</vt:lpwstr>
  </property>
</Properties>
</file>