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>Hierbij bied ik u de nota naar aanleiding van het verslag inzake het bovenvermelde voorstel aan.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9B" w:rsidRDefault="00FD579B">
      <w:pPr>
        <w:spacing w:line="240" w:lineRule="auto"/>
      </w:pPr>
      <w:r>
        <w:separator/>
      </w:r>
    </w:p>
  </w:endnote>
  <w:endnote w:type="continuationSeparator" w:id="0">
    <w:p w:rsidR="00FD579B" w:rsidRDefault="00FD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A18A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A18A3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5A18A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A18A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A18A3" w:rsidRPr="00CD362D">
            <w:rPr>
              <w:rStyle w:val="Huisstijl-GegevenCharChar"/>
            </w:rPr>
            <w:fldChar w:fldCharType="separate"/>
          </w:r>
          <w:r w:rsidR="000A6B4D">
            <w:rPr>
              <w:rStyle w:val="Huisstijl-GegevenCharChar"/>
            </w:rPr>
            <w:t>1</w:t>
          </w:r>
          <w:r w:rsidR="005A18A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A6B4D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9B" w:rsidRDefault="00FD579B">
      <w:pPr>
        <w:spacing w:line="240" w:lineRule="auto"/>
      </w:pPr>
      <w:r>
        <w:separator/>
      </w:r>
    </w:p>
  </w:footnote>
  <w:footnote w:type="continuationSeparator" w:id="0">
    <w:p w:rsidR="00FD579B" w:rsidRDefault="00FD57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D94DF4">
            <w:t>679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5A18A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A6B4D">
            <w:rPr>
              <w:rFonts w:cs="Verdana"/>
              <w:szCs w:val="18"/>
            </w:rPr>
            <w:t>18 oktober 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4E4D4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960F6" w:rsidRPr="003960F6">
            <w:t>Voorstel van wet houdende wijziging van enkele belastingwetten en enige andere wetten (</w:t>
          </w:r>
          <w:r w:rsidR="004E4D43">
            <w:t>Overige fiscale maatregelen</w:t>
          </w:r>
          <w:r w:rsidR="003960F6" w:rsidRPr="003960F6">
            <w:t xml:space="preserve"> 201</w:t>
          </w:r>
          <w:r w:rsidR="003960F6">
            <w:t>4</w:t>
          </w:r>
          <w:r w:rsidR="003960F6" w:rsidRPr="003960F6">
            <w:t>)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A6B4D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E4D43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18A3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1EA1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4DF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0424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79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2013-10-18T14:37:00.0000000Z</dcterms:created>
  <dcterms:modified xsi:type="dcterms:W3CDTF">2013-10-18T14:37:00.0000000Z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