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>Hierbij bied ik u de nota naar aanleiding van het verslag inzake het bovenvermelde voorstel aan.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E9" w:rsidRDefault="001C08E9">
      <w:pPr>
        <w:spacing w:line="240" w:lineRule="auto"/>
      </w:pPr>
      <w:r>
        <w:separator/>
      </w:r>
    </w:p>
  </w:endnote>
  <w:endnote w:type="continuationSeparator" w:id="0">
    <w:p w:rsidR="001C08E9" w:rsidRDefault="001C0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E1" w:rsidRDefault="00894AE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C432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C4320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EC432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C432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C4320" w:rsidRPr="00CD362D">
            <w:rPr>
              <w:rStyle w:val="Huisstijl-GegevenCharChar"/>
            </w:rPr>
            <w:fldChar w:fldCharType="separate"/>
          </w:r>
          <w:r w:rsidR="00894AE1">
            <w:rPr>
              <w:rStyle w:val="Huisstijl-GegevenCharChar"/>
            </w:rPr>
            <w:t>1</w:t>
          </w:r>
          <w:r w:rsidR="00EC432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94AE1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E9" w:rsidRDefault="001C08E9">
      <w:pPr>
        <w:spacing w:line="240" w:lineRule="auto"/>
      </w:pPr>
      <w:r>
        <w:separator/>
      </w:r>
    </w:p>
  </w:footnote>
  <w:footnote w:type="continuationSeparator" w:id="0">
    <w:p w:rsidR="001C08E9" w:rsidRDefault="001C08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E1" w:rsidRDefault="00894AE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174D48">
            <w:t>680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EC432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94AE1">
            <w:rPr>
              <w:rFonts w:cs="Verdana"/>
              <w:szCs w:val="18"/>
            </w:rPr>
            <w:t xml:space="preserve">18 oktober </w:t>
          </w:r>
          <w:r w:rsidR="00894AE1">
            <w:rPr>
              <w:rFonts w:cs="Verdana"/>
              <w:szCs w:val="18"/>
            </w:rPr>
            <w:t>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EA25E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960F6" w:rsidRPr="003960F6">
            <w:t xml:space="preserve">Voorstel van wet houdende wijziging van enkele wetten </w:t>
          </w:r>
          <w:r w:rsidR="00EA25E7">
            <w:t>met het oog op de bestrijding van fraude in de toeslagen en de fiscaliteit</w:t>
          </w:r>
          <w:r w:rsidR="003960F6" w:rsidRPr="003960F6">
            <w:t xml:space="preserve"> (</w:t>
          </w:r>
          <w:r w:rsidR="00EA25E7">
            <w:t>Wet aanpak fraude toeslagen en fiscaliteit</w:t>
          </w:r>
          <w:r w:rsidR="003960F6" w:rsidRPr="003960F6">
            <w:t>)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74D48"/>
    <w:rsid w:val="001A3070"/>
    <w:rsid w:val="001B472A"/>
    <w:rsid w:val="001C08E9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E4D43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1C0E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94AE1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25E7"/>
    <w:rsid w:val="00EA5351"/>
    <w:rsid w:val="00EA6FE6"/>
    <w:rsid w:val="00EB0295"/>
    <w:rsid w:val="00EC1653"/>
    <w:rsid w:val="00EC4320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17266"/>
    <w:rsid w:val="00F21C3E"/>
    <w:rsid w:val="00F24B92"/>
    <w:rsid w:val="00F257B6"/>
    <w:rsid w:val="00F309EC"/>
    <w:rsid w:val="00F5152A"/>
    <w:rsid w:val="00F63604"/>
    <w:rsid w:val="00F757B8"/>
    <w:rsid w:val="00F80424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2013-10-18T14:26:00.0000000Z</dcterms:created>
  <dcterms:modified xsi:type="dcterms:W3CDTF">2013-10-18T14:26:00.0000000Z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