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80F" w:rsidRDefault="00F10F9E">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42D573B7" wp14:anchorId="6DC893A8">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99CC"/>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0F9E" w:rsidRDefault="00F10F9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">
                <v:textbox style="layout-flow:vertical;mso-layout-flow-alt:bottom-to-top">
                  <w:txbxContent>
                    <w:p w:rsidR="00F10F9E" w:rsidRDefault="00F10F9E"/>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09380F">
        <w:tc>
          <w:tcPr>
            <w:tcW w:w="2013" w:type="dxa"/>
          </w:tcPr>
          <w:p w:rsidR="00F10F9E" w:rsidP="00F10F9E" w:rsidRDefault="00F10F9E">
            <w:pPr>
              <w:pStyle w:val="afzendgegevens-bold"/>
            </w:pPr>
            <w:bookmarkStart w:name="referentiegegevens" w:id="1"/>
            <w:bookmarkStart w:name="referentiegegevens_bk" w:id="2"/>
            <w:bookmarkEnd w:id="1"/>
            <w:r>
              <w:t>Directie Wetgeving en Juridische Zaken</w:t>
            </w:r>
          </w:p>
          <w:p w:rsidR="00DB0AC1" w:rsidP="00F10F9E" w:rsidRDefault="00F10F9E">
            <w:pPr>
              <w:pStyle w:val="afzendgegevens"/>
            </w:pPr>
            <w:r>
              <w:t xml:space="preserve">Sector </w:t>
            </w:r>
            <w:r w:rsidR="00DB0AC1">
              <w:t xml:space="preserve"> Straf- en</w:t>
            </w:r>
          </w:p>
          <w:p w:rsidRPr="00300604" w:rsidR="00DB0AC1" w:rsidP="00F10F9E" w:rsidRDefault="00DB0AC1">
            <w:pPr>
              <w:pStyle w:val="afzendgegevens"/>
              <w:rPr>
                <w:lang w:val="de-DE"/>
              </w:rPr>
            </w:pPr>
            <w:r w:rsidRPr="00300604">
              <w:rPr>
                <w:lang w:val="de-DE"/>
              </w:rPr>
              <w:t>Sanctierecht</w:t>
            </w:r>
          </w:p>
          <w:p w:rsidRPr="00300604" w:rsidR="00F10F9E" w:rsidP="00F10F9E" w:rsidRDefault="00F10F9E">
            <w:pPr>
              <w:pStyle w:val="witregel1"/>
              <w:rPr>
                <w:lang w:val="de-DE"/>
              </w:rPr>
            </w:pPr>
            <w:r w:rsidRPr="00300604">
              <w:rPr>
                <w:lang w:val="de-DE"/>
              </w:rPr>
              <w:t> </w:t>
            </w:r>
          </w:p>
          <w:p w:rsidRPr="00DB0AC1" w:rsidR="00F10F9E" w:rsidP="00F10F9E" w:rsidRDefault="00F10F9E">
            <w:pPr>
              <w:pStyle w:val="afzendgegevens"/>
              <w:rPr>
                <w:lang w:val="de-DE"/>
              </w:rPr>
            </w:pPr>
            <w:r w:rsidRPr="00DB0AC1">
              <w:rPr>
                <w:lang w:val="de-DE"/>
              </w:rPr>
              <w:t>Turfmarkt 147</w:t>
            </w:r>
          </w:p>
          <w:p w:rsidRPr="00DB0AC1" w:rsidR="00F10F9E" w:rsidP="00F10F9E" w:rsidRDefault="00F10F9E">
            <w:pPr>
              <w:pStyle w:val="afzendgegevens"/>
              <w:rPr>
                <w:lang w:val="de-DE"/>
              </w:rPr>
            </w:pPr>
            <w:r w:rsidRPr="00DB0AC1">
              <w:rPr>
                <w:lang w:val="de-DE"/>
              </w:rPr>
              <w:t>2511 DP  Den Haag</w:t>
            </w:r>
          </w:p>
          <w:p w:rsidRPr="00DB0AC1" w:rsidR="00F10F9E" w:rsidP="00F10F9E" w:rsidRDefault="00F10F9E">
            <w:pPr>
              <w:pStyle w:val="afzendgegevens"/>
              <w:rPr>
                <w:lang w:val="de-DE"/>
              </w:rPr>
            </w:pPr>
            <w:r w:rsidRPr="00DB0AC1">
              <w:rPr>
                <w:lang w:val="de-DE"/>
              </w:rPr>
              <w:t>Postbus 20301</w:t>
            </w:r>
          </w:p>
          <w:p w:rsidRPr="00DB0AC1" w:rsidR="00F10F9E" w:rsidP="00F10F9E" w:rsidRDefault="00F10F9E">
            <w:pPr>
              <w:pStyle w:val="afzendgegevens"/>
              <w:rPr>
                <w:lang w:val="de-DE"/>
              </w:rPr>
            </w:pPr>
            <w:r w:rsidRPr="00DB0AC1">
              <w:rPr>
                <w:lang w:val="de-DE"/>
              </w:rPr>
              <w:t>2500 EH  Den Haag</w:t>
            </w:r>
          </w:p>
          <w:p w:rsidRPr="00DB0AC1" w:rsidR="00F10F9E" w:rsidP="00F10F9E" w:rsidRDefault="00F10F9E">
            <w:pPr>
              <w:pStyle w:val="afzendgegevens"/>
              <w:rPr>
                <w:lang w:val="de-DE"/>
              </w:rPr>
            </w:pPr>
            <w:r w:rsidRPr="00DB0AC1">
              <w:rPr>
                <w:lang w:val="de-DE"/>
              </w:rPr>
              <w:t>www.rijksoverheid.nl/venj</w:t>
            </w:r>
          </w:p>
          <w:p w:rsidRPr="00DB0AC1" w:rsidR="00F10F9E" w:rsidP="00F10F9E" w:rsidRDefault="00F10F9E">
            <w:pPr>
              <w:pStyle w:val="witregel1"/>
              <w:rPr>
                <w:lang w:val="de-DE"/>
              </w:rPr>
            </w:pPr>
            <w:r w:rsidRPr="00DB0AC1">
              <w:rPr>
                <w:lang w:val="de-DE"/>
              </w:rPr>
              <w:t> </w:t>
            </w:r>
          </w:p>
          <w:p w:rsidRPr="00DB0AC1" w:rsidR="00F10F9E" w:rsidP="00F10F9E" w:rsidRDefault="00F10F9E">
            <w:pPr>
              <w:pStyle w:val="witregel2"/>
              <w:rPr>
                <w:lang w:val="de-DE"/>
              </w:rPr>
            </w:pPr>
            <w:r w:rsidRPr="00DB0AC1">
              <w:rPr>
                <w:lang w:val="de-DE"/>
              </w:rPr>
              <w:t> </w:t>
            </w:r>
          </w:p>
          <w:p w:rsidR="00F10F9E" w:rsidP="00F10F9E" w:rsidRDefault="00F10F9E">
            <w:pPr>
              <w:pStyle w:val="referentiekopjes"/>
            </w:pPr>
            <w:r>
              <w:t>Registratienummer</w:t>
            </w:r>
          </w:p>
          <w:p w:rsidRPr="003F4DD3" w:rsidR="00F10F9E" w:rsidP="00F10F9E" w:rsidRDefault="003F4DD3">
            <w:pPr>
              <w:pStyle w:val="witregel1"/>
              <w:rPr>
                <w:sz w:val="16"/>
                <w:szCs w:val="16"/>
              </w:rPr>
            </w:pPr>
            <w:r w:rsidRPr="003F4DD3">
              <w:rPr>
                <w:sz w:val="16"/>
                <w:szCs w:val="16"/>
              </w:rPr>
              <w:t>431169</w:t>
            </w:r>
          </w:p>
          <w:bookmarkEnd w:id="2"/>
          <w:p w:rsidR="0009380F" w:rsidP="00F10F9E" w:rsidRDefault="00F10F9E">
            <w:pPr>
              <w:pStyle w:val="witregel1"/>
            </w:pPr>
            <w:r>
              <w:fldChar w:fldCharType="begin"/>
            </w:r>
            <w:r>
              <w:instrText xml:space="preserve"> DOCPROPERTY referentiegegevens </w:instrText>
            </w:r>
            <w:r>
              <w:fldChar w:fldCharType="end"/>
            </w:r>
          </w:p>
        </w:tc>
      </w:tr>
    </w:tbl>
    <w:p w:rsidR="0009380F" w:rsidRDefault="0009380F">
      <w:pPr>
        <w:pStyle w:val="in-table"/>
      </w:pPr>
    </w:p>
    <w:tbl>
      <w:tblPr>
        <w:tblpPr w:leftFromText="181" w:rightFromText="181" w:vertAnchor="page" w:horzAnchor="page" w:tblpX="6340" w:tblpY="1"/>
        <w:tblW w:w="0" w:type="auto"/>
        <w:tblLook w:val="0000" w:firstRow="0" w:lastRow="0" w:firstColumn="0" w:lastColumn="0" w:noHBand="0" w:noVBand="0"/>
      </w:tblPr>
      <w:tblGrid>
        <w:gridCol w:w="3906"/>
      </w:tblGrid>
      <w:tr w:rsidR="0009380F">
        <w:tc>
          <w:tcPr>
            <w:tcW w:w="0" w:type="auto"/>
          </w:tcPr>
          <w:p w:rsidR="0009380F" w:rsidRDefault="00F10F9E">
            <w:bookmarkStart w:name="woordmerk" w:id="3"/>
            <w:bookmarkStart w:name="woordmerk_bk" w:id="4"/>
            <w:bookmarkEnd w:id="3"/>
            <w:r>
              <w:rPr>
                <w:noProof/>
              </w:rPr>
              <w:drawing>
                <wp:inline distT="0" distB="0" distL="0" distR="0" wp14:anchorId="11C519E9" wp14:editId="517FBEBC">
                  <wp:extent cx="2343150" cy="1581150"/>
                  <wp:effectExtent l="0" t="0" r="0" b="0"/>
                  <wp:docPr id="3"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4"/>
            <w:r>
              <w:fldChar w:fldCharType="begin"/>
            </w:r>
            <w:r>
              <w:instrText xml:space="preserve"> DOCPROPERTY woordmerk </w:instrText>
            </w:r>
            <w:r>
              <w:fldChar w:fldCharType="end"/>
            </w:r>
          </w:p>
        </w:tc>
      </w:tr>
    </w:tbl>
    <w:p w:rsidR="0009380F" w:rsidRDefault="0009380F">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09380F">
        <w:trPr>
          <w:trHeight w:val="459" w:hRule="exact"/>
        </w:trPr>
        <w:tc>
          <w:tcPr>
            <w:tcW w:w="7498" w:type="dxa"/>
            <w:gridSpan w:val="3"/>
          </w:tcPr>
          <w:p w:rsidR="0009380F" w:rsidRDefault="0009380F">
            <w:pPr>
              <w:pStyle w:val="broodtekst"/>
            </w:pPr>
          </w:p>
        </w:tc>
      </w:tr>
      <w:tr w:rsidR="0009380F">
        <w:trPr>
          <w:trHeight w:val="300" w:hRule="exact"/>
        </w:trPr>
        <w:tc>
          <w:tcPr>
            <w:tcW w:w="7498" w:type="dxa"/>
            <w:gridSpan w:val="3"/>
            <w:vAlign w:val="bottom"/>
          </w:tcPr>
          <w:p w:rsidR="0009380F" w:rsidRDefault="00F10F9E">
            <w:pPr>
              <w:pStyle w:val="Huisstijl-Rubricering"/>
            </w:pPr>
            <w:r>
              <w:fldChar w:fldCharType="begin"/>
            </w:r>
            <w:r>
              <w:instrText xml:space="preserve"> DOCPROPERTY rubricering </w:instrText>
            </w:r>
            <w:r>
              <w:fldChar w:fldCharType="end"/>
            </w:r>
          </w:p>
        </w:tc>
      </w:tr>
      <w:tr w:rsidR="0009380F">
        <w:trPr>
          <w:cantSplit/>
          <w:trHeight w:val="1678" w:hRule="exact"/>
        </w:trPr>
        <w:tc>
          <w:tcPr>
            <w:tcW w:w="5222" w:type="dxa"/>
            <w:gridSpan w:val="2"/>
          </w:tcPr>
          <w:p w:rsidR="0009380F" w:rsidRDefault="00F10F9E">
            <w:pPr>
              <w:pStyle w:val="Huisstijl-NAW"/>
            </w:pPr>
            <w:r>
              <w:fldChar w:fldCharType="begin"/>
            </w:r>
            <w:r>
              <w:instrText xml:space="preserve"> DOCPROPERTY _aankoning </w:instrText>
            </w:r>
            <w:r>
              <w:fldChar w:fldCharType="separate"/>
            </w:r>
            <w:r>
              <w:t>Aan de Koning</w:t>
            </w:r>
            <w:r>
              <w:fldChar w:fldCharType="end"/>
            </w:r>
          </w:p>
        </w:tc>
        <w:tc>
          <w:tcPr>
            <w:tcW w:w="2276" w:type="dxa"/>
          </w:tcPr>
          <w:p w:rsidR="0009380F" w:rsidRDefault="0009380F">
            <w:pPr>
              <w:pStyle w:val="Huisstijl-NAW"/>
            </w:pPr>
          </w:p>
        </w:tc>
      </w:tr>
      <w:tr w:rsidR="0009380F">
        <w:trPr>
          <w:cantSplit/>
          <w:trHeight w:val="482" w:hRule="exact"/>
        </w:trPr>
        <w:tc>
          <w:tcPr>
            <w:tcW w:w="1218" w:type="dxa"/>
            <w:vMerge w:val="restart"/>
          </w:tcPr>
          <w:p w:rsidR="0009380F" w:rsidRDefault="0009380F"/>
        </w:tc>
        <w:tc>
          <w:tcPr>
            <w:tcW w:w="6280" w:type="dxa"/>
            <w:gridSpan w:val="2"/>
          </w:tcPr>
          <w:p w:rsidR="0009380F" w:rsidRDefault="0009380F"/>
        </w:tc>
      </w:tr>
      <w:tr w:rsidR="0009380F">
        <w:trPr>
          <w:cantSplit/>
          <w:trHeight w:val="482" w:hRule="exact"/>
        </w:trPr>
        <w:tc>
          <w:tcPr>
            <w:tcW w:w="1218" w:type="dxa"/>
            <w:vMerge/>
          </w:tcPr>
          <w:p w:rsidR="0009380F" w:rsidRDefault="0009380F"/>
        </w:tc>
        <w:tc>
          <w:tcPr>
            <w:tcW w:w="6280" w:type="dxa"/>
            <w:gridSpan w:val="2"/>
          </w:tcPr>
          <w:p w:rsidR="0009380F" w:rsidRDefault="0009380F">
            <w:pPr>
              <w:pStyle w:val="broodtekst"/>
            </w:pPr>
          </w:p>
        </w:tc>
      </w:tr>
      <w:tr w:rsidR="0009380F">
        <w:trPr>
          <w:cantSplit/>
          <w:trHeight w:val="80"/>
        </w:trPr>
        <w:tc>
          <w:tcPr>
            <w:tcW w:w="1218" w:type="dxa"/>
          </w:tcPr>
          <w:p w:rsidR="0009380F" w:rsidRDefault="00BD404B">
            <w:pPr>
              <w:pStyle w:val="broodtekst"/>
            </w:pPr>
            <w:r>
              <w:fldChar w:fldCharType="begin"/>
            </w:r>
            <w:r>
              <w:instrText xml:space="preserve"> DOCPROPERTY _datum </w:instrText>
            </w:r>
            <w:r>
              <w:fldChar w:fldCharType="separate"/>
            </w:r>
            <w:r w:rsidR="00F10F9E">
              <w:t>Datum</w:t>
            </w:r>
            <w:r>
              <w:fldChar w:fldCharType="end"/>
            </w:r>
          </w:p>
        </w:tc>
        <w:tc>
          <w:tcPr>
            <w:tcW w:w="6280" w:type="dxa"/>
            <w:gridSpan w:val="2"/>
          </w:tcPr>
          <w:p w:rsidR="0009380F" w:rsidRDefault="003F4DD3">
            <w:pPr>
              <w:pStyle w:val="broodtekst"/>
            </w:pPr>
            <w:r>
              <w:t>25</w:t>
            </w:r>
            <w:r w:rsidR="00DB0AC1">
              <w:t xml:space="preserve"> september 2013</w:t>
            </w:r>
          </w:p>
        </w:tc>
      </w:tr>
      <w:tr w:rsidR="0009380F" w:rsidTr="005B6AEA">
        <w:trPr>
          <w:cantSplit/>
          <w:trHeight w:val="2072" w:hRule="exact"/>
        </w:trPr>
        <w:tc>
          <w:tcPr>
            <w:tcW w:w="1218" w:type="dxa"/>
          </w:tcPr>
          <w:p w:rsidR="0009380F" w:rsidRDefault="00BD404B">
            <w:pPr>
              <w:pStyle w:val="broodtekst"/>
            </w:pPr>
            <w:r>
              <w:fldChar w:fldCharType="begin"/>
            </w:r>
            <w:r>
              <w:instrText xml:space="preserve"> DOCPROPERTY _onderwerp </w:instrText>
            </w:r>
            <w:r>
              <w:fldChar w:fldCharType="separate"/>
            </w:r>
            <w:r w:rsidR="00F10F9E">
              <w:t>Onderwerp</w:t>
            </w:r>
            <w:r>
              <w:fldChar w:fldCharType="end"/>
            </w:r>
          </w:p>
        </w:tc>
        <w:tc>
          <w:tcPr>
            <w:tcW w:w="6280" w:type="dxa"/>
            <w:gridSpan w:val="2"/>
          </w:tcPr>
          <w:p w:rsidR="0009380F" w:rsidP="005B6AEA" w:rsidRDefault="00BD404B">
            <w:pPr>
              <w:pStyle w:val="broodtekst"/>
            </w:pPr>
            <w:r>
              <w:fldChar w:fldCharType="begin"/>
            </w:r>
            <w:r>
              <w:instrText xml:space="preserve"> DOCPROPERTY onderwerp </w:instrText>
            </w:r>
            <w:r>
              <w:fldChar w:fldCharType="separate"/>
            </w:r>
            <w:r w:rsidR="00F10F9E">
              <w:t xml:space="preserve">Nader rapport inzake </w:t>
            </w:r>
            <w:r>
              <w:fldChar w:fldCharType="end"/>
            </w:r>
            <w:r w:rsidRPr="005B6AEA" w:rsidR="005B6AEA">
              <w:t>Uitvoering van het op 10 september 2010 te Beijing tot stand gekomen Verdrag tot bestrijding van wederrechtelijke gedragingen betreffende de burgerluchtvaart (Trb. 2013, 134) en het op 10 september 2010 te Beijing tot stand gekomen Aanvullend Protocol bij het Verdrag tot bestrijding van het wederrechtelijk in zijn macht brengen van luchtvaartuigen (Trb. 2013, 133)</w:t>
            </w:r>
          </w:p>
        </w:tc>
      </w:tr>
    </w:tbl>
    <w:p w:rsidR="0009380F" w:rsidRDefault="0009380F">
      <w:pPr>
        <w:pStyle w:val="broodtekst"/>
      </w:pPr>
    </w:p>
    <w:p w:rsidR="0009380F" w:rsidRDefault="0009380F">
      <w:pPr>
        <w:pStyle w:val="broodtekst"/>
        <w:sectPr w:rsidR="0009380F">
          <w:headerReference w:type="default" r:id="rId9"/>
          <w:footerReference w:type="default" r:id="rId10"/>
          <w:headerReference w:type="first" r:id="rId11"/>
          <w:footerReference w:type="first" r:id="rId12"/>
          <w:pgSz w:w="11906" w:h="16838" w:code="9"/>
          <w:pgMar w:top="2398" w:right="2818" w:bottom="1077" w:left="1588" w:header="2398" w:footer="561" w:gutter="0"/>
          <w:cols w:space="720"/>
          <w:titlePg/>
          <w:docGrid w:linePitch="360"/>
        </w:sectPr>
      </w:pPr>
    </w:p>
    <w:p w:rsidR="0009380F" w:rsidRDefault="0009380F">
      <w:pPr>
        <w:pStyle w:val="broodtekst"/>
      </w:pPr>
    </w:p>
    <w:p w:rsidR="00C60DA7" w:rsidP="00F10F9E" w:rsidRDefault="00F10F9E">
      <w:bookmarkStart w:name="cursor" w:id="6"/>
      <w:bookmarkEnd w:id="6"/>
      <w:r>
        <w:t>Blijkens de mededeling van de Directeur van Uw kabinet van</w:t>
      </w:r>
      <w:r w:rsidR="00300604">
        <w:t xml:space="preserve"> </w:t>
      </w:r>
      <w:r w:rsidR="00DB0AC1">
        <w:t>19 juli 2013</w:t>
      </w:r>
      <w:r>
        <w:t>, nr. </w:t>
      </w:r>
      <w:r w:rsidR="00DB0AC1">
        <w:t>13.001554</w:t>
      </w:r>
      <w:r>
        <w:t>,</w:t>
      </w:r>
      <w:r w:rsidR="00C60DA7">
        <w:t xml:space="preserve"> </w:t>
      </w:r>
      <w:r>
        <w:t xml:space="preserve"> machtigde Uwe Majesteit de Afdeling advisering van de Raad van State haar advies inzake het bovenvermelde voorstel van wet rechtstreeks aan mij te doen toekomen. </w:t>
      </w:r>
    </w:p>
    <w:p w:rsidR="00F10F9E" w:rsidP="00F10F9E" w:rsidRDefault="00F10F9E">
      <w:r>
        <w:t>Dit advies, gedateerd</w:t>
      </w:r>
      <w:r w:rsidR="00DB0AC1">
        <w:t xml:space="preserve"> 4 september 2013</w:t>
      </w:r>
      <w:r>
        <w:t>, nr.</w:t>
      </w:r>
      <w:r w:rsidR="00DB0AC1">
        <w:t xml:space="preserve"> W03.13.0239/II</w:t>
      </w:r>
      <w:r w:rsidR="00C60DA7">
        <w:t xml:space="preserve">, </w:t>
      </w:r>
      <w:r>
        <w:t xml:space="preserve"> bied ik U hierbij aan.</w:t>
      </w:r>
      <w:r w:rsidR="00C60DA7">
        <w:t xml:space="preserve"> </w:t>
      </w:r>
      <w:r>
        <w:t>Het ontwerp geeft de Afdeling advisering geen aanleiding tot het maken van inhoudelijke opmerkingen.</w:t>
      </w:r>
    </w:p>
    <w:p w:rsidR="00F10F9E" w:rsidP="00F10F9E" w:rsidRDefault="00F10F9E">
      <w:r>
        <w:t xml:space="preserve">Ik moge U verzoeken het hierbij gevoegde voorstel van wet en de memorie van </w:t>
      </w:r>
      <w:r w:rsidR="00DB0AC1">
        <w:t xml:space="preserve">toelichting aan de Tweede Kamer </w:t>
      </w:r>
      <w:r>
        <w:t>der Staten-Generaal te zenden.</w:t>
      </w:r>
    </w:p>
    <w:p w:rsidR="00F10F9E" w:rsidP="00F10F9E" w:rsidRDefault="00F10F9E">
      <w:pPr>
        <w:pStyle w:val="broodtekst-i"/>
      </w:pPr>
    </w:p>
    <w:p w:rsidR="009906C6" w:rsidP="00F10F9E" w:rsidRDefault="009906C6">
      <w:pPr>
        <w:pStyle w:val="broodtekst-i"/>
      </w:pPr>
    </w:p>
    <w:p w:rsidRPr="009906C6" w:rsidR="009906C6" w:rsidP="00F10F9E" w:rsidRDefault="009906C6">
      <w:pPr>
        <w:pStyle w:val="broodtekst-i"/>
        <w:rPr>
          <w:i w:val="0"/>
        </w:rPr>
      </w:pPr>
      <w:r>
        <w:rPr>
          <w:i w:val="0"/>
        </w:rPr>
        <w:t xml:space="preserve">De Minister van Veiligheid en Justitie, </w:t>
      </w:r>
    </w:p>
    <w:p w:rsidR="00F10F9E" w:rsidP="00F10F9E" w:rsidRDefault="00F10F9E">
      <w:pPr>
        <w:pStyle w:val="broodtekst-i"/>
      </w:pPr>
    </w:p>
    <w:p w:rsidR="00F10F9E" w:rsidP="00F10F9E" w:rsidRDefault="00F10F9E">
      <w:pPr>
        <w:pStyle w:val="broodtekst-i"/>
      </w:pPr>
    </w:p>
    <w:p w:rsidR="00F10F9E" w:rsidP="00F10F9E" w:rsidRDefault="00F10F9E">
      <w:pPr>
        <w:pStyle w:val="broodtekst-i"/>
      </w:pPr>
    </w:p>
    <w:p w:rsidRPr="004F3C86" w:rsidR="00F10F9E" w:rsidP="00F10F9E" w:rsidRDefault="00F10F9E">
      <w:pPr>
        <w:pStyle w:val="broodtekst-i"/>
        <w:rPr>
          <w:i w:val="0"/>
        </w:rPr>
      </w:pPr>
      <w:r w:rsidRPr="004F3C86">
        <w:rPr>
          <w:i w:val="0"/>
        </w:rPr>
        <w:t xml:space="preserve">I.W. Opstelten </w:t>
      </w:r>
    </w:p>
    <w:p w:rsidR="00F10F9E" w:rsidP="00F10F9E" w:rsidRDefault="00F10F9E">
      <w:pPr>
        <w:pStyle w:val="broodtekst"/>
      </w:pPr>
      <w:r>
        <w:fldChar w:fldCharType="begin"/>
      </w:r>
      <w:r>
        <w:instrText xml:space="preserve"> DOCPROPERTY ondertekening </w:instrText>
      </w:r>
      <w:r>
        <w:fldChar w:fldCharType="end"/>
      </w:r>
    </w:p>
    <w:sectPr w:rsidR="00F10F9E">
      <w:type w:val="continuous"/>
      <w:pgSz w:w="11906" w:h="16838" w:code="9"/>
      <w:pgMar w:top="2398" w:right="2818" w:bottom="1077" w:left="1588" w:header="2398" w:footer="561"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9E" w:rsidRDefault="00F10F9E">
      <w:r>
        <w:separator/>
      </w:r>
    </w:p>
  </w:endnote>
  <w:endnote w:type="continuationSeparator" w:id="0">
    <w:p w:rsidR="00F10F9E" w:rsidRDefault="00F1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09380F">
      <w:trPr>
        <w:cantSplit/>
        <w:trHeight w:hRule="exact" w:val="23"/>
      </w:trPr>
      <w:tc>
        <w:tcPr>
          <w:tcW w:w="7755" w:type="dxa"/>
        </w:tcPr>
        <w:p w:rsidR="0009380F" w:rsidRDefault="0009380F">
          <w:pPr>
            <w:pStyle w:val="Huisstijl-Rubricering"/>
          </w:pPr>
        </w:p>
      </w:tc>
      <w:tc>
        <w:tcPr>
          <w:tcW w:w="2123" w:type="dxa"/>
        </w:tcPr>
        <w:p w:rsidR="0009380F" w:rsidRDefault="0009380F">
          <w:pPr>
            <w:pStyle w:val="Huisstijl-Paginanummering"/>
          </w:pPr>
        </w:p>
      </w:tc>
    </w:tr>
    <w:tr w:rsidR="0009380F">
      <w:trPr>
        <w:cantSplit/>
        <w:trHeight w:hRule="exact" w:val="216"/>
      </w:trPr>
      <w:tc>
        <w:tcPr>
          <w:tcW w:w="7755" w:type="dxa"/>
        </w:tcPr>
        <w:p w:rsidR="0009380F" w:rsidRDefault="00F10F9E">
          <w:pPr>
            <w:pStyle w:val="Huisstijl-Rubricering"/>
          </w:pPr>
          <w:r>
            <w:fldChar w:fldCharType="begin"/>
          </w:r>
          <w:r>
            <w:instrText xml:space="preserve"> DOCPROPERTY rubricering </w:instrText>
          </w:r>
          <w:r>
            <w:fldChar w:fldCharType="end"/>
          </w:r>
        </w:p>
      </w:tc>
      <w:tc>
        <w:tcPr>
          <w:tcW w:w="2123" w:type="dxa"/>
        </w:tcPr>
        <w:p w:rsidR="0009380F" w:rsidRDefault="00F10F9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DB0AC1">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DB0AC1">
            <w:rPr>
              <w:rStyle w:val="Huisstijl-GegevenCharChar"/>
            </w:rPr>
            <w:t>van</w:t>
          </w:r>
          <w:r>
            <w:rPr>
              <w:rStyle w:val="Huisstijl-GegevenCharChar"/>
            </w:rPr>
            <w:fldChar w:fldCharType="end"/>
          </w:r>
          <w:r>
            <w:t xml:space="preserve"> </w:t>
          </w:r>
          <w:r w:rsidR="00BD404B">
            <w:fldChar w:fldCharType="begin"/>
          </w:r>
          <w:r w:rsidR="00BD404B">
            <w:instrText xml:space="preserve"> SECTIONPAGES   \* MERGEFORMAT </w:instrText>
          </w:r>
          <w:r w:rsidR="00BD404B">
            <w:fldChar w:fldCharType="separate"/>
          </w:r>
          <w:r>
            <w:t>1</w:t>
          </w:r>
          <w:r w:rsidR="00BD404B">
            <w:fldChar w:fldCharType="end"/>
          </w:r>
        </w:p>
      </w:tc>
    </w:tr>
  </w:tbl>
  <w:p w:rsidR="0009380F" w:rsidRDefault="0009380F">
    <w:pPr>
      <w:pStyle w:val="Voettekst"/>
      <w:spacing w:line="240"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09380F">
      <w:trPr>
        <w:cantSplit/>
        <w:trHeight w:hRule="exact" w:val="23"/>
      </w:trPr>
      <w:tc>
        <w:tcPr>
          <w:tcW w:w="7755" w:type="dxa"/>
        </w:tcPr>
        <w:p w:rsidR="0009380F" w:rsidRDefault="0009380F">
          <w:pPr>
            <w:pStyle w:val="Huisstijl-Rubricering"/>
          </w:pPr>
          <w:bookmarkStart w:id="5" w:name="bmVoettekst1"/>
        </w:p>
      </w:tc>
      <w:tc>
        <w:tcPr>
          <w:tcW w:w="2123" w:type="dxa"/>
        </w:tcPr>
        <w:p w:rsidR="0009380F" w:rsidRDefault="0009380F">
          <w:pPr>
            <w:pStyle w:val="Huisstijl-Paginanummering"/>
          </w:pPr>
        </w:p>
      </w:tc>
    </w:tr>
    <w:tr w:rsidR="0009380F">
      <w:trPr>
        <w:cantSplit/>
        <w:trHeight w:hRule="exact" w:val="216"/>
      </w:trPr>
      <w:tc>
        <w:tcPr>
          <w:tcW w:w="7755" w:type="dxa"/>
        </w:tcPr>
        <w:p w:rsidR="0009380F" w:rsidRDefault="00F10F9E">
          <w:pPr>
            <w:pStyle w:val="Huisstijl-Rubricering"/>
          </w:pPr>
          <w:r>
            <w:fldChar w:fldCharType="begin"/>
          </w:r>
          <w:r>
            <w:instrText xml:space="preserve"> DOCPROPERTY rubricering </w:instrText>
          </w:r>
          <w:r>
            <w:fldChar w:fldCharType="end"/>
          </w:r>
        </w:p>
      </w:tc>
      <w:tc>
        <w:tcPr>
          <w:tcW w:w="2123" w:type="dxa"/>
        </w:tcPr>
        <w:p w:rsidR="0009380F" w:rsidRDefault="00F10F9E">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D404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09380F" w:rsidRDefault="0009380F"/>
        <w:p w:rsidR="0009380F" w:rsidRDefault="0009380F">
          <w:pPr>
            <w:pStyle w:val="Huisstijl-Paginanummering"/>
          </w:pPr>
        </w:p>
      </w:tc>
    </w:tr>
    <w:bookmarkEnd w:id="5"/>
  </w:tbl>
  <w:p w:rsidR="0009380F" w:rsidRDefault="0009380F">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9E" w:rsidRDefault="00F10F9E">
      <w:r>
        <w:separator/>
      </w:r>
    </w:p>
  </w:footnote>
  <w:footnote w:type="continuationSeparator" w:id="0">
    <w:p w:rsidR="00F10F9E" w:rsidRDefault="00F10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0F" w:rsidRDefault="00F10F9E">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25C71EC4" wp14:editId="62F40604">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9380F">
                            <w:trPr>
                              <w:cantSplit/>
                            </w:trPr>
                            <w:tc>
                              <w:tcPr>
                                <w:tcW w:w="2007" w:type="dxa"/>
                              </w:tcPr>
                              <w:p w:rsidR="00DB0AC1" w:rsidRPr="00DB0AC1" w:rsidRDefault="00F10F9E">
                                <w:pPr>
                                  <w:pStyle w:val="referentiegegevparagraaf"/>
                                  <w:rPr>
                                    <w:b/>
                                  </w:rPr>
                                </w:pPr>
                                <w:r>
                                  <w:rPr>
                                    <w:b/>
                                  </w:rPr>
                                  <w:fldChar w:fldCharType="begin"/>
                                </w:r>
                                <w:r w:rsidRPr="00DB0AC1">
                                  <w:rPr>
                                    <w:b/>
                                  </w:rPr>
                                  <w:instrText xml:space="preserve"> DOCPROPERTY directoraatvolg </w:instrText>
                                </w:r>
                                <w:r>
                                  <w:rPr>
                                    <w:b/>
                                  </w:rPr>
                                  <w:fldChar w:fldCharType="separate"/>
                                </w:r>
                                <w:r w:rsidR="00DB0AC1" w:rsidRPr="00DB0AC1">
                                  <w:rPr>
                                    <w:b/>
                                  </w:rPr>
                                  <w:t>Directie Wetgeving en Juridische Zaken</w:t>
                                </w:r>
                              </w:p>
                              <w:p w:rsidR="00DB0AC1" w:rsidRDefault="00F10F9E">
                                <w:pPr>
                                  <w:pStyle w:val="referentiegegevparagraaf"/>
                                  <w:rPr>
                                    <w:rStyle w:val="directieregel"/>
                                  </w:rPr>
                                </w:pPr>
                                <w:r>
                                  <w:rPr>
                                    <w:b/>
                                  </w:rPr>
                                  <w:fldChar w:fldCharType="end"/>
                                </w:r>
                                <w:r>
                                  <w:fldChar w:fldCharType="begin"/>
                                </w:r>
                                <w:r w:rsidRPr="00DB0AC1">
                                  <w:instrText xml:space="preserve"> DOCPROPERTY directoraatnaamvolg </w:instrText>
                                </w:r>
                                <w:r>
                                  <w:fldChar w:fldCharType="end"/>
                                </w:r>
                                <w:r>
                                  <w:fldChar w:fldCharType="begin"/>
                                </w:r>
                                <w:r>
                                  <w:instrText xml:space="preserve"> DOCPROPERTY onderdeelvolg </w:instrText>
                                </w:r>
                                <w:r>
                                  <w:fldChar w:fldCharType="separate"/>
                                </w:r>
                                <w:r w:rsidR="00DB0AC1">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DB0AC1">
                                  <w:rPr>
                                    <w:rStyle w:val="directieregel"/>
                                  </w:rPr>
                                  <w:t> </w:t>
                                </w:r>
                              </w:p>
                              <w:p w:rsidR="0009380F" w:rsidRPr="00DB0AC1" w:rsidRDefault="00F10F9E">
                                <w:pPr>
                                  <w:pStyle w:val="referentiegegevparagraaf"/>
                                </w:pPr>
                                <w:r>
                                  <w:rPr>
                                    <w:rStyle w:val="directieregel"/>
                                  </w:rPr>
                                  <w:fldChar w:fldCharType="end"/>
                                </w:r>
                              </w:p>
                              <w:p w:rsidR="0009380F" w:rsidRDefault="00F10F9E">
                                <w:pPr>
                                  <w:pStyle w:val="referentiegegevens"/>
                                  <w:rPr>
                                    <w:b/>
                                  </w:rPr>
                                </w:pPr>
                                <w:r>
                                  <w:rPr>
                                    <w:b/>
                                  </w:rPr>
                                  <w:fldChar w:fldCharType="begin"/>
                                </w:r>
                                <w:r>
                                  <w:rPr>
                                    <w:b/>
                                    <w:lang w:val="en-GB"/>
                                  </w:rPr>
                                  <w:instrText xml:space="preserve"> DOCPROPERTY _datum </w:instrText>
                                </w:r>
                                <w:r>
                                  <w:rPr>
                                    <w:b/>
                                  </w:rPr>
                                  <w:fldChar w:fldCharType="separate"/>
                                </w:r>
                                <w:r w:rsidR="00DB0AC1">
                                  <w:rPr>
                                    <w:b/>
                                    <w:lang w:val="en-GB"/>
                                  </w:rPr>
                                  <w:t>Datum</w:t>
                                </w:r>
                                <w:r>
                                  <w:rPr>
                                    <w:b/>
                                  </w:rPr>
                                  <w:fldChar w:fldCharType="end"/>
                                </w:r>
                              </w:p>
                              <w:p w:rsidR="0009380F" w:rsidRDefault="00BD404B">
                                <w:pPr>
                                  <w:pStyle w:val="referentiegegevens"/>
                                </w:pPr>
                                <w:r>
                                  <w:fldChar w:fldCharType="begin"/>
                                </w:r>
                                <w:r>
                                  <w:instrText xml:space="preserve"> DOCPROPERTY datum </w:instrText>
                                </w:r>
                                <w:r>
                                  <w:fldChar w:fldCharType="separate"/>
                                </w:r>
                                <w:r w:rsidR="00DB0AC1">
                                  <w:t>24 april 2013</w:t>
                                </w:r>
                                <w:r>
                                  <w:fldChar w:fldCharType="end"/>
                                </w:r>
                              </w:p>
                              <w:p w:rsidR="0009380F" w:rsidRDefault="0009380F">
                                <w:pPr>
                                  <w:pStyle w:val="witregel1"/>
                                </w:pPr>
                              </w:p>
                              <w:p w:rsidR="0009380F" w:rsidRDefault="00F10F9E">
                                <w:pPr>
                                  <w:pStyle w:val="referentiekopjes"/>
                                </w:pPr>
                                <w:r>
                                  <w:fldChar w:fldCharType="begin"/>
                                </w:r>
                                <w:r>
                                  <w:instrText xml:space="preserve"> DOCPROPERTY _onskenmerk </w:instrText>
                                </w:r>
                                <w:r>
                                  <w:fldChar w:fldCharType="end"/>
                                </w:r>
                              </w:p>
                              <w:p w:rsidR="0009380F" w:rsidRDefault="00F10F9E">
                                <w:pPr>
                                  <w:pStyle w:val="referentiegegevens"/>
                                </w:pPr>
                                <w:r>
                                  <w:fldChar w:fldCharType="begin"/>
                                </w:r>
                                <w:r>
                                  <w:instrText xml:space="preserve"> DOCPROPERTY onskenmerk </w:instrText>
                                </w:r>
                                <w:r>
                                  <w:fldChar w:fldCharType="end"/>
                                </w:r>
                              </w:p>
                            </w:tc>
                          </w:tr>
                          <w:tr w:rsidR="0009380F">
                            <w:trPr>
                              <w:cantSplit/>
                            </w:trPr>
                            <w:tc>
                              <w:tcPr>
                                <w:tcW w:w="2007" w:type="dxa"/>
                              </w:tcPr>
                              <w:p w:rsidR="0009380F" w:rsidRDefault="0009380F">
                                <w:pPr>
                                  <w:pStyle w:val="clausule"/>
                                </w:pPr>
                              </w:p>
                            </w:tc>
                          </w:tr>
                        </w:tbl>
                        <w:p w:rsidR="0009380F" w:rsidRDefault="0009380F"/>
                        <w:p w:rsidR="0009380F" w:rsidRDefault="00093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9380F">
                      <w:trPr>
                        <w:cantSplit/>
                      </w:trPr>
                      <w:tc>
                        <w:tcPr>
                          <w:tcW w:w="2007" w:type="dxa"/>
                        </w:tcPr>
                        <w:p w:rsidR="00DB0AC1" w:rsidRPr="00DB0AC1" w:rsidRDefault="00F10F9E">
                          <w:pPr>
                            <w:pStyle w:val="referentiegegevparagraaf"/>
                            <w:rPr>
                              <w:b/>
                            </w:rPr>
                          </w:pPr>
                          <w:r>
                            <w:rPr>
                              <w:b/>
                            </w:rPr>
                            <w:fldChar w:fldCharType="begin"/>
                          </w:r>
                          <w:r w:rsidRPr="00DB0AC1">
                            <w:rPr>
                              <w:b/>
                            </w:rPr>
                            <w:instrText xml:space="preserve"> DOCPROPERTY directoraatvolg </w:instrText>
                          </w:r>
                          <w:r>
                            <w:rPr>
                              <w:b/>
                            </w:rPr>
                            <w:fldChar w:fldCharType="separate"/>
                          </w:r>
                          <w:r w:rsidR="00DB0AC1" w:rsidRPr="00DB0AC1">
                            <w:rPr>
                              <w:b/>
                            </w:rPr>
                            <w:t>Directie Wetgeving en Juridische Zaken</w:t>
                          </w:r>
                        </w:p>
                        <w:p w:rsidR="00DB0AC1" w:rsidRDefault="00F10F9E">
                          <w:pPr>
                            <w:pStyle w:val="referentiegegevparagraaf"/>
                            <w:rPr>
                              <w:rStyle w:val="directieregel"/>
                            </w:rPr>
                          </w:pPr>
                          <w:r>
                            <w:rPr>
                              <w:b/>
                            </w:rPr>
                            <w:fldChar w:fldCharType="end"/>
                          </w:r>
                          <w:r>
                            <w:fldChar w:fldCharType="begin"/>
                          </w:r>
                          <w:r w:rsidRPr="00DB0AC1">
                            <w:instrText xml:space="preserve"> DOCPROPERTY directoraatnaamvolg </w:instrText>
                          </w:r>
                          <w:r>
                            <w:fldChar w:fldCharType="end"/>
                          </w:r>
                          <w:r>
                            <w:fldChar w:fldCharType="begin"/>
                          </w:r>
                          <w:r>
                            <w:instrText xml:space="preserve"> DOCPROPERTY onderdeelvolg </w:instrText>
                          </w:r>
                          <w:r>
                            <w:fldChar w:fldCharType="separate"/>
                          </w:r>
                          <w:r w:rsidR="00DB0AC1">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DB0AC1">
                            <w:rPr>
                              <w:rStyle w:val="directieregel"/>
                            </w:rPr>
                            <w:t> </w:t>
                          </w:r>
                        </w:p>
                        <w:p w:rsidR="0009380F" w:rsidRPr="00DB0AC1" w:rsidRDefault="00F10F9E">
                          <w:pPr>
                            <w:pStyle w:val="referentiegegevparagraaf"/>
                          </w:pPr>
                          <w:r>
                            <w:rPr>
                              <w:rStyle w:val="directieregel"/>
                            </w:rPr>
                            <w:fldChar w:fldCharType="end"/>
                          </w:r>
                        </w:p>
                        <w:p w:rsidR="0009380F" w:rsidRDefault="00F10F9E">
                          <w:pPr>
                            <w:pStyle w:val="referentiegegevens"/>
                            <w:rPr>
                              <w:b/>
                            </w:rPr>
                          </w:pPr>
                          <w:r>
                            <w:rPr>
                              <w:b/>
                            </w:rPr>
                            <w:fldChar w:fldCharType="begin"/>
                          </w:r>
                          <w:r>
                            <w:rPr>
                              <w:b/>
                              <w:lang w:val="en-GB"/>
                            </w:rPr>
                            <w:instrText xml:space="preserve"> DOCPROPERTY _datum </w:instrText>
                          </w:r>
                          <w:r>
                            <w:rPr>
                              <w:b/>
                            </w:rPr>
                            <w:fldChar w:fldCharType="separate"/>
                          </w:r>
                          <w:r w:rsidR="00DB0AC1">
                            <w:rPr>
                              <w:b/>
                              <w:lang w:val="en-GB"/>
                            </w:rPr>
                            <w:t>Datum</w:t>
                          </w:r>
                          <w:r>
                            <w:rPr>
                              <w:b/>
                            </w:rPr>
                            <w:fldChar w:fldCharType="end"/>
                          </w:r>
                        </w:p>
                        <w:p w:rsidR="0009380F" w:rsidRDefault="00BD404B">
                          <w:pPr>
                            <w:pStyle w:val="referentiegegevens"/>
                          </w:pPr>
                          <w:r>
                            <w:fldChar w:fldCharType="begin"/>
                          </w:r>
                          <w:r>
                            <w:instrText xml:space="preserve"> DOCPROPERTY datum </w:instrText>
                          </w:r>
                          <w:r>
                            <w:fldChar w:fldCharType="separate"/>
                          </w:r>
                          <w:r w:rsidR="00DB0AC1">
                            <w:t>24 april 2013</w:t>
                          </w:r>
                          <w:r>
                            <w:fldChar w:fldCharType="end"/>
                          </w:r>
                        </w:p>
                        <w:p w:rsidR="0009380F" w:rsidRDefault="0009380F">
                          <w:pPr>
                            <w:pStyle w:val="witregel1"/>
                          </w:pPr>
                        </w:p>
                        <w:p w:rsidR="0009380F" w:rsidRDefault="00F10F9E">
                          <w:pPr>
                            <w:pStyle w:val="referentiekopjes"/>
                          </w:pPr>
                          <w:r>
                            <w:fldChar w:fldCharType="begin"/>
                          </w:r>
                          <w:r>
                            <w:instrText xml:space="preserve"> DOCPROPERTY _onskenmerk </w:instrText>
                          </w:r>
                          <w:r>
                            <w:fldChar w:fldCharType="end"/>
                          </w:r>
                        </w:p>
                        <w:p w:rsidR="0009380F" w:rsidRDefault="00F10F9E">
                          <w:pPr>
                            <w:pStyle w:val="referentiegegevens"/>
                          </w:pPr>
                          <w:r>
                            <w:fldChar w:fldCharType="begin"/>
                          </w:r>
                          <w:r>
                            <w:instrText xml:space="preserve"> DOCPROPERTY onskenmerk </w:instrText>
                          </w:r>
                          <w:r>
                            <w:fldChar w:fldCharType="end"/>
                          </w:r>
                        </w:p>
                      </w:tc>
                    </w:tr>
                    <w:tr w:rsidR="0009380F">
                      <w:trPr>
                        <w:cantSplit/>
                      </w:trPr>
                      <w:tc>
                        <w:tcPr>
                          <w:tcW w:w="2007" w:type="dxa"/>
                        </w:tcPr>
                        <w:p w:rsidR="0009380F" w:rsidRDefault="0009380F">
                          <w:pPr>
                            <w:pStyle w:val="clausule"/>
                          </w:pPr>
                        </w:p>
                      </w:tc>
                    </w:tr>
                  </w:tbl>
                  <w:p w:rsidR="0009380F" w:rsidRDefault="0009380F"/>
                  <w:p w:rsidR="0009380F" w:rsidRDefault="0009380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4697A5DD" wp14:editId="42C2E407">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380F" w:rsidRDefault="00F10F9E">
                          <w:pPr>
                            <w:pStyle w:val="Huisstijl-Rubricering"/>
                          </w:pPr>
                          <w:r>
                            <w:fldChar w:fldCharType="begin"/>
                          </w:r>
                          <w:r>
                            <w:instrText xml:space="preserve"> DOCPROPERTY rubricering </w:instrText>
                          </w:r>
                          <w:r>
                            <w:fldChar w:fldCharType="end"/>
                          </w:r>
                        </w:p>
                        <w:p w:rsidR="0009380F" w:rsidRDefault="000938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" stroked="f" strokecolor="fuchsia">
              <v:textbox inset="0,0,0,0">
                <w:txbxContent>
                  <w:p w:rsidR="0009380F" w:rsidRDefault="00F10F9E">
                    <w:pPr>
                      <w:pStyle w:val="Huisstijl-Rubricering"/>
                    </w:pPr>
                    <w:r>
                      <w:fldChar w:fldCharType="begin"/>
                    </w:r>
                    <w:r>
                      <w:instrText xml:space="preserve"> DOCPROPERTY rubricering </w:instrText>
                    </w:r>
                    <w:r>
                      <w:fldChar w:fldCharType="end"/>
                    </w:r>
                  </w:p>
                  <w:p w:rsidR="0009380F" w:rsidRDefault="0009380F"/>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09380F">
      <w:trPr>
        <w:trHeight w:hRule="exact" w:val="142"/>
      </w:trPr>
      <w:tc>
        <w:tcPr>
          <w:tcW w:w="7498" w:type="dxa"/>
        </w:tcPr>
        <w:p w:rsidR="0009380F" w:rsidRDefault="0009380F">
          <w:pPr>
            <w:pStyle w:val="Huisstijl-Rubricering"/>
          </w:pPr>
        </w:p>
      </w:tc>
    </w:tr>
  </w:tbl>
  <w:p w:rsidR="0009380F" w:rsidRDefault="00F10F9E">
    <w:pPr>
      <w:pStyle w:val="Koptekst"/>
      <w:tabs>
        <w:tab w:val="clear" w:pos="4536"/>
        <w:tab w:val="clear" w:pos="9072"/>
      </w:tabs>
      <w:spacing w:line="242" w:lineRule="exact"/>
    </w:pPr>
    <w:r>
      <w:fldChar w:fldCharType="begin"/>
    </w:r>
    <w:r>
      <w:instrText xml:space="preserve"> DOCPROPERTY rubriceringvolg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0F" w:rsidRDefault="00F10F9E">
    <w:pPr>
      <w:pStyle w:val="Koptekst"/>
      <w:spacing w:line="14" w:lineRule="exact"/>
    </w:pPr>
    <w:r>
      <w:rPr>
        <w:noProof/>
        <w:sz w:val="20"/>
      </w:rPr>
      <w:drawing>
        <wp:anchor distT="0" distB="0" distL="114300" distR="114300" simplePos="0" relativeHeight="251658752" behindDoc="1" locked="1" layoutInCell="1" allowOverlap="1" wp14:anchorId="64BE3AAB" wp14:editId="70DD8CDB">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80F" w:rsidRDefault="0009380F">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8"/>
  </w:num>
  <w:num w:numId="12">
    <w:abstractNumId w:val="3"/>
  </w:num>
  <w:num w:numId="13">
    <w:abstractNumId w:val="6"/>
  </w:num>
  <w:num w:numId="14">
    <w:abstractNumId w:val="8"/>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attachedTemplate r:id="rId1"/>
  <w:defaultTabStop w:val="227"/>
  <w:hyphenationZone w:val="425"/>
  <w:characterSpacingControl w:val="doNotCompress"/>
  <w:hdrShapeDefaults>
    <o:shapedefaults v:ext="edit" spidmax="12289"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xml&quot; country-code=&quot;31&quot; target=&quot;Microsoft Word&quot; target-version=&quot;14.0&quot; target-build=&quot;14.0.6129&quot; engine-version=&quot;2.6.10&quot; lastuser-initials=&quot;ZJ-B&quot; lastuser-name=&quot;Zuurmond J.C.M. - BD/DWJZ/SSR&quot;&gt;&lt;aandekoning template=&quot;aandekoning.dot&quot; id=&quot;05c3d6eb32b843b18c5955012a09e2ac&quot; version=&quot;1.0&quot; lcid=&quot;1043&quot; locale=&quot;n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Registratienummer&lt;/p&gt;&lt;p style=&quot;referentiegegevens&quot;&gt;ALTIJD INVULLEN&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minjuslint formatted-value=&quot;&quot;/&gt;&lt;chklogo value=&quot;0&quot;/&gt;&lt;documentsubtype formatted-value=&quot;Overige&quot;/&gt;&lt;documenttitel formatted-value=&quot;Aan de Koning - Nader rapport inzake het voorstel van wet ... (vermelding van het opschrift)&quot;/&gt;&lt;heropend value=&quot;false&quot;/&gt;&lt;vorm value=&quot;Digitaal&quot;/&gt;&lt;ZaakLocatie/&gt;&lt;zaakkenmerk/&gt;&lt;zaaktitel/&gt;&lt;drager formatted-value=&quot;Document&quot;/&gt;&lt;documentclass value=&quot;Overige&quot; formatted-value=&quot;Overige&quot;/&gt;&lt;adres/&gt;&lt;geadresseerde/&gt;&lt;land/&gt;&lt;postcode/&gt;&lt;woonplaats/&gt;&lt;documentdatum/&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ontactpersoon formatted-value=&quot;Concipiënt&quot;/&gt;&lt;email formatted-value=&quot;-@minvenj.nl&quot;/&gt;&lt;functie formatted-value=&quot;ALTIJD INVULLEN (functie)&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24T16:39:20&quot; formatted-value=&quot;24 april 2013&quot;/&gt;&lt;onderwerp value=&quot;Nader rapport inzake het voorstel van wet ... (vermelding van het opschrift)&quot; formatted-value=&quot;Nader rapport inzake het voorstel van wet ... (vermelding van het opschrift)&quot; format-disabled=&quot;true&quot;/&gt;&lt;registratienr value=&quot;ALTIJD INVULLEN&quot; formatted-value=&quot;ALTIJD INVULLEN&quot; format-disabled=&quot;true&quot;/&gt;&lt;onskenmerk/&gt;&lt;rubricering formatted-value=&quot;&quot;/&gt;&lt;rubriceringvolg formatted-value=&quot;&quot;/&gt;&lt;digijust value=&quot;0&quot; formatted-value=&quot;0&quot;/&gt;&lt;chkcontact value=&quot;0&quot; formatted-value=&quot;0&quot; format-disabled=&quot;true&quot;/&gt;&lt;radtelefoon value=&quot;2&quot; formatted-value=&quot;2&quot; format-disabled=&quot;true&quot;/&gt;&lt;titel/&gt;&lt;rubriek value=&quot;1&quot; formatted-value=&quot; &quot;/&gt;&lt;merking value=&quot;1&quot; formatted-value=&quot; &quot;/&gt;&lt;lsttaal/&gt;&lt;docstatus value=&quot;Informeel concept&quot; formatted-value=&quot;Informeel concept&quot;/&gt;&lt;documenttype value=&quot;Uitgaand&quot; formatted-value=&quot;Uitgaand&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s>
  <w:rsids>
    <w:rsidRoot w:val="00F10F9E"/>
    <w:rsid w:val="00015C13"/>
    <w:rsid w:val="0009380F"/>
    <w:rsid w:val="00101190"/>
    <w:rsid w:val="00300604"/>
    <w:rsid w:val="003F4DD3"/>
    <w:rsid w:val="005B6AEA"/>
    <w:rsid w:val="00806976"/>
    <w:rsid w:val="009906C6"/>
    <w:rsid w:val="00BD404B"/>
    <w:rsid w:val="00C60DA7"/>
    <w:rsid w:val="00DB0AC1"/>
    <w:rsid w:val="00F10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semiHidden/>
    <w:pPr>
      <w:numPr>
        <w:numId w:val="2"/>
      </w:numPr>
      <w:tabs>
        <w:tab w:val="clear" w:pos="227"/>
      </w:tabs>
      <w:ind w:left="454" w:hanging="227"/>
    </w:pPr>
    <w:rPr>
      <w:noProof/>
    </w:rPr>
  </w:style>
  <w:style w:type="character" w:styleId="Hyperlink">
    <w:name w:val="Hyperlink"/>
    <w:basedOn w:val="Standaardalinea-lettertype"/>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015C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5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semiHidden/>
    <w:pPr>
      <w:numPr>
        <w:numId w:val="2"/>
      </w:numPr>
      <w:tabs>
        <w:tab w:val="clear" w:pos="227"/>
      </w:tabs>
      <w:ind w:left="454" w:hanging="227"/>
    </w:pPr>
    <w:rPr>
      <w:noProof/>
    </w:rPr>
  </w:style>
  <w:style w:type="character" w:styleId="Hyperlink">
    <w:name w:val="Hyperlink"/>
    <w:basedOn w:val="Standaardalinea-lettertype"/>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015C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5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oo\AppData\Roaming\B-ware\DocSys.Web\profiles\minjus\client\folders\aandekon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2013-09-18T08:31:00.0000000Z</lastPrinted>
  <dcterms:created xsi:type="dcterms:W3CDTF">2013-10-09T12:21:00.0000000Z</dcterms:created>
  <dcterms:modified xsi:type="dcterms:W3CDTF">2013-10-09T12:21:00.0000000Z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het voorstel van wet ... (vermelding van het opschrift)</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24 april 2013</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ALTIJD INVULLEN</vt:lpwstr>
  </property>
  <property fmtid="{D5CDD505-2E9C-101B-9397-08002B2CF9AE}" pid="19" name="directoraatnaamvolg">
    <vt:lpwstr/>
  </property>
  <property fmtid="{D5CDD505-2E9C-101B-9397-08002B2CF9AE}" pid="20" name="onderdeelvolg">
    <vt:lpwstr>Sector ALTIJD INVULLEN</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
  </property>
  <property fmtid="{D5CDD505-2E9C-101B-9397-08002B2CF9AE}" pid="27" name="onskenmerk">
    <vt:lpwstr/>
  </property>
  <property fmtid="{D5CDD505-2E9C-101B-9397-08002B2CF9AE}" pid="28" name="_aankoning">
    <vt:lpwstr>Aan de Koning</vt:lpwstr>
  </property>
  <property fmtid="{D5CDD505-2E9C-101B-9397-08002B2CF9AE}" pid="29" name="ContentTypeId">
    <vt:lpwstr>0x010100F7C4F31BCB843B45B106B64D886859E4</vt:lpwstr>
  </property>
</Properties>
</file>