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073120" w:rsidP="00830870" w:rsidRDefault="00E854A0">
      <w:pPr>
        <w:spacing w:line="276" w:lineRule="auto"/>
      </w:pPr>
      <w:r w:rsidRPr="00E854A0">
        <w:t xml:space="preserve">Hierbij bied ik u </w:t>
      </w:r>
      <w:r w:rsidR="00F757B8">
        <w:t xml:space="preserve">aan </w:t>
      </w:r>
      <w:r w:rsidR="00830870">
        <w:t xml:space="preserve">de </w:t>
      </w:r>
      <w:r>
        <w:t>nota van wijziging op het wetsvoorstel Belastingplan 201</w:t>
      </w:r>
      <w:r w:rsidR="00830870">
        <w:t>4.</w:t>
      </w:r>
      <w:r>
        <w:t xml:space="preserve"> 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="00542691" w:rsidP="00E854A0" w:rsidRDefault="00542691">
      <w:pPr>
        <w:spacing w:line="276" w:lineRule="auto"/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09" w:rsidRDefault="00624109">
      <w:pPr>
        <w:spacing w:line="240" w:lineRule="auto"/>
      </w:pPr>
      <w:r>
        <w:separator/>
      </w:r>
    </w:p>
  </w:endnote>
  <w:endnote w:type="continuationSeparator" w:id="0">
    <w:p w:rsidR="00624109" w:rsidRDefault="0062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A535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A5351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EA535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F5454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A535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A5351" w:rsidRPr="00CD362D">
            <w:rPr>
              <w:rStyle w:val="Huisstijl-GegevenCharChar"/>
            </w:rPr>
            <w:fldChar w:fldCharType="separate"/>
          </w:r>
          <w:r w:rsidR="004F5454">
            <w:rPr>
              <w:rStyle w:val="Huisstijl-GegevenCharChar"/>
            </w:rPr>
            <w:t>1</w:t>
          </w:r>
          <w:r w:rsidR="00EA535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F5454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09" w:rsidRDefault="00624109">
      <w:pPr>
        <w:spacing w:line="240" w:lineRule="auto"/>
      </w:pPr>
      <w:r>
        <w:separator/>
      </w:r>
    </w:p>
  </w:footnote>
  <w:footnote w:type="continuationSeparator" w:id="0">
    <w:p w:rsidR="00624109" w:rsidRDefault="006241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C0710C" w:rsidP="001A3070">
          <w:pPr>
            <w:pStyle w:val="Huisstijl-Gegeven"/>
            <w:keepLines/>
            <w:widowControl w:val="0"/>
            <w:suppressAutoHyphens/>
          </w:pPr>
          <w:r>
            <w:t>AFP/2013/654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EA535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624109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83087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830870">
            <w:t>Nota van wijziging wetsvoorstel Belastingplan 2014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168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2013-10-03T11:32:00.0000000Z</lastPrinted>
  <dcterms:created xsi:type="dcterms:W3CDTF">2013-10-03T11:08:00.0000000Z</dcterms:created>
  <dcterms:modified xsi:type="dcterms:W3CDTF">2013-10-03T11:32:00.0000000Z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0x010100C86EE24B5BD0214092112F6ABF40CB6D</vt:lpwstr>
  </property>
</Properties>
</file>