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="00C37FE1" w:rsidP="00C37FE1" w:rsidRDefault="00042E4F">
      <w:r>
        <w:t xml:space="preserve">Graag bied ik u hierbij de nota naar aanleiding van het verslag aan </w:t>
      </w:r>
      <w:proofErr w:type="gramStart"/>
      <w:r>
        <w:t>inzake</w:t>
      </w:r>
      <w:proofErr w:type="gramEnd"/>
      <w:r>
        <w:t xml:space="preserve"> de goedkeuring van het op 15 oktober 2012 te Luxemburg tot stand gekomen </w:t>
      </w:r>
      <w:r w:rsidRPr="001545C7">
        <w:t>Protocol tot wijziging van het Verdrag van 31 maart 1965 betreffende de instelling en het statuut van een Benelux-Gerechtshof</w:t>
      </w:r>
      <w:r>
        <w:t xml:space="preserve"> (</w:t>
      </w:r>
      <w:proofErr w:type="spellStart"/>
      <w:r>
        <w:t>Trb</w:t>
      </w:r>
      <w:proofErr w:type="spellEnd"/>
      <w:r>
        <w:t>. 2013, 12) (Kamerstukken II, 2012-2013, 33 543)</w:t>
      </w:r>
      <w:bookmarkStart w:name="bm_txtend" w:id="2"/>
      <w:r w:rsidR="00E478DE">
        <w:t>.</w:t>
      </w:r>
      <w:r>
        <w:t xml:space="preserve"> </w:t>
      </w:r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42E4F">
        <w:tc>
          <w:tcPr>
            <w:tcW w:w="4500" w:type="pct"/>
          </w:tcPr>
          <w:p w:rsidRPr="00C37FE1" w:rsidR="002F6C89" w:rsidP="002F6C89" w:rsidRDefault="00042E4F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042E4F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42E4F">
        <w:tc>
          <w:tcPr>
            <w:tcW w:w="4500" w:type="pct"/>
          </w:tcPr>
          <w:p w:rsidR="00042E4F" w:rsidP="002F6C89" w:rsidRDefault="00042E4F">
            <w:bookmarkStart w:name="bm_groet1" w:id="5"/>
          </w:p>
          <w:p w:rsidR="00042E4F" w:rsidP="002F6C89" w:rsidRDefault="00042E4F"/>
          <w:p w:rsidR="00042E4F" w:rsidP="002F6C89" w:rsidRDefault="00042E4F"/>
          <w:p w:rsidR="00042E4F" w:rsidP="002F6C89" w:rsidRDefault="00042E4F"/>
          <w:p w:rsidRPr="00C37FE1" w:rsidR="004B0BDA" w:rsidP="002F6C89" w:rsidRDefault="00042E4F">
            <w:r>
              <w:t>Frans Timmermans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042E4F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4F" w:rsidRDefault="00042E4F">
      <w:r>
        <w:separator/>
      </w:r>
    </w:p>
    <w:p w:rsidR="00042E4F" w:rsidRDefault="00042E4F"/>
  </w:endnote>
  <w:endnote w:type="continuationSeparator" w:id="0">
    <w:p w:rsidR="00042E4F" w:rsidRDefault="00042E4F">
      <w:r>
        <w:continuationSeparator/>
      </w:r>
    </w:p>
    <w:p w:rsidR="00042E4F" w:rsidRDefault="0004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F571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71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F57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F571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F57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F571F">
              <w:t>1</w:t>
            </w:r>
          </w:fldSimple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F57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B422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F57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B422C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4F" w:rsidRDefault="00042E4F">
      <w:r>
        <w:separator/>
      </w:r>
    </w:p>
    <w:p w:rsidR="00042E4F" w:rsidRDefault="00042E4F"/>
  </w:footnote>
  <w:footnote w:type="continuationSeparator" w:id="0">
    <w:p w:rsidR="00042E4F" w:rsidRDefault="00042E4F">
      <w:r>
        <w:continuationSeparator/>
      </w:r>
    </w:p>
    <w:p w:rsidR="00042E4F" w:rsidRDefault="00042E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042E4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F571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042E4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MINBUZA-2013.XXXX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042E4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F571F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042E4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MINBUZA-2013.XXXX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F571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042E4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F111A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7"/>
                                <w:r w:rsidR="0014093E" w:rsidRPr="007F111A">
                                  <w:rPr>
                                    <w:b/>
                                  </w:rPr>
                                  <w:br/>
                                </w:r>
                                <w:r w:rsidR="0014093E" w:rsidRPr="00042E4F">
                                  <w:t>Bezuidenhoutseweg 67</w:t>
                                </w:r>
                                <w:r w:rsidR="0014093E" w:rsidRPr="00042E4F">
                                  <w:br/>
                                  <w:t>2594 AC Den Haag</w:t>
                                </w:r>
                                <w:r w:rsidR="0014093E" w:rsidRPr="00042E4F">
                                  <w:br/>
                                  <w:t>Postbus 20061</w:t>
                                </w:r>
                                <w:r w:rsidR="0014093E" w:rsidRPr="00042E4F">
                                  <w:br/>
                                  <w:t>Nederland</w: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IF  </w:instrTex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DOCPROPERTY "BZ_UseCountry" </w:instrText>
                                </w:r>
                                <w:r w:rsidR="0014093E" w:rsidRPr="00042E4F">
                                  <w:fldChar w:fldCharType="separate"/>
                                </w:r>
                                <w:r w:rsidR="004F571F">
                                  <w:instrText>N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instrText>="Y" "</w:instrTex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DOCPROPERTY "L_HomeCountry" </w:instrText>
                                </w:r>
                                <w:r w:rsidR="0014093E" w:rsidRPr="00042E4F">
                                  <w:fldChar w:fldCharType="separate"/>
                                </w:r>
                                <w:r w:rsidR="0014093E" w:rsidRPr="00042E4F">
                                  <w:instrText>Nederland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instrText>" ""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br/>
                                </w:r>
                                <w:r w:rsidR="00522E82" w:rsidRPr="00042E4F">
                                  <w:t>www.rijksoverheid.nl</w:t>
                                </w:r>
                              </w:p>
                              <w:p w:rsidR="0014093E" w:rsidRPr="00042E4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042E4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042E4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042E4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bookmarkEnd w:id="20"/>
                              <w:p w:rsidR="0014093E" w:rsidRPr="00042E4F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042E4F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42E4F">
                                  <w:rPr>
                                    <w:b/>
                                    <w:lang w:val="en-US"/>
                                  </w:rPr>
                                  <w:instrText xml:space="preserve"> DOCPROPERTY  L_PROCESSOR  \* MERGEFORMAT </w:instrText>
                                </w:r>
                                <w:r w:rsidRPr="00042E4F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F571F">
                                  <w:rPr>
                                    <w:b/>
                                    <w:lang w:val="en-US"/>
                                  </w:rPr>
                                  <w:t>Contactpersoon</w:t>
                                </w:r>
                                <w:r w:rsidRPr="00042E4F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042E4F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  <w:r w:rsidR="00042E4F" w:rsidRPr="00042E4F">
                                  <w:fldChar w:fldCharType="begin"/>
                                </w:r>
                                <w:r w:rsidR="00042E4F" w:rsidRPr="00042E4F">
                                  <w:rPr>
                                    <w:lang w:val="en-US"/>
                                  </w:rPr>
                                  <w:instrText xml:space="preserve"> DOCPROPERTY  SIG_NAME  \* MERGEFORMAT </w:instrText>
                                </w:r>
                                <w:r w:rsidR="00042E4F" w:rsidRPr="00042E4F">
                                  <w:fldChar w:fldCharType="separate"/>
                                </w:r>
                                <w:r w:rsidR="004F571F">
                                  <w:rPr>
                                    <w:lang w:val="en-US"/>
                                  </w:rPr>
                                  <w:t>mr Benno Latoeperissa</w:t>
                                </w:r>
                                <w:r w:rsidR="00042E4F" w:rsidRPr="00042E4F">
                                  <w:fldChar w:fldCharType="end"/>
                                </w:r>
                              </w:p>
                              <w:p w:rsidR="0014093E" w:rsidRPr="00042E4F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042E4F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042E4F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2" w:name="bm_phone"/>
                                <w:r w:rsidR="00042E4F" w:rsidRPr="00042E4F">
                                  <w:rPr>
                                    <w:lang w:val="en-US"/>
                                  </w:rPr>
                                  <w:t>070-3486535</w:t>
                                </w:r>
                                <w:bookmarkEnd w:id="22"/>
                                <w:r w:rsidRPr="00042E4F">
                                  <w:rPr>
                                    <w:lang w:val="en-US"/>
                                  </w:rPr>
                                  <w:br/>
                                  <w:t>F</w:t>
                                </w:r>
                                <w:r w:rsidRPr="00042E4F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3" w:name="bm_fax"/>
                                <w:r w:rsidR="00042E4F" w:rsidRPr="00042E4F">
                                  <w:rPr>
                                    <w:lang w:val="en-US"/>
                                  </w:rPr>
                                  <w:t>070-3486000</w:t>
                                </w:r>
                                <w:bookmarkEnd w:id="23"/>
                                <w:r w:rsidRPr="00042E4F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4" w:name="bm_email"/>
                                <w:r w:rsidR="00042E4F" w:rsidRPr="00042E4F">
                                  <w:rPr>
                                    <w:lang w:val="en-US"/>
                                  </w:rPr>
                                  <w:t>benno.latoeperissa@minbuza.nl</w:t>
                                </w:r>
                                <w:bookmarkEnd w:id="24"/>
                              </w:p>
                            </w:tc>
                          </w:tr>
                          <w:tr w:rsidR="0014093E" w:rsidRPr="004F571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042E4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4F571F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14093E" w:rsidRPr="00042E4F" w:rsidRDefault="00042E4F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r w:rsidRPr="00042E4F">
                                  <w:t>MINBUZA-2013</w:t>
                                </w:r>
                                <w:bookmarkEnd w:id="25"/>
                                <w:r w:rsidR="000247EC">
                                  <w:t>.262011</w:t>
                                </w:r>
                              </w:p>
                              <w:p w:rsidR="0014093E" w:rsidRPr="00042E4F" w:rsidRDefault="00042E4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42E4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42E4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42E4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F571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42E4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042E4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nummer"/>
                                <w:bookmarkEnd w:id="26"/>
                              </w:p>
                              <w:p w:rsidR="0014093E" w:rsidRPr="00042E4F" w:rsidRDefault="004F571F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:rsidR="0014093E" w:rsidRPr="00042E4F" w:rsidRDefault="00042E4F" w:rsidP="00BC4AE3">
                                <w:pPr>
                                  <w:pStyle w:val="Huisstijl-Gegeven"/>
                                </w:pPr>
                                <w:bookmarkStart w:id="27" w:name="bm_enclosures"/>
                                <w:r w:rsidRPr="00042E4F">
                                  <w:t>1</w:t>
                                </w:r>
                                <w:bookmarkEnd w:id="27"/>
                              </w:p>
                              <w:p w:rsidR="0014093E" w:rsidRPr="00042E4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42E4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042E4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F571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042E4F" w:rsidP="00973C3C">
                          <w:pPr>
                            <w:pStyle w:val="Huisstijl-Adres"/>
                          </w:pPr>
                          <w:bookmarkStart w:id="28" w:name="bm_txtdirectie"/>
                          <w:bookmarkStart w:id="29" w:name="bm_addressfrom"/>
                          <w:r w:rsidRPr="007F111A">
                            <w:rPr>
                              <w:b/>
                            </w:rPr>
                            <w:t>Directie Juridische Zaken</w:t>
                          </w:r>
                          <w:bookmarkEnd w:id="28"/>
                          <w:r w:rsidR="0014093E" w:rsidRPr="007F111A">
                            <w:rPr>
                              <w:b/>
                            </w:rPr>
                            <w:br/>
                          </w:r>
                          <w:r w:rsidR="0014093E" w:rsidRPr="00042E4F">
                            <w:t>Bezuidenhoutseweg 67</w:t>
                          </w:r>
                          <w:r w:rsidR="0014093E" w:rsidRPr="00042E4F">
                            <w:br/>
                            <w:t>2594 AC Den Haag</w:t>
                          </w:r>
                          <w:r w:rsidR="0014093E" w:rsidRPr="00042E4F">
                            <w:br/>
                            <w:t>Postbus 20061</w:t>
                          </w:r>
                          <w:r w:rsidR="0014093E" w:rsidRPr="00042E4F">
                            <w:br/>
                            <w:t>Nederland</w: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IF  </w:instrTex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DOCPROPERTY "BZ_UseCountry" </w:instrText>
                          </w:r>
                          <w:r w:rsidR="0014093E" w:rsidRPr="00042E4F">
                            <w:fldChar w:fldCharType="separate"/>
                          </w:r>
                          <w:r w:rsidR="004F571F">
                            <w:instrText>N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instrText>="Y" "</w:instrTex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DOCPROPERTY "L_HomeCountry" </w:instrText>
                          </w:r>
                          <w:r w:rsidR="0014093E" w:rsidRPr="00042E4F">
                            <w:fldChar w:fldCharType="separate"/>
                          </w:r>
                          <w:r w:rsidR="0014093E" w:rsidRPr="00042E4F">
                            <w:instrText>Nederland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instrText>" ""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br/>
                          </w:r>
                          <w:r w:rsidR="00522E82" w:rsidRPr="00042E4F">
                            <w:t>www.rijksoverheid.nl</w:t>
                          </w:r>
                        </w:p>
                        <w:p w:rsidR="0014093E" w:rsidRPr="00042E4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0" w:name="bm_ministerie"/>
                          <w:bookmarkStart w:id="31" w:name="bm_aministerie"/>
                          <w:bookmarkEnd w:id="29"/>
                          <w:r w:rsidRPr="00042E4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0"/>
                          <w:r w:rsidRPr="00042E4F">
                            <w:rPr>
                              <w:b/>
                              <w:vanish/>
                            </w:rPr>
                            <w:br/>
                          </w:r>
                          <w:bookmarkStart w:id="32" w:name="bm_adres"/>
                          <w:r w:rsidRPr="00042E4F">
                            <w:rPr>
                              <w:vanish/>
                            </w:rPr>
                            <w:t xml:space="preserve"> </w:t>
                          </w:r>
                          <w:bookmarkEnd w:id="32"/>
                        </w:p>
                        <w:bookmarkEnd w:id="31"/>
                        <w:p w:rsidR="0014093E" w:rsidRPr="00042E4F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042E4F">
                            <w:rPr>
                              <w:b/>
                            </w:rPr>
                            <w:fldChar w:fldCharType="begin"/>
                          </w:r>
                          <w:r w:rsidRPr="00042E4F">
                            <w:rPr>
                              <w:b/>
                              <w:lang w:val="en-US"/>
                            </w:rPr>
                            <w:instrText xml:space="preserve"> DOCPROPERTY  L_PROCESSOR  \* MERGEFORMAT </w:instrText>
                          </w:r>
                          <w:r w:rsidRPr="00042E4F">
                            <w:rPr>
                              <w:b/>
                            </w:rPr>
                            <w:fldChar w:fldCharType="separate"/>
                          </w:r>
                          <w:r w:rsidR="004F571F">
                            <w:rPr>
                              <w:b/>
                              <w:lang w:val="en-US"/>
                            </w:rPr>
                            <w:t>Contactpersoon</w:t>
                          </w:r>
                          <w:r w:rsidRPr="00042E4F">
                            <w:rPr>
                              <w:b/>
                            </w:rPr>
                            <w:fldChar w:fldCharType="end"/>
                          </w:r>
                          <w:r w:rsidRPr="00042E4F">
                            <w:rPr>
                              <w:b/>
                              <w:lang w:val="en-US"/>
                            </w:rPr>
                            <w:br/>
                          </w:r>
                          <w:r w:rsidR="00042E4F" w:rsidRPr="00042E4F">
                            <w:fldChar w:fldCharType="begin"/>
                          </w:r>
                          <w:r w:rsidR="00042E4F" w:rsidRPr="00042E4F">
                            <w:rPr>
                              <w:lang w:val="en-US"/>
                            </w:rPr>
                            <w:instrText xml:space="preserve"> DOCPROPERTY  SIG_NAME  \* MERGEFORMAT </w:instrText>
                          </w:r>
                          <w:r w:rsidR="00042E4F" w:rsidRPr="00042E4F">
                            <w:fldChar w:fldCharType="separate"/>
                          </w:r>
                          <w:r w:rsidR="004F571F">
                            <w:rPr>
                              <w:lang w:val="en-US"/>
                            </w:rPr>
                            <w:t>mr Benno Latoeperissa</w:t>
                          </w:r>
                          <w:r w:rsidR="00042E4F" w:rsidRPr="00042E4F">
                            <w:fldChar w:fldCharType="end"/>
                          </w:r>
                        </w:p>
                        <w:p w:rsidR="0014093E" w:rsidRPr="00042E4F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042E4F">
                            <w:rPr>
                              <w:lang w:val="en-US"/>
                            </w:rPr>
                            <w:t>T</w:t>
                          </w:r>
                          <w:r w:rsidRPr="00042E4F">
                            <w:rPr>
                              <w:lang w:val="en-US"/>
                            </w:rPr>
                            <w:tab/>
                          </w:r>
                          <w:bookmarkStart w:id="33" w:name="bm_phone"/>
                          <w:r w:rsidR="00042E4F" w:rsidRPr="00042E4F">
                            <w:rPr>
                              <w:lang w:val="en-US"/>
                            </w:rPr>
                            <w:t>070-3486535</w:t>
                          </w:r>
                          <w:bookmarkEnd w:id="33"/>
                          <w:r w:rsidRPr="00042E4F">
                            <w:rPr>
                              <w:lang w:val="en-US"/>
                            </w:rPr>
                            <w:br/>
                            <w:t>F</w:t>
                          </w:r>
                          <w:r w:rsidRPr="00042E4F">
                            <w:rPr>
                              <w:lang w:val="en-US"/>
                            </w:rPr>
                            <w:tab/>
                          </w:r>
                          <w:bookmarkStart w:id="34" w:name="bm_fax"/>
                          <w:r w:rsidR="00042E4F" w:rsidRPr="00042E4F">
                            <w:rPr>
                              <w:lang w:val="en-US"/>
                            </w:rPr>
                            <w:t>070-3486000</w:t>
                          </w:r>
                          <w:bookmarkEnd w:id="34"/>
                          <w:r w:rsidRPr="00042E4F">
                            <w:rPr>
                              <w:lang w:val="en-US"/>
                            </w:rPr>
                            <w:br/>
                          </w:r>
                          <w:bookmarkStart w:id="35" w:name="bm_email"/>
                          <w:r w:rsidR="00042E4F" w:rsidRPr="00042E4F">
                            <w:rPr>
                              <w:lang w:val="en-US"/>
                            </w:rPr>
                            <w:t>benno.latoeperissa@minbuza.nl</w:t>
                          </w:r>
                          <w:bookmarkEnd w:id="35"/>
                        </w:p>
                      </w:tc>
                    </w:tr>
                    <w:tr w:rsidR="0014093E" w:rsidRPr="004F571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042E4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4F571F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14093E" w:rsidRPr="00042E4F" w:rsidRDefault="00042E4F" w:rsidP="00BC4AE3">
                          <w:pPr>
                            <w:pStyle w:val="Huisstijl-Gegeven"/>
                          </w:pPr>
                          <w:bookmarkStart w:id="36" w:name="bm_reference"/>
                          <w:r w:rsidRPr="00042E4F">
                            <w:t>MINBUZA-2013</w:t>
                          </w:r>
                          <w:bookmarkEnd w:id="36"/>
                          <w:r w:rsidR="000247EC">
                            <w:t>.262011</w:t>
                          </w:r>
                        </w:p>
                        <w:p w:rsidR="0014093E" w:rsidRPr="00042E4F" w:rsidRDefault="00042E4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42E4F">
                            <w:rPr>
                              <w:vanish/>
                            </w:rPr>
                            <w:fldChar w:fldCharType="begin"/>
                          </w:r>
                          <w:r w:rsidRPr="00042E4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42E4F">
                            <w:rPr>
                              <w:vanish/>
                            </w:rPr>
                            <w:fldChar w:fldCharType="separate"/>
                          </w:r>
                          <w:r w:rsidR="004F571F">
                            <w:rPr>
                              <w:vanish/>
                            </w:rPr>
                            <w:t>Uw Referentie</w:t>
                          </w:r>
                          <w:r w:rsidRPr="00042E4F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042E4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7" w:name="bm_nummer"/>
                          <w:bookmarkEnd w:id="37"/>
                        </w:p>
                        <w:p w:rsidR="0014093E" w:rsidRPr="00042E4F" w:rsidRDefault="004F571F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:rsidR="0014093E" w:rsidRPr="00042E4F" w:rsidRDefault="00042E4F" w:rsidP="00BC4AE3">
                          <w:pPr>
                            <w:pStyle w:val="Huisstijl-Gegeven"/>
                          </w:pPr>
                          <w:bookmarkStart w:id="38" w:name="bm_enclosures"/>
                          <w:r w:rsidRPr="00042E4F">
                            <w:t>1</w:t>
                          </w:r>
                          <w:bookmarkEnd w:id="38"/>
                        </w:p>
                        <w:p w:rsidR="0014093E" w:rsidRPr="00042E4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42E4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042E4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4F571F" w:rsidRPr="004F571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4F571F" w:rsidRPr="004F571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4F571F" w:rsidRPr="004F571F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2B23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F571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9" w:name="bm_date"/>
          <w:r w:rsidR="002B23E6">
            <w:rPr>
              <w:rFonts w:cs="Verdana"/>
              <w:szCs w:val="18"/>
            </w:rPr>
            <w:t xml:space="preserve">16 </w:t>
          </w:r>
          <w:bookmarkStart w:id="40" w:name="_GoBack"/>
          <w:bookmarkEnd w:id="40"/>
          <w:r w:rsidR="00042E4F">
            <w:rPr>
              <w:rFonts w:cs="Verdana"/>
              <w:szCs w:val="18"/>
            </w:rPr>
            <w:t>september 2013</w:t>
          </w:r>
          <w:bookmarkEnd w:id="3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F571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042E4F">
            <w:t>Goedkeuring</w:t>
          </w:r>
          <w:r w:rsidR="00042E4F" w:rsidRPr="001545C7">
            <w:t xml:space="preserve"> Protocol tot wijziging van het Verdrag van 31 maart 1965 betreffende de instelling en het statuut van een Benelux-Gerechtshof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4F"/>
    <w:rsid w:val="0001192B"/>
    <w:rsid w:val="00013862"/>
    <w:rsid w:val="00013D7A"/>
    <w:rsid w:val="00020189"/>
    <w:rsid w:val="00020EE4"/>
    <w:rsid w:val="00021FFE"/>
    <w:rsid w:val="00023E9A"/>
    <w:rsid w:val="000247EC"/>
    <w:rsid w:val="00034A84"/>
    <w:rsid w:val="00035E67"/>
    <w:rsid w:val="00042E4F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3E6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422C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571F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B6B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111A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DE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2013-09-13T12:25:00.0000000Z</lastPrinted>
  <dcterms:created xsi:type="dcterms:W3CDTF">2013-09-16T13:13:00.0000000Z</dcterms:created>
  <dcterms:modified xsi:type="dcterms:W3CDTF">2013-09-16T13:13:00.0000000Z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mr Benno Latoeperissa</vt:lpwstr>
  </property>
  <property fmtid="{D5CDD505-2E9C-101B-9397-08002B2CF9AE}" pid="19" name="SIG_FUNCTION">
    <vt:lpwstr/>
  </property>
  <property fmtid="{D5CDD505-2E9C-101B-9397-08002B2CF9AE}" pid="20" name="SIG_DEP">
    <vt:lpwstr>Directie Juridische Zaken</vt:lpwstr>
  </property>
  <property fmtid="{D5CDD505-2E9C-101B-9397-08002B2CF9AE}" pid="21" name="SIG_DIR">
    <vt:lpwstr>Afdeling Verdragen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Nota naar aanleiding van het verslag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2013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DJZ</vt:lpwstr>
  </property>
  <property fmtid="{D5CDD505-2E9C-101B-9397-08002B2CF9AE}" pid="50" name="SIG_PHONE">
    <vt:lpwstr>070-3486535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MINBUZA-2013.XXXX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0x01010094D485A97AE13A44A413EE4FC7D88520</vt:lpwstr>
  </property>
</Properties>
</file>