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17" w:rsidP="00E86317" w:rsidRDefault="00E86317">
      <w:r>
        <w:t xml:space="preserve">Geachte </w:t>
      </w:r>
      <w:r w:rsidR="00AB4117">
        <w:t>voorzitter</w:t>
      </w:r>
      <w:r>
        <w:t>,</w:t>
      </w:r>
    </w:p>
    <w:p w:rsidR="00E86317" w:rsidP="007A2DBC" w:rsidRDefault="00E86317"/>
    <w:p w:rsidR="00E86317" w:rsidP="00AB4117" w:rsidRDefault="00AB4117">
      <w:r>
        <w:rPr>
          <w:szCs w:val="18"/>
        </w:rPr>
        <w:t>Hierbij ontvangt u de antwoorden op de Kamervragen</w:t>
      </w:r>
      <w:r w:rsidR="00A07349">
        <w:rPr>
          <w:szCs w:val="18"/>
        </w:rPr>
        <w:t xml:space="preserve"> van de CRU</w:t>
      </w:r>
      <w:r>
        <w:rPr>
          <w:szCs w:val="18"/>
        </w:rPr>
        <w:t xml:space="preserve"> inzake effectiviteitsonderzoek bij de rijksoverheid.</w:t>
      </w:r>
    </w:p>
    <w:p w:rsidR="00E86317" w:rsidP="007A2DBC" w:rsidRDefault="00E86317"/>
    <w:p w:rsidR="00E86317" w:rsidP="00E86317" w:rsidRDefault="00E86317">
      <w:pPr>
        <w:spacing w:before="240" w:after="120" w:line="260" w:lineRule="exact"/>
      </w:pPr>
      <w:r>
        <w:t>Hoogachtend,</w:t>
      </w:r>
    </w:p>
    <w:p w:rsidR="00E86317" w:rsidP="007A2DBC" w:rsidRDefault="00E86317"/>
    <w:p w:rsidR="00E86317" w:rsidP="007A2DBC" w:rsidRDefault="00E86317"/>
    <w:p w:rsidR="00E86317" w:rsidP="007A2DBC" w:rsidRDefault="00E86317"/>
    <w:p w:rsidR="00AB4117" w:rsidP="00E86317" w:rsidRDefault="00AB4117"/>
    <w:p w:rsidR="00E86317" w:rsidP="00E86317" w:rsidRDefault="00E86317">
      <w:r>
        <w:t>De minister van Financiën</w:t>
      </w:r>
    </w:p>
    <w:p w:rsidR="00AB4117" w:rsidP="00E86317" w:rsidRDefault="00AB4117"/>
    <w:p w:rsidR="00AB4117" w:rsidP="00E86317" w:rsidRDefault="00AB4117"/>
    <w:p w:rsidR="00AB4117" w:rsidP="00E86317" w:rsidRDefault="00AB4117"/>
    <w:p w:rsidR="00E86317" w:rsidP="00E86317" w:rsidRDefault="00E86317">
      <w:r>
        <w:t>J.R.V.A. Dijsselbloem</w:t>
      </w:r>
    </w:p>
    <w:p w:rsidRPr="007A2DBC" w:rsidR="00E86317" w:rsidP="007A2DBC" w:rsidRDefault="00E86317">
      <w:r w:rsidRPr="007A2DBC">
        <w:t xml:space="preserve"> </w:t>
      </w:r>
    </w:p>
    <w:sectPr w:rsidRPr="007A2DBC" w:rsidR="00E86317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17" w:rsidRDefault="00E86317" w:rsidP="004B475E">
      <w:pPr>
        <w:spacing w:line="240" w:lineRule="auto"/>
      </w:pPr>
      <w:r>
        <w:separator/>
      </w:r>
    </w:p>
  </w:endnote>
  <w:endnote w:type="continuationSeparator" w:id="0">
    <w:p w:rsidR="00E86317" w:rsidRDefault="00E86317" w:rsidP="004B4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371B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371B1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4371B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813D0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E86317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371B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371B1" w:rsidRPr="00CD362D">
            <w:rPr>
              <w:rStyle w:val="Huisstijl-GegevenCharChar"/>
            </w:rPr>
            <w:fldChar w:fldCharType="separate"/>
          </w:r>
          <w:r w:rsidR="00FC2C10">
            <w:rPr>
              <w:rStyle w:val="Huisstijl-GegevenCharChar"/>
            </w:rPr>
            <w:t>1</w:t>
          </w:r>
          <w:r w:rsidR="004371B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C2C10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17" w:rsidRDefault="00E86317" w:rsidP="004B475E">
      <w:pPr>
        <w:spacing w:line="240" w:lineRule="auto"/>
      </w:pPr>
      <w:r>
        <w:separator/>
      </w:r>
    </w:p>
  </w:footnote>
  <w:footnote w:type="continuationSeparator" w:id="0">
    <w:p w:rsidR="00E86317" w:rsidRDefault="00E86317" w:rsidP="004B47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E86317" w:rsidP="00E86317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Inspectie der Rijksfinanciën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E86317" w:rsidP="00BF53DE">
          <w:pPr>
            <w:pStyle w:val="Huisstijl-Gegeven"/>
          </w:pPr>
          <w:r>
            <w:rPr>
              <w:noProof w:val="0"/>
            </w:rPr>
            <w:t>IRF</w:t>
          </w:r>
          <w:r w:rsidR="00274322" w:rsidRPr="0049681B">
            <w:t>/</w:t>
          </w:r>
          <w:r>
            <w:rPr>
              <w:noProof w:val="0"/>
            </w:rPr>
            <w:t>/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E8631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Inspectie der Rijksfinanciën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E8631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E86317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E8631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IRF</w:t>
          </w:r>
          <w:r w:rsidR="00274322">
            <w:t>/</w:t>
          </w:r>
          <w:r w:rsidR="00AB4117">
            <w:rPr>
              <w:noProof w:val="0"/>
            </w:rPr>
            <w:t xml:space="preserve"> 2013 729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E86317" w:rsidP="00E86317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274322" w:rsidRDefault="004371B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FC2C10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E86317" w:rsidRDefault="00E8631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 Generaal</w:t>
          </w:r>
        </w:p>
        <w:p w:rsidR="00E86317" w:rsidRDefault="00E8631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E86317" w:rsidP="00E86317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FC2C1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FC2C10">
            <w:rPr>
              <w:rFonts w:cs="Verdana"/>
              <w:szCs w:val="18"/>
            </w:rPr>
            <w:t>11</w:t>
          </w:r>
          <w:r w:rsidR="00E86317">
            <w:rPr>
              <w:rFonts w:cs="Verdana"/>
              <w:szCs w:val="18"/>
            </w:rPr>
            <w:t xml:space="preserve"> september 2013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E8631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E86317">
            <w:t>Kamervragen Effectiviteitsonderzoek bij de Rijksoverheid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4117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371B1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07349"/>
    <w:rsid w:val="00A25A25"/>
    <w:rsid w:val="00A502E2"/>
    <w:rsid w:val="00A813D0"/>
    <w:rsid w:val="00AA7D8F"/>
    <w:rsid w:val="00AB1EDC"/>
    <w:rsid w:val="00AB4117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86317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C2C10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Default">
    <w:name w:val="Default"/>
    <w:rsid w:val="00AB411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1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1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176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2013-09-05T12:41:00.0000000Z</lastPrinted>
  <dcterms:created xsi:type="dcterms:W3CDTF">2013-09-11T15:29:00.0000000Z</dcterms:created>
  <dcterms:modified xsi:type="dcterms:W3CDTF">2013-09-11T15:29:00.0000000Z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0x01010063C4D91851573C4A94DC53B67EFF98A5</vt:lpwstr>
  </property>
</Properties>
</file>