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DBF" w:rsidRDefault="002F2436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5EE7E8A8" wp14:anchorId="006C899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F2436" w:rsidRDefault="002F2436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F2436" w:rsidRDefault="002F2436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E11DBF">
        <w:tc>
          <w:tcPr>
            <w:tcW w:w="0" w:type="auto"/>
          </w:tcPr>
          <w:p w:rsidR="00E11DBF" w:rsidRDefault="00B6205B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1D55DB6" wp14:editId="7178C48A">
                  <wp:extent cx="2340869" cy="1583439"/>
                  <wp:effectExtent l="0" t="0" r="0" b="0"/>
                  <wp:docPr id="7" name="Afbeelding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70C9E">
              <w:fldChar w:fldCharType="begin"/>
            </w:r>
            <w:r w:rsidR="00470C9E">
              <w:instrText xml:space="preserve"> DOCPROPERTY woordmerk </w:instrText>
            </w:r>
            <w:r w:rsidR="00470C9E">
              <w:fldChar w:fldCharType="end"/>
            </w:r>
          </w:p>
        </w:tc>
      </w:tr>
    </w:tbl>
    <w:p w:rsidR="00E11DBF" w:rsidRDefault="00E11DBF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E11DBF">
        <w:trPr>
          <w:trHeight w:val="306" w:hRule="exact"/>
        </w:trPr>
        <w:tc>
          <w:tcPr>
            <w:tcW w:w="7512" w:type="dxa"/>
            <w:gridSpan w:val="2"/>
          </w:tcPr>
          <w:p w:rsidR="00E11DBF" w:rsidRDefault="00470C9E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B6205B">
              <w:t>&gt; Retouradres Postbus 20301 2500 EH  Den Haag</w:t>
            </w:r>
            <w:r>
              <w:fldChar w:fldCharType="end"/>
            </w:r>
          </w:p>
        </w:tc>
      </w:tr>
      <w:tr w:rsidR="00E11DBF">
        <w:trPr>
          <w:cantSplit/>
          <w:trHeight w:val="85" w:hRule="exact"/>
        </w:trPr>
        <w:tc>
          <w:tcPr>
            <w:tcW w:w="7512" w:type="dxa"/>
            <w:gridSpan w:val="2"/>
          </w:tcPr>
          <w:p w:rsidR="00E11DBF" w:rsidRDefault="00E11DBF">
            <w:pPr>
              <w:pStyle w:val="Huisstijl-Rubricering"/>
            </w:pPr>
          </w:p>
        </w:tc>
      </w:tr>
      <w:tr w:rsidR="00E11DBF">
        <w:trPr>
          <w:cantSplit/>
          <w:trHeight w:val="187" w:hRule="exact"/>
        </w:trPr>
        <w:tc>
          <w:tcPr>
            <w:tcW w:w="7512" w:type="dxa"/>
            <w:gridSpan w:val="2"/>
          </w:tcPr>
          <w:p w:rsidR="00E11DBF" w:rsidRDefault="00470C9E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E11DBF">
        <w:trPr>
          <w:cantSplit/>
          <w:trHeight w:val="2166" w:hRule="exact"/>
        </w:trPr>
        <w:tc>
          <w:tcPr>
            <w:tcW w:w="7512" w:type="dxa"/>
            <w:gridSpan w:val="2"/>
          </w:tcPr>
          <w:p w:rsidR="00574106" w:rsidRDefault="00574106">
            <w:pPr>
              <w:pStyle w:val="adres"/>
            </w:pPr>
            <w:r>
              <w:t>Aan de Voorzitter van de Tweede Kamer</w:t>
            </w:r>
          </w:p>
          <w:p w:rsidR="00574106" w:rsidRDefault="00574106">
            <w:pPr>
              <w:pStyle w:val="adres"/>
            </w:pPr>
            <w:r>
              <w:t>der Staten-Generaal</w:t>
            </w:r>
          </w:p>
          <w:p w:rsidR="00574106" w:rsidRDefault="00574106">
            <w:pPr>
              <w:pStyle w:val="adres"/>
            </w:pPr>
            <w:r>
              <w:t>Postbus 20018</w:t>
            </w:r>
          </w:p>
          <w:p w:rsidR="00574106" w:rsidRDefault="00574106">
            <w:pPr>
              <w:pStyle w:val="adres"/>
            </w:pPr>
            <w:r>
              <w:t xml:space="preserve">2500 EA  DEN HAAG </w:t>
            </w:r>
          </w:p>
          <w:p w:rsidR="00B6205B" w:rsidP="00574106" w:rsidRDefault="00470C9E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</w:p>
          <w:p w:rsidR="00B6205B" w:rsidRDefault="00B6205B">
            <w:pPr>
              <w:pStyle w:val="adres"/>
            </w:pPr>
            <w:r>
              <w:t> </w:t>
            </w:r>
          </w:p>
          <w:p w:rsidR="00E11DBF" w:rsidRDefault="00470C9E">
            <w:pPr>
              <w:pStyle w:val="adres"/>
            </w:pPr>
            <w:r>
              <w:fldChar w:fldCharType="end"/>
            </w:r>
          </w:p>
          <w:p w:rsidR="00E11DBF" w:rsidRDefault="00470C9E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E11DBF" w:rsidRDefault="00E11DBF">
            <w:pPr>
              <w:pStyle w:val="kixcode"/>
            </w:pPr>
          </w:p>
        </w:tc>
      </w:tr>
      <w:tr w:rsidR="00E11DBF">
        <w:trPr>
          <w:trHeight w:val="465" w:hRule="exact"/>
        </w:trPr>
        <w:tc>
          <w:tcPr>
            <w:tcW w:w="7512" w:type="dxa"/>
            <w:gridSpan w:val="2"/>
          </w:tcPr>
          <w:p w:rsidR="00E11DBF" w:rsidRDefault="00E11DBF">
            <w:pPr>
              <w:pStyle w:val="broodtekst"/>
            </w:pPr>
          </w:p>
        </w:tc>
      </w:tr>
      <w:tr w:rsidR="00E11DBF">
        <w:trPr>
          <w:trHeight w:val="238" w:hRule="exact"/>
        </w:trPr>
        <w:tc>
          <w:tcPr>
            <w:tcW w:w="1099" w:type="dxa"/>
          </w:tcPr>
          <w:p w:rsidR="00E11DBF" w:rsidRDefault="00F21D12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B6205B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E11DBF" w:rsidRDefault="0057410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 xml:space="preserve">4 september 2013 </w:t>
            </w:r>
          </w:p>
        </w:tc>
      </w:tr>
      <w:tr w:rsidR="00E11DBF" w:rsidTr="002F2436">
        <w:trPr>
          <w:trHeight w:val="1208" w:hRule="exact"/>
        </w:trPr>
        <w:tc>
          <w:tcPr>
            <w:tcW w:w="1099" w:type="dxa"/>
          </w:tcPr>
          <w:p w:rsidR="00E11DBF" w:rsidRDefault="00F21D12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B6205B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E11DBF" w:rsidRDefault="00F21D12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B6205B">
              <w:t>wijziging van het Wetboek van Strafrecht in verband met de herziening van de regels over de werking van de str</w:t>
            </w:r>
            <w:r>
              <w:fldChar w:fldCharType="end"/>
            </w:r>
            <w:r w:rsidR="002F2436">
              <w:t>afwet buiten Nederland (herziening regels betreffende extraterritoriale rechtsmacht in strafzaken)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E11DBF">
        <w:tc>
          <w:tcPr>
            <w:tcW w:w="2013" w:type="dxa"/>
          </w:tcPr>
          <w:p w:rsidR="00B6205B" w:rsidP="00B6205B" w:rsidRDefault="00B6205B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B6205B" w:rsidP="00B6205B" w:rsidRDefault="00B6205B">
            <w:pPr>
              <w:pStyle w:val="witregel1"/>
            </w:pPr>
            <w:r>
              <w:t> </w:t>
            </w:r>
          </w:p>
          <w:p w:rsidR="00B6205B" w:rsidP="00B6205B" w:rsidRDefault="00B6205B">
            <w:pPr>
              <w:pStyle w:val="afzendgegevens"/>
            </w:pPr>
            <w:r>
              <w:t>Turfmarkt 147</w:t>
            </w:r>
          </w:p>
          <w:p w:rsidRPr="00574106" w:rsidR="00B6205B" w:rsidP="00B6205B" w:rsidRDefault="00B6205B">
            <w:pPr>
              <w:pStyle w:val="afzendgegevens"/>
              <w:rPr>
                <w:lang w:val="de-DE"/>
              </w:rPr>
            </w:pPr>
            <w:r w:rsidRPr="00574106">
              <w:rPr>
                <w:lang w:val="de-DE"/>
              </w:rPr>
              <w:t>2511 DP  Den Haag</w:t>
            </w:r>
          </w:p>
          <w:p w:rsidRPr="00574106" w:rsidR="00B6205B" w:rsidP="00B6205B" w:rsidRDefault="00B6205B">
            <w:pPr>
              <w:pStyle w:val="afzendgegevens"/>
              <w:rPr>
                <w:lang w:val="de-DE"/>
              </w:rPr>
            </w:pPr>
            <w:r w:rsidRPr="00574106">
              <w:rPr>
                <w:lang w:val="de-DE"/>
              </w:rPr>
              <w:t>Postbus 20301</w:t>
            </w:r>
          </w:p>
          <w:p w:rsidRPr="00574106" w:rsidR="00B6205B" w:rsidP="00B6205B" w:rsidRDefault="00B6205B">
            <w:pPr>
              <w:pStyle w:val="afzendgegevens"/>
              <w:rPr>
                <w:lang w:val="de-DE"/>
              </w:rPr>
            </w:pPr>
            <w:r w:rsidRPr="00574106">
              <w:rPr>
                <w:lang w:val="de-DE"/>
              </w:rPr>
              <w:t>2500 EH  Den Haag</w:t>
            </w:r>
          </w:p>
          <w:p w:rsidRPr="00574106" w:rsidR="00B6205B" w:rsidP="00B6205B" w:rsidRDefault="00B6205B">
            <w:pPr>
              <w:pStyle w:val="afzendgegevens"/>
              <w:rPr>
                <w:lang w:val="de-DE"/>
              </w:rPr>
            </w:pPr>
            <w:r w:rsidRPr="00574106">
              <w:rPr>
                <w:lang w:val="de-DE"/>
              </w:rPr>
              <w:t>www.rijksoverheid.nl/venj</w:t>
            </w:r>
          </w:p>
          <w:p w:rsidRPr="00574106" w:rsidR="00B6205B" w:rsidP="00B6205B" w:rsidRDefault="00B6205B">
            <w:pPr>
              <w:pStyle w:val="witregel1"/>
              <w:rPr>
                <w:lang w:val="de-DE"/>
              </w:rPr>
            </w:pPr>
            <w:r w:rsidRPr="00574106">
              <w:rPr>
                <w:lang w:val="de-DE"/>
              </w:rPr>
              <w:t> </w:t>
            </w:r>
          </w:p>
          <w:p w:rsidR="00B6205B" w:rsidP="00B6205B" w:rsidRDefault="00B6205B">
            <w:pPr>
              <w:pStyle w:val="witregel2"/>
            </w:pPr>
            <w:r>
              <w:t> </w:t>
            </w:r>
          </w:p>
          <w:p w:rsidR="00B6205B" w:rsidP="00B6205B" w:rsidRDefault="00B6205B">
            <w:pPr>
              <w:pStyle w:val="referentiekopjes"/>
            </w:pPr>
            <w:r>
              <w:t>Ons kenmerk</w:t>
            </w:r>
          </w:p>
          <w:p w:rsidR="00B6205B" w:rsidP="00B6205B" w:rsidRDefault="00574106">
            <w:pPr>
              <w:pStyle w:val="referentiegegevens"/>
            </w:pPr>
            <w:r>
              <w:t>249930</w:t>
            </w:r>
          </w:p>
          <w:p w:rsidR="00B6205B" w:rsidP="00B6205B" w:rsidRDefault="00B6205B">
            <w:pPr>
              <w:pStyle w:val="witregel1"/>
            </w:pPr>
            <w:r>
              <w:t> </w:t>
            </w:r>
          </w:p>
          <w:p w:rsidR="00B6205B" w:rsidP="00B6205B" w:rsidRDefault="00B6205B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B6205B" w:rsidP="00B6205B" w:rsidRDefault="00B6205B">
            <w:pPr>
              <w:pStyle w:val="referentiegegevens"/>
            </w:pPr>
          </w:p>
          <w:bookmarkEnd w:id="4"/>
          <w:p w:rsidR="00E11DBF" w:rsidP="00B6205B" w:rsidRDefault="00470C9E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E11DBF" w:rsidRDefault="00E11DBF">
      <w:pPr>
        <w:pStyle w:val="broodtekst"/>
      </w:pPr>
    </w:p>
    <w:p w:rsidR="00E11DBF" w:rsidRDefault="00E11DBF">
      <w:pPr>
        <w:pStyle w:val="broodtekst"/>
        <w:sectPr w:rsidR="00E11DBF" w:rsidSect="00F21D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E11DBF" w:rsidRDefault="002F2436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6FDE664D" wp14:anchorId="4118CF88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11DBF" w:rsidRDefault="00470C9E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E11DBF" w:rsidRDefault="00470C9E">
                      <w:pPr>
                        <w:pStyle w:val="Huisstijl-Paginanummering"/>
                      </w:pPr>
                      <w:r>
                        <w:fldChar w:fldCharType="begin"/>
                      </w:r>
                      <w:r>
                        <w:instrText xml:space="preserve"> if </w:instrText>
                      </w:r>
                      <w:r>
                        <w:fldChar w:fldCharType="begin"/>
                      </w:r>
                      <w:r>
                        <w:instrText xml:space="preserve"> DOCPROPERTY mailing-aan  </w:instrText>
                      </w:r>
                      <w:r>
                        <w:fldChar w:fldCharType="end"/>
                      </w:r>
                      <w:r>
                        <w:instrText xml:space="preserve"> = "1"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if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= "1" "" "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_pagina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Pagina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PAGE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1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DOCPROPERTY _van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van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 xml:space="preserve"> </w:instrText>
                      </w:r>
                      <w:r>
                        <w:rPr>
                          <w:rStyle w:val="Huisstijl-GegevenCharChar"/>
                        </w:rPr>
                        <w:fldChar w:fldCharType="begin"/>
                      </w:r>
                      <w:r>
                        <w:rPr>
                          <w:rStyle w:val="Huisstijl-GegevenCharChar"/>
                        </w:rPr>
                        <w:instrText xml:space="preserve"> SECTIONPAGES </w:instrText>
                      </w:r>
                      <w:r>
                        <w:rPr>
                          <w:rStyle w:val="Huisstijl-GegevenCharChar"/>
                        </w:rPr>
                        <w:fldChar w:fldCharType="separate"/>
                      </w:r>
                      <w:r>
                        <w:rPr>
                          <w:rStyle w:val="Huisstijl-GegevenCharChar"/>
                        </w:rPr>
                        <w:instrText>2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rPr>
                          <w:rStyle w:val="Huisstijl-GegevenCharChar"/>
                        </w:rPr>
                        <w:instrText>"</w:instrText>
                      </w:r>
                      <w:r>
                        <w:rPr>
                          <w:rStyle w:val="Huisstijl-GegevenCharChar"/>
                        </w:rPr>
                        <w:fldChar w:fldCharType="end"/>
                      </w:r>
                      <w:r>
                        <w:instrText>" ""</w:instrText>
                      </w:r>
                      <w:r>
                        <w:fldChar w:fldCharType="end"/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70C9E">
        <w:fldChar w:fldCharType="begin"/>
      </w:r>
      <w:r w:rsidR="00470C9E">
        <w:instrText xml:space="preserve"> DOCPROPERTY aanhefdoc *\MERGEFORMAT </w:instrText>
      </w:r>
      <w:r w:rsidR="00470C9E">
        <w:fldChar w:fldCharType="end"/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E11DBF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B6205B" w:rsidR="00B6205B" w:rsidTr="00BC4CCC">
              <w:tc>
                <w:tcPr>
                  <w:tcW w:w="7534" w:type="dxa"/>
                  <w:gridSpan w:val="3"/>
                  <w:shd w:val="clear" w:color="auto" w:fill="auto"/>
                </w:tcPr>
                <w:p w:rsidRPr="00B6205B" w:rsidR="00B6205B" w:rsidP="00B6205B" w:rsidRDefault="00B6205B">
                  <w:pPr>
                    <w:pStyle w:val="broodtekst"/>
                  </w:pPr>
                  <w:bookmarkStart w:name="cursor" w:id="8"/>
                  <w:bookmarkStart w:name="ondertekening" w:id="9"/>
                  <w:bookmarkStart w:name="ondertekening_bk" w:id="10"/>
                  <w:bookmarkEnd w:id="8"/>
                  <w:bookmarkEnd w:id="9"/>
                </w:p>
              </w:tc>
            </w:tr>
            <w:tr w:rsidRPr="00B6205B" w:rsidR="00B6205B" w:rsidTr="00B37454">
              <w:tc>
                <w:tcPr>
                  <w:tcW w:w="7534" w:type="dxa"/>
                  <w:gridSpan w:val="3"/>
                  <w:shd w:val="clear" w:color="auto" w:fill="auto"/>
                </w:tcPr>
                <w:p w:rsidRPr="00B6205B" w:rsidR="00B6205B" w:rsidP="00B6205B" w:rsidRDefault="00B6205B">
                  <w:pPr>
                    <w:pStyle w:val="broodtekst"/>
                  </w:pPr>
                </w:p>
              </w:tc>
            </w:tr>
            <w:tr w:rsidRPr="00B6205B" w:rsidR="00B6205B" w:rsidTr="00B6205B">
              <w:tc>
                <w:tcPr>
                  <w:tcW w:w="4209" w:type="dxa"/>
                  <w:shd w:val="clear" w:color="auto" w:fill="auto"/>
                </w:tcPr>
                <w:p w:rsidRPr="00B6205B" w:rsidR="00B6205B" w:rsidP="00B6205B" w:rsidRDefault="00B6205B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B6205B" w:rsidR="00B6205B" w:rsidP="00B6205B" w:rsidRDefault="00B6205B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B6205B" w:rsidR="00B6205B" w:rsidP="002F2436" w:rsidRDefault="00B6205B">
                  <w:pPr>
                    <w:pStyle w:val="in-table"/>
                  </w:pPr>
                </w:p>
              </w:tc>
            </w:tr>
          </w:tbl>
          <w:p w:rsidR="00B6205B" w:rsidP="00B6205B" w:rsidRDefault="00B6205B">
            <w:pPr>
              <w:pStyle w:val="in-table"/>
            </w:pPr>
          </w:p>
          <w:bookmarkEnd w:id="10"/>
          <w:p w:rsidR="00E11DBF" w:rsidP="00B6205B" w:rsidRDefault="00470C9E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Pr="002F2436" w:rsidR="002F2436" w:rsidP="002F2436" w:rsidRDefault="002F2436">
      <w:pPr>
        <w:pStyle w:val="broodtekst"/>
      </w:pPr>
      <w:r w:rsidRPr="002F2436">
        <w:t>Hierbij bied ik u</w:t>
      </w:r>
      <w:r>
        <w:t>, mede namens de Staatssecretaris van Veiligheid en Justitie,</w:t>
      </w:r>
      <w:r w:rsidRPr="002F2436">
        <w:t xml:space="preserve"> de nota naar aanleiding van het verslag inzake het bovenvermelde voorstel aan.</w:t>
      </w:r>
    </w:p>
    <w:bookmarkStart w:name="Start" w:id="11"/>
    <w:bookmarkEnd w:id="11"/>
    <w:p w:rsidRPr="002F2436" w:rsidR="002F2436" w:rsidP="002F2436" w:rsidRDefault="002F2436">
      <w:pPr>
        <w:pStyle w:val="broodtekst"/>
      </w:pPr>
      <w:r w:rsidRPr="002F2436">
        <w:fldChar w:fldCharType="begin"/>
      </w:r>
      <w:r w:rsidRPr="002F2436">
        <w:instrText xml:space="preserve"> DOCPROPERTY aanhefdoc *\MERGEFORMAT </w:instrText>
      </w:r>
      <w:r w:rsidRPr="002F2436">
        <w:fldChar w:fldCharType="end"/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Pr="002F2436" w:rsidR="002F2436" w:rsidTr="000570E3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F2436" w:rsidR="002F2436" w:rsidTr="000570E3">
              <w:tc>
                <w:tcPr>
                  <w:tcW w:w="7534" w:type="dxa"/>
                  <w:gridSpan w:val="3"/>
                  <w:shd w:val="clear" w:color="auto" w:fill="auto"/>
                </w:tcPr>
                <w:p w:rsidRPr="002F2436" w:rsidR="002F2436" w:rsidP="002F2436" w:rsidRDefault="002F2436">
                  <w:pPr>
                    <w:pStyle w:val="broodtekst"/>
                  </w:pPr>
                </w:p>
              </w:tc>
            </w:tr>
            <w:tr w:rsidRPr="002F2436" w:rsidR="002F2436" w:rsidTr="000570E3">
              <w:tc>
                <w:tcPr>
                  <w:tcW w:w="7534" w:type="dxa"/>
                  <w:gridSpan w:val="3"/>
                  <w:shd w:val="clear" w:color="auto" w:fill="auto"/>
                </w:tcPr>
                <w:p w:rsidRPr="002F2436" w:rsidR="002F2436" w:rsidP="002F2436" w:rsidRDefault="002F2436">
                  <w:pPr>
                    <w:pStyle w:val="broodtekst"/>
                  </w:pPr>
                </w:p>
              </w:tc>
            </w:tr>
            <w:tr w:rsidRPr="002F2436" w:rsidR="002F2436" w:rsidTr="000570E3">
              <w:tc>
                <w:tcPr>
                  <w:tcW w:w="7534" w:type="dxa"/>
                  <w:gridSpan w:val="3"/>
                  <w:shd w:val="clear" w:color="auto" w:fill="auto"/>
                </w:tcPr>
                <w:p w:rsidRPr="002F2436" w:rsidR="002F2436" w:rsidP="002F2436" w:rsidRDefault="002F2436">
                  <w:pPr>
                    <w:pStyle w:val="broodtekst"/>
                  </w:pPr>
                </w:p>
              </w:tc>
            </w:tr>
            <w:tr w:rsidRPr="002F2436" w:rsidR="002F2436" w:rsidTr="000570E3">
              <w:tc>
                <w:tcPr>
                  <w:tcW w:w="7534" w:type="dxa"/>
                  <w:gridSpan w:val="3"/>
                  <w:shd w:val="clear" w:color="auto" w:fill="auto"/>
                </w:tcPr>
                <w:p w:rsidRPr="002F2436" w:rsidR="002F2436" w:rsidP="002F2436" w:rsidRDefault="002F2436">
                  <w:pPr>
                    <w:pStyle w:val="broodtekst"/>
                  </w:pPr>
                </w:p>
              </w:tc>
            </w:tr>
            <w:tr w:rsidRPr="002F2436" w:rsidR="002F2436" w:rsidTr="000570E3">
              <w:tc>
                <w:tcPr>
                  <w:tcW w:w="7534" w:type="dxa"/>
                  <w:gridSpan w:val="3"/>
                  <w:shd w:val="clear" w:color="auto" w:fill="auto"/>
                </w:tcPr>
                <w:p w:rsidRPr="002F2436" w:rsidR="002F2436" w:rsidP="002F2436" w:rsidRDefault="002F2436">
                  <w:pPr>
                    <w:pStyle w:val="broodtekst"/>
                  </w:pPr>
                </w:p>
              </w:tc>
            </w:tr>
            <w:tr w:rsidRPr="002F2436" w:rsidR="002F2436" w:rsidTr="000570E3">
              <w:tc>
                <w:tcPr>
                  <w:tcW w:w="4209" w:type="dxa"/>
                  <w:shd w:val="clear" w:color="auto" w:fill="auto"/>
                </w:tcPr>
                <w:p w:rsidRPr="002F2436" w:rsidR="002F2436" w:rsidP="002F2436" w:rsidRDefault="002F2436">
                  <w:pPr>
                    <w:pStyle w:val="broodtekst"/>
                  </w:pPr>
                  <w:r w:rsidRPr="002F2436">
                    <w:t>De Minister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F2436" w:rsidR="002F2436" w:rsidP="002F2436" w:rsidRDefault="002F2436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F2436" w:rsidR="002F2436" w:rsidP="002F2436" w:rsidRDefault="002F2436">
                  <w:pPr>
                    <w:pStyle w:val="broodtekst"/>
                  </w:pPr>
                </w:p>
              </w:tc>
            </w:tr>
          </w:tbl>
          <w:p w:rsidRPr="002F2436" w:rsidR="002F2436" w:rsidP="002F2436" w:rsidRDefault="002F2436">
            <w:pPr>
              <w:pStyle w:val="broodtekst"/>
            </w:pPr>
          </w:p>
          <w:p w:rsidRPr="002F2436" w:rsidR="002F2436" w:rsidP="002F2436" w:rsidRDefault="002F2436">
            <w:pPr>
              <w:pStyle w:val="broodtekst"/>
            </w:pPr>
          </w:p>
        </w:tc>
      </w:tr>
    </w:tbl>
    <w:p w:rsidR="002F2436" w:rsidRDefault="002F2436">
      <w:pPr>
        <w:pStyle w:val="broodtekst"/>
      </w:pPr>
    </w:p>
    <w:p w:rsidR="00054552" w:rsidRDefault="00054552">
      <w:pPr>
        <w:pStyle w:val="broodtekst"/>
      </w:pPr>
    </w:p>
    <w:p w:rsidR="00054552" w:rsidRDefault="00054552">
      <w:pPr>
        <w:pStyle w:val="broodtekst"/>
      </w:pPr>
      <w:r>
        <w:t>I.W. Opstelten</w:t>
      </w:r>
    </w:p>
    <w:p w:rsidR="00054552" w:rsidRDefault="00054552">
      <w:pPr>
        <w:pStyle w:val="broodtekst"/>
      </w:pPr>
    </w:p>
    <w:sectPr w:rsidR="00054552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436" w:rsidRDefault="002F2436">
      <w:r>
        <w:separator/>
      </w:r>
    </w:p>
    <w:p w:rsidR="002F2436" w:rsidRDefault="002F2436"/>
    <w:p w:rsidR="002F2436" w:rsidRDefault="002F2436"/>
    <w:p w:rsidR="002F2436" w:rsidRDefault="002F2436"/>
  </w:endnote>
  <w:endnote w:type="continuationSeparator" w:id="0">
    <w:p w:rsidR="002F2436" w:rsidRDefault="002F2436">
      <w:r>
        <w:continuationSeparator/>
      </w:r>
    </w:p>
    <w:p w:rsidR="002F2436" w:rsidRDefault="002F2436"/>
    <w:p w:rsidR="002F2436" w:rsidRDefault="002F2436"/>
    <w:p w:rsidR="002F2436" w:rsidRDefault="002F24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DBF" w:rsidRDefault="00470C9E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11DBF" w:rsidRDefault="00E11DBF">
    <w:pPr>
      <w:pStyle w:val="Voettekst"/>
    </w:pPr>
  </w:p>
  <w:p w:rsidR="00E11DBF" w:rsidRDefault="00E11DBF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11DBF">
      <w:trPr>
        <w:trHeight w:hRule="exact" w:val="240"/>
      </w:trPr>
      <w:tc>
        <w:tcPr>
          <w:tcW w:w="7752" w:type="dxa"/>
        </w:tcPr>
        <w:p w:rsidR="00E11DBF" w:rsidRDefault="00470C9E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E11DBF" w:rsidRDefault="00470C9E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21D12">
            <w:fldChar w:fldCharType="begin"/>
          </w:r>
          <w:r w:rsidR="00F21D12">
            <w:instrText xml:space="preserve"> NUMPAGES   \* MERGEFORMAT </w:instrText>
          </w:r>
          <w:r w:rsidR="00F21D12">
            <w:fldChar w:fldCharType="separate"/>
          </w:r>
          <w:r w:rsidR="00F21D12">
            <w:t>1</w:t>
          </w:r>
          <w:r w:rsidR="00F21D12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11DBF">
      <w:trPr>
        <w:trHeight w:hRule="exact" w:val="240"/>
      </w:trPr>
      <w:tc>
        <w:tcPr>
          <w:tcW w:w="7752" w:type="dxa"/>
        </w:tcPr>
        <w:bookmarkStart w:id="5" w:name="bmVoettekst1"/>
        <w:p w:rsidR="00E11DBF" w:rsidRDefault="00470C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E11DBF" w:rsidRDefault="00470C9E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21D1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B6205B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21D1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21D12">
            <w:fldChar w:fldCharType="begin"/>
          </w:r>
          <w:r w:rsidR="00F21D12">
            <w:instrText xml:space="preserve"> SECTIONPAGES   \* MERGEFORMAT </w:instrText>
          </w:r>
          <w:r w:rsidR="00F21D12">
            <w:fldChar w:fldCharType="separate"/>
          </w:r>
          <w:r w:rsidR="00B6205B">
            <w:t>1</w:t>
          </w:r>
          <w:r w:rsidR="00F21D12">
            <w:fldChar w:fldCharType="end"/>
          </w:r>
        </w:p>
      </w:tc>
    </w:tr>
    <w:bookmarkEnd w:id="5"/>
  </w:tbl>
  <w:p w:rsidR="00E11DBF" w:rsidRDefault="00E11DBF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E11DBF">
      <w:trPr>
        <w:cantSplit/>
        <w:trHeight w:hRule="exact" w:val="23"/>
      </w:trPr>
      <w:tc>
        <w:tcPr>
          <w:tcW w:w="7771" w:type="dxa"/>
        </w:tcPr>
        <w:p w:rsidR="00E11DBF" w:rsidRDefault="00E11DBF">
          <w:pPr>
            <w:pStyle w:val="Huisstijl-Rubricering"/>
          </w:pPr>
        </w:p>
      </w:tc>
      <w:tc>
        <w:tcPr>
          <w:tcW w:w="2123" w:type="dxa"/>
        </w:tcPr>
        <w:p w:rsidR="00E11DBF" w:rsidRDefault="00E11DBF">
          <w:pPr>
            <w:pStyle w:val="Huisstijl-Paginanummering"/>
          </w:pPr>
        </w:p>
      </w:tc>
    </w:tr>
    <w:tr w:rsidR="00E11DBF">
      <w:trPr>
        <w:cantSplit/>
        <w:trHeight w:hRule="exact" w:val="216"/>
      </w:trPr>
      <w:tc>
        <w:tcPr>
          <w:tcW w:w="7771" w:type="dxa"/>
        </w:tcPr>
        <w:p w:rsidR="00E11DBF" w:rsidRDefault="00470C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E11DBF" w:rsidRDefault="00470C9E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0A3B2A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E11DBF" w:rsidRDefault="00E11DBF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E11DBF">
      <w:trPr>
        <w:cantSplit/>
        <w:trHeight w:hRule="exact" w:val="170"/>
      </w:trPr>
      <w:tc>
        <w:tcPr>
          <w:tcW w:w="7769" w:type="dxa"/>
        </w:tcPr>
        <w:p w:rsidR="00E11DBF" w:rsidRDefault="00E11DBF">
          <w:pPr>
            <w:pStyle w:val="Huisstijl-Rubricering"/>
          </w:pPr>
        </w:p>
      </w:tc>
      <w:tc>
        <w:tcPr>
          <w:tcW w:w="2123" w:type="dxa"/>
        </w:tcPr>
        <w:p w:rsidR="00E11DBF" w:rsidRDefault="00E11DBF">
          <w:pPr>
            <w:pStyle w:val="Huisstijl-Paginanummering"/>
          </w:pPr>
        </w:p>
      </w:tc>
    </w:tr>
    <w:tr w:rsidR="00E11DBF">
      <w:trPr>
        <w:cantSplit/>
        <w:trHeight w:hRule="exact" w:val="289"/>
      </w:trPr>
      <w:tc>
        <w:tcPr>
          <w:tcW w:w="7769" w:type="dxa"/>
        </w:tcPr>
        <w:p w:rsidR="00E11DBF" w:rsidRDefault="00470C9E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E11DBF" w:rsidRDefault="00470C9E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21D12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B6205B">
            <w:rPr>
              <w:rStyle w:val="Paginanummer"/>
            </w:rPr>
            <w:t>1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21D12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21D12">
            <w:fldChar w:fldCharType="begin"/>
          </w:r>
          <w:r w:rsidR="00F21D12">
            <w:instrText xml:space="preserve"> SECTIONPAGES   \* MERGEFORMAT </w:instrText>
          </w:r>
          <w:r w:rsidR="00F21D12">
            <w:fldChar w:fldCharType="separate"/>
          </w:r>
          <w:r w:rsidR="00B6205B">
            <w:t>1</w:t>
          </w:r>
          <w:r w:rsidR="00F21D12">
            <w:fldChar w:fldCharType="end"/>
          </w:r>
        </w:p>
      </w:tc>
    </w:tr>
    <w:tr w:rsidR="00E11DBF">
      <w:trPr>
        <w:cantSplit/>
        <w:trHeight w:hRule="exact" w:val="23"/>
      </w:trPr>
      <w:tc>
        <w:tcPr>
          <w:tcW w:w="7769" w:type="dxa"/>
        </w:tcPr>
        <w:p w:rsidR="00E11DBF" w:rsidRDefault="00E11DBF">
          <w:pPr>
            <w:pStyle w:val="Huisstijl-Rubricering"/>
          </w:pPr>
        </w:p>
      </w:tc>
      <w:tc>
        <w:tcPr>
          <w:tcW w:w="2123" w:type="dxa"/>
        </w:tcPr>
        <w:p w:rsidR="00E11DBF" w:rsidRDefault="00E11DBF">
          <w:pPr>
            <w:pStyle w:val="Huisstijl-Paginanummering"/>
            <w:rPr>
              <w:rStyle w:val="Huisstijl-GegevenCharChar"/>
            </w:rPr>
          </w:pPr>
        </w:p>
      </w:tc>
    </w:tr>
  </w:tbl>
  <w:p w:rsidR="00E11DBF" w:rsidRDefault="00E11DBF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436" w:rsidRDefault="002F2436">
      <w:r>
        <w:separator/>
      </w:r>
    </w:p>
  </w:footnote>
  <w:footnote w:type="continuationSeparator" w:id="0">
    <w:p w:rsidR="002F2436" w:rsidRDefault="002F24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DBF" w:rsidRDefault="00E11DBF">
    <w:pPr>
      <w:pStyle w:val="Koptekst"/>
    </w:pPr>
  </w:p>
  <w:p w:rsidR="00E11DBF" w:rsidRDefault="00E11DB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DBF" w:rsidRDefault="002F2436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30325B27" wp14:editId="16DFB698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E11DB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21D12" w:rsidRDefault="00470C9E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74106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21D12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574106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F21D12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E11DBF" w:rsidRPr="00574106" w:rsidRDefault="00470C9E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E11DBF" w:rsidRDefault="00470C9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574106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21D12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E11DBF" w:rsidRDefault="00F21D12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 september 2013</w:t>
                                </w:r>
                                <w:r>
                                  <w:fldChar w:fldCharType="end"/>
                                </w:r>
                              </w:p>
                              <w:p w:rsidR="00E11DBF" w:rsidRDefault="00E11DBF">
                                <w:pPr>
                                  <w:pStyle w:val="witregel1"/>
                                </w:pPr>
                              </w:p>
                              <w:p w:rsidR="00F21D12" w:rsidRDefault="00470C9E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F21D12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E11DBF" w:rsidRDefault="00470C9E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F21D12">
                                  <w:fldChar w:fldCharType="begin"/>
                                </w:r>
                                <w:r w:rsidR="00F21D12">
                                  <w:instrText xml:space="preserve"> DOCPROPERTY onskenmerk </w:instrText>
                                </w:r>
                                <w:r w:rsidR="00F21D12">
                                  <w:fldChar w:fldCharType="separate"/>
                                </w:r>
                                <w:r w:rsidR="00F21D12">
                                  <w:t>DDS</w:t>
                                </w:r>
                                <w:r w:rsidR="00F21D12">
                                  <w:fldChar w:fldCharType="end"/>
                                </w:r>
                              </w:p>
                            </w:tc>
                          </w:tr>
                          <w:tr w:rsidR="00E11DB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E11DBF" w:rsidRDefault="00E11DBF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E11DBF" w:rsidRDefault="00E11DBF"/>
                        <w:p w:rsidR="00E11DBF" w:rsidRDefault="00E11DB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E11DB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21D12" w:rsidRDefault="00470C9E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74106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21D12">
                            <w:rPr>
                              <w:b/>
                            </w:rPr>
                            <w:t>Directie Wetgeving en Juridische Zaken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574106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F21D12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E11DBF" w:rsidRPr="00574106" w:rsidRDefault="00470C9E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E11DBF" w:rsidRDefault="00470C9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574106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21D12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E11DBF" w:rsidRDefault="00F21D1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>
                            <w:t>2 september 2013</w:t>
                          </w:r>
                          <w:r>
                            <w:fldChar w:fldCharType="end"/>
                          </w:r>
                        </w:p>
                        <w:p w:rsidR="00E11DBF" w:rsidRDefault="00E11DBF">
                          <w:pPr>
                            <w:pStyle w:val="witregel1"/>
                          </w:pPr>
                        </w:p>
                        <w:p w:rsidR="00F21D12" w:rsidRDefault="00470C9E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F21D12">
                            <w:rPr>
                              <w:b/>
                            </w:rPr>
                            <w:t>Ons kenmerk</w:t>
                          </w:r>
                        </w:p>
                        <w:p w:rsidR="00E11DBF" w:rsidRDefault="00470C9E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F21D12">
                            <w:fldChar w:fldCharType="begin"/>
                          </w:r>
                          <w:r w:rsidR="00F21D12">
                            <w:instrText xml:space="preserve"> DOCPROPERTY onskenmerk </w:instrText>
                          </w:r>
                          <w:r w:rsidR="00F21D12">
                            <w:fldChar w:fldCharType="separate"/>
                          </w:r>
                          <w:r w:rsidR="00F21D12">
                            <w:t>DDS</w:t>
                          </w:r>
                          <w:r w:rsidR="00F21D12">
                            <w:fldChar w:fldCharType="end"/>
                          </w:r>
                        </w:p>
                      </w:tc>
                    </w:tr>
                    <w:tr w:rsidR="00E11DB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E11DBF" w:rsidRDefault="00E11DBF">
                          <w:pPr>
                            <w:pStyle w:val="clausule"/>
                          </w:pPr>
                        </w:p>
                      </w:tc>
                    </w:tr>
                  </w:tbl>
                  <w:p w:rsidR="00E11DBF" w:rsidRDefault="00E11DBF"/>
                  <w:p w:rsidR="00E11DBF" w:rsidRDefault="00E11DB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F6CAD61" wp14:editId="274412A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E11DBF" w:rsidRDefault="00470C9E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E11DBF" w:rsidRDefault="00E11DB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E11DBF" w:rsidRDefault="00470C9E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E11DBF" w:rsidRDefault="00E11DBF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11DBF">
      <w:trPr>
        <w:trHeight w:hRule="exact" w:val="136"/>
      </w:trPr>
      <w:tc>
        <w:tcPr>
          <w:tcW w:w="7520" w:type="dxa"/>
        </w:tcPr>
        <w:p w:rsidR="00E11DBF" w:rsidRDefault="00E11DBF">
          <w:pPr>
            <w:spacing w:line="240" w:lineRule="auto"/>
            <w:rPr>
              <w:sz w:val="12"/>
              <w:szCs w:val="12"/>
            </w:rPr>
          </w:pPr>
        </w:p>
      </w:tc>
    </w:tr>
  </w:tbl>
  <w:p w:rsidR="00E11DBF" w:rsidRDefault="00470C9E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DBF" w:rsidRDefault="002F2436">
    <w:pPr>
      <w:pStyle w:val="Koptekst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3902B87" wp14:editId="5CE2C99C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35D5146" wp14:editId="2E03979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70C9E">
      <w:rPr>
        <w:color w:val="FFFFFF"/>
      </w:rPr>
      <w:fldChar w:fldCharType="begin"/>
    </w:r>
    <w:r w:rsidR="00470C9E">
      <w:rPr>
        <w:color w:val="FFFFFF"/>
      </w:rPr>
      <w:instrText xml:space="preserve"> PAGE </w:instrText>
    </w:r>
    <w:r w:rsidR="00470C9E">
      <w:rPr>
        <w:color w:val="FFFFFF"/>
      </w:rPr>
      <w:fldChar w:fldCharType="separate"/>
    </w:r>
    <w:r w:rsidR="000A3B2A">
      <w:rPr>
        <w:noProof/>
        <w:color w:val="FFFFFF"/>
      </w:rPr>
      <w:t>1</w:t>
    </w:r>
    <w:r w:rsidR="00470C9E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1DBF" w:rsidRDefault="00E11D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15361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_x000d_2500|EA  Den Haag_x000d_ _x000d_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fk&quot; lastuser-name=&quot;Krips F.J.E. mr. - BD/DWJZ/SSR&quot; existing=&quot;h%3A%5Crechtsmacht%5Caanbiedingsbriefnnav33572.docx#Document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F.J.E. Krips&lt;/p&gt;&lt;p style=&quot;afzendgegevens-italic&quot;&gt;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2&quot; formatted-value=&quot;Minister van Veiligheid en Justitie&quot;&gt;&lt;afzender taal=&quot;1043&quot; aanhef=&quot;1&quot; groetregel=&quot;1&quot; name=&quot;Minister van Veiligheid en Justitie&quot; country-id=&quot;NLD&quot; country-code=&quot;31&quot; organisatie=&quot;55&quot;/&gt;_x000d__x000a__x0009__x0009_&lt;/ondertekenaar-item&gt;&lt;tweedeondertekenaar-item/&gt;&lt;behandelddoor-item value=&quot;1&quot; formatted-value=&quot;Krips&quot;&gt;&lt;afzender taal=&quot;1043&quot; aanhef=&quot;1&quot; groetregel=&quot;1&quot; name=&quot;Krips&quot; country-id=&quot;NLD&quot; country-code=&quot;31&quot; naam=&quot;F.J.E. Krips&quot; organisatie=&quot;176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der Staten-generaal\nPostbus 20018\n2500|EA  Den Haag\n \n&quot;&gt;&lt;address street=&quot;&quot; housenr=&quot;&quot; zipcode=&quot;&quot; city=&quot;&quot; country-id=&quot;NLD&quot; omitted-country=&quot;Nederland&quot; country-code=&quot;31&quot;&gt;&lt;to&gt;Aan de Voorzitter van de Tweede Kamer der Staten-generaal\nPostbus 20018\n2500|EA  Den Haag&lt;/to&gt;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wijziging van het Wetboek van Strafrecht in verband met de herziening van de regels over de werking van de str&quot;/&gt;&lt;heropend value=&quot;false&quot;/&gt;&lt;vorm value=&quot;Digitaal&quot;/&gt;&lt;ZaakLocatie/&gt;&lt;zaakkenmerk/&gt;&lt;zaaktitel/&gt;&lt;fn_geaddresseerde formatted-value=&quot;Aan de Voorzitter van de Tweede Kamer der Staten-generaal Postbus 20018 2500|EA  Den Haag&quot;/&gt;&lt;fn_adres formatted-value=&quot;&quot;/&gt;&lt;fn_postcode value=&quot;&quot; formatted-value=&quot;&quot;/&gt;&lt;fn_plaats value=&quot;&quot; formatted-value=&quot;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F.J.E. Krips&quot;/&gt;&lt;email formatted-value=&quot;&quot;/&gt;&lt;functie formatted-value=&quot;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&quot;/&gt;&lt;directoraatnaam value=&quot;&quot; formatted-value=&quot;&quot;/&gt;&lt;directoraatnaamvolg formatted-value=&quot;&quot;/&gt;&lt;onderdeel value=&quot;&quot; formatted-value=&quot;&quot;/&gt;&lt;digionderdeel value=&quot;&quot; formatted-value=&quot;&quot;/&gt;&lt;onderdeelvolg formatted-value=&quot;&quot;/&gt;&lt;directieregel formatted-value=&quot; \n&quot;/&gt;&lt;datum value=&quot;2013-09-02T00:00:00&quot; formatted-value=&quot;2 september 2013&quot;/&gt;&lt;onskenmerk value=&quot;DDS&quot; formatted-value=&quot;DDS&quot; format-disabled=&quot;true&quot;/&gt;&lt;uwkenmerk formatted-value=&quot;&quot;/&gt;&lt;onderwerp formatted-value=&quot;wijziging van het Wetboek van Strafrecht in verband met de herziening van de regels over de werking van de str&quot; value=&quot;wijziging van het Wetboek van Strafrecht in verband met de herziening van de regels over de werking van de str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F2436"/>
    <w:rsid w:val="00054552"/>
    <w:rsid w:val="000A3B2A"/>
    <w:rsid w:val="002F2436"/>
    <w:rsid w:val="00470C9E"/>
    <w:rsid w:val="00574106"/>
    <w:rsid w:val="00A559C9"/>
    <w:rsid w:val="00B6205B"/>
    <w:rsid w:val="00D22D97"/>
    <w:rsid w:val="00E11DBF"/>
    <w:rsid w:val="00F2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0C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0C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70C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0C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styles" Target="styles.xml" Id="rId2" /><Relationship Type="http://schemas.openxmlformats.org/officeDocument/2006/relationships/footer" Target="footer4.xml" Id="rId16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krips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194</ap:Words>
  <ap:Characters>1068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2013-09-04T12:49:00.0000000Z</lastPrinted>
  <dcterms:created xsi:type="dcterms:W3CDTF">2013-09-06T07:53:00.0000000Z</dcterms:created>
  <dcterms:modified xsi:type="dcterms:W3CDTF">2013-09-06T07:53:00.0000000Z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der Staten-generaal_x000d_Postbus 20018_x000d_2500|EA  Den Haag_x000d_ _x000d_</vt:lpwstr>
  </property>
  <property fmtid="{D5CDD505-2E9C-101B-9397-08002B2CF9AE}" pid="4" name="datum">
    <vt:lpwstr>2 september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wijziging van het Wetboek van Strafrecht in verband met de herziening van de regels over de werking van de str</vt:lpwstr>
  </property>
  <property fmtid="{D5CDD505-2E9C-101B-9397-08002B2CF9AE}" pid="8" name="_onderwerp">
    <vt:lpwstr>Onderwerp</vt:lpwstr>
  </property>
  <property fmtid="{D5CDD505-2E9C-101B-9397-08002B2CF9AE}" pid="9" name="onskenmerk">
    <vt:lpwstr>DDS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</vt:lpwstr>
  </property>
  <property fmtid="{D5CDD505-2E9C-101B-9397-08002B2CF9AE}" pid="30" name="functie">
    <vt:lpwstr/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0x01010053F3FA45846C904FAFA0CFE04CD87850</vt:lpwstr>
  </property>
</Properties>
</file>