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5856">
      <w:pPr>
        <w:spacing w:line="240" w:lineRule="auto"/>
      </w:pPr>
    </w:p>
    <w:p w:rsidR="00CD5856"/>
    <w:p w:rsidR="00CD5856"/>
    <w:p w:rsidR="00CD5856">
      <w:pPr>
        <w:sectPr w:rsidSect="003C612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>
      <w:pPr>
        <w:pStyle w:val="Huisstijl-Aanhef"/>
      </w:pPr>
      <w:r>
        <w:t>Geachte voorzitter,</w:t>
      </w:r>
    </w:p>
    <w:p w:rsidR="009772F1" w:rsidP="009772F1">
      <w:r>
        <w:t>Hierbij doe ik u toekomen de nota naar aanleiding van het nader verslag inzake het wetsvoorstel houdende w</w:t>
      </w:r>
      <w:r w:rsidRPr="00191FEA">
        <w:t xml:space="preserve">ijziging van de </w:t>
      </w:r>
      <w:r w:rsidRPr="00191FEA">
        <w:t>Algemene Wet Bijzondere Ziektekosten, de Zorgverzekeringswet en de Invoerings- en aanpassingswet Zorgverzekeringswet teneinde daarin enkele verbeteringen aan te brengen, alsmede technische reparaties in diverse wetten</w:t>
      </w:r>
      <w:r>
        <w:t xml:space="preserve"> (Veegwet VWS 2013).</w:t>
      </w:r>
    </w:p>
    <w:p w:rsidRPr="000F2DDB" w:rsidR="009772F1" w:rsidP="009772F1">
      <w:pPr>
        <w:pStyle w:val="Slotzin"/>
      </w:pPr>
      <w:r>
        <w:t xml:space="preserve"> </w:t>
      </w:r>
    </w:p>
    <w:p w:rsidRPr="000F2DDB" w:rsidR="009772F1" w:rsidP="009772F1">
      <w:r w:rsidRPr="000F2DDB">
        <w:t>Hoogachtend,</w:t>
      </w:r>
    </w:p>
    <w:p w:rsidR="003C612F" w:rsidP="009772F1">
      <w:bookmarkStart w:name="bmkOndertekening" w:id="0"/>
      <w:bookmarkEnd w:id="0"/>
      <w:r w:rsidRPr="000D1B60">
        <w:t xml:space="preserve">de </w:t>
      </w:r>
      <w:r w:rsidRPr="000D1B60">
        <w:t>Minister van Volksgezondheid,</w:t>
      </w:r>
      <w:r w:rsidRPr="000D1B60">
        <w:br/>
        <w:t>Welzijn en Sport,</w:t>
      </w:r>
      <w:r w:rsidRPr="000D1B60">
        <w:br/>
      </w:r>
      <w:r w:rsidRPr="000D1B60">
        <w:br/>
      </w:r>
      <w:r w:rsidRPr="000D1B60">
        <w:br/>
      </w:r>
    </w:p>
    <w:p w:rsidRPr="000F2DDB" w:rsidR="009772F1" w:rsidP="009772F1">
      <w:r w:rsidRPr="000D1B60">
        <w:br/>
      </w:r>
      <w:r w:rsidRPr="000D1B60">
        <w:br/>
      </w:r>
      <w:r>
        <w:t>mw. drs. E.I. Schippers</w:t>
      </w:r>
    </w:p>
    <w:p w:rsidRPr="000F2DDB" w:rsidR="009772F1" w:rsidP="009772F1"/>
    <w:p w:rsidRPr="009A31BF" w:rsidR="00CD5856">
      <w:pPr>
        <w:pStyle w:val="Huisstijl-Ondertekeningvervolg"/>
        <w:rPr>
          <w:i w:val="0"/>
        </w:rPr>
      </w:pPr>
    </w:p>
    <w:p w:rsidRPr="009A31BF" w:rsidR="00CD5856">
      <w:pPr>
        <w:pStyle w:val="Huisstijl-Ondertekeningvervolg"/>
        <w:rPr>
          <w:i w:val="0"/>
        </w:rPr>
      </w:pPr>
    </w:p>
    <w:p w:rsidRPr="009A31BF" w:rsidR="00CD5856">
      <w:pPr>
        <w:pStyle w:val="Huisstijl-Ondertekeningvervolg"/>
        <w:rPr>
          <w:i w:val="0"/>
        </w:rPr>
      </w:pPr>
    </w:p>
    <w:sectPr w:rsidSect="00CD5856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0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0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03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0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height:630.7pt;margin-left:466.35pt;margin-top:154.8pt;mso-height-relative:margin;mso-position-horizontal-relative:page;mso-position-vertical-relative:page;mso-width-relative:margin;position:absolute;visibility:visible;width:99.2pt;z-index:251663360" strokecolor="white">
          <v:textbox inset="0,0,0,0">
            <w:txbxContent>
              <w:p w:rsidR="00CD5856">
                <w:pPr>
                  <w:pStyle w:val="Huisstijl-AfzendgegevensW1"/>
                </w:pPr>
                <w:r>
                  <w:t>Bezoekadres:</w:t>
                </w:r>
              </w:p>
              <w:p w:rsidR="00CD5856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585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>
                <w:pPr>
                  <w:pStyle w:val="Huisstijl-ReferentiegegevenskopW2"/>
                </w:pPr>
                <w:r w:rsidRPr="001B41E1">
                  <w:t>Kenmerk</w:t>
                </w:r>
              </w:p>
              <w:p w:rsidR="00987BF7" w:rsidP="00987BF7">
                <w:pPr>
                  <w:pStyle w:val="Huisstijl-Referentiegegevens"/>
                </w:pPr>
                <w:r>
                  <w:t>140757-108311-WJZ</w:t>
                </w:r>
              </w:p>
              <w:p w:rsidR="00987BF7" w:rsidRPr="00987BF7" w:rsidP="00987BF7">
                <w:pPr>
                  <w:pStyle w:val="Huisstijl-Referentiegegevens"/>
                </w:pPr>
              </w:p>
              <w:p w:rsidR="00CD5856" w:rsidRPr="002B504F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>
                <w:pPr>
                  <w:pStyle w:val="Huisstijl-Referentiegegevens"/>
                </w:pPr>
                <w:r>
                  <w:t>1</w:t>
                </w:r>
              </w:p>
              <w:p w:rsidR="00CD5856">
                <w:pPr>
                  <w:pStyle w:val="Huisstijl-Algemenevoorwaarden"/>
                </w:pPr>
                <w:r>
                  <w:t>Correspondentie uitsluitend richten aan het retouradres met vermelding van</w:t>
                </w:r>
                <w:r>
                  <w:t xml:space="preserve"> de datum en het kenmerk van deze brief.</w:t>
                </w:r>
              </w:p>
              <w:p w:rsidR="00CD585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0" type="#_x0000_t202" style="height:36pt;margin-left:79.65pt;margin-top:296.85pt;mso-height-relative:margin;mso-position-horizontal-relative:page;mso-position-vertical-relative:page;mso-width-relative:margin;position:absolute;visibility:visible;width:323.1pt;z-index:251662336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Datum</w:t>
                </w:r>
                <w:r>
                  <w:tab/>
                  <w:t>4 september 2013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Betreft</w:t>
                </w:r>
                <w:r>
                  <w:tab/>
                  <w:t>w</w:t>
                </w:r>
                <w:r w:rsidRPr="001B41E1">
                  <w:t>etsvoorstel Veegwet VWS</w:t>
                </w:r>
                <w:r>
                  <w:t>, nota naar aanleiding van het</w:t>
                </w:r>
                <w:r>
                  <w:tab/>
                  <w:t xml:space="preserve">nader verslag 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height:14.15pt;margin-left:79.4pt;margin-top:266.5pt;mso-height-relative:margin;mso-position-horizontal-relative:page;mso-position-vertical-relative:page;mso-width-relative:margin;position:absolute;visibility:visible;width:323.15pt;z-index:251661312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height:85.05pt;margin-left:79.4pt;margin-top:153.1pt;mso-height-relative:margin;mso-position-horizontal-relative:page;mso-position-vertical-relative:page;mso-width-relative:margin;position:absolute;visibility:visible;width:263.6pt;z-index:251660288" strokecolor="white">
          <v:textbox inset="0,0,0,0">
            <w:txbxContent>
              <w:p w:rsidR="00CD585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height:11.35pt;margin-left:79.4pt;margin-top:134.95pt;mso-height-relative:margin;mso-position-horizontal-relative:page;mso-position-vertical-relative:page;mso-width-relative:margin;position:absolute;visibility:visible;width:282.75pt;z-index:251659264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height:14.6pt;margin-left:466.35pt;margin-top:805.15pt;mso-height-relative:margin;mso-position-horizontal-relative:page;mso-position-vertical-relative:page;mso-width-relative:margin;position:absolute;visibility:visible;width:99.2pt;z-index:251658240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7E0FC0">
                  <w:fldChar w:fldCharType="begin"/>
                </w:r>
                <w:r>
                  <w:instrText xml:space="preserve"> PAGE    \* MERGEFORMAT </w:instrText>
                </w:r>
                <w:r w:rsidR="007E0FC0">
                  <w:fldChar w:fldCharType="separate"/>
                </w:r>
                <w:r>
                  <w:rPr>
                    <w:noProof/>
                  </w:rPr>
                  <w:t>1</w:t>
                </w:r>
                <w:r w:rsidR="007E0FC0">
                  <w:rPr>
                    <w:noProof/>
                  </w:rPr>
                  <w:fldChar w:fldCharType="end"/>
                </w:r>
                <w:r>
                  <w:t xml:space="preserve">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03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height:630.7pt;margin-left:466.35pt;margin-top:152.5pt;mso-height-relative:margin;mso-position-horizontal-relative:page;mso-position-vertical-relative:page;mso-width-relative:margin;position:absolute;visibility:visible;width:99.2pt;z-index:251664384" strokecolor="white">
          <v:textbox inset="0,0,0,0">
            <w:txbxContent>
              <w:p w:rsidR="004D573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height:16.85pt;margin-left:466.35pt;margin-top:805.15pt;mso-height-relative:margin;mso-position-horizontal-relative:page;mso-position-vertical-relative:page;mso-width-relative:margin;position:absolute;visibility:visible;width:99.2pt;z-index:251665408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7E0FC0">
                  <w:fldChar w:fldCharType="begin"/>
                </w:r>
                <w:r>
                  <w:instrText xml:space="preserve"> PAGE    \* MERGEFORMAT </w:instrText>
                </w:r>
                <w:r w:rsidR="007E0FC0">
                  <w:fldChar w:fldCharType="separate"/>
                </w:r>
                <w:r>
                  <w:t>2</w:t>
                </w:r>
                <w:r w:rsidR="007E0FC0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:rsidR="00CD5856"/>
              <w:p w:rsidR="00CD5856">
                <w:pPr>
                  <w:pStyle w:val="Huisstijl-Paginanummer"/>
                </w:pPr>
              </w:p>
              <w:p w:rsidR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height:36pt;margin-left:79.5pt;margin-top:296.75pt;mso-height-relative:margin;mso-position-horizontal-relative:page;mso-position-vertical-relative:page;mso-width-relative:margin;position:absolute;visibility:visible;width:323.1pt;z-index:251669504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7188080"/>
                    <w:dataBinding w:xpath="/dg:DocgenData[1]/dg:Date[1]" w:storeItemID="{55380FDA-E262-43F5-9CF0-3E855C5A50D2}" w:prefixMappings="xmlns:dg='http://docgen.org/date' "/>
                    <w:date w:fullDate="2013-08-0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7 augustus 2013</w:t>
                    </w:r>
                  </w:sdtContent>
                </w:sdt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wetsvoorstel Veegwet VWS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/>
        </v:shape>
      </w:pict>
    </w:r>
    <w:r w:rsidR="00C17039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17039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height:630.7pt;margin-left:466.35pt;margin-top:154.7pt;mso-height-relative:margin;mso-position-horizontal-relative:page;mso-position-vertical-relative:page;mso-width-relative:margin;position:absolute;visibility:visible;width:99.2pt;z-index:251670528" strokecolor="white">
          <v:textbox inset="0,0,0,0">
            <w:txbxContent>
              <w:p w:rsidR="00CD5856">
                <w:pPr>
                  <w:pStyle w:val="Huisstijl-Afzendgegevens"/>
                </w:pPr>
                <w:r w:rsidRPr="001B41E1">
                  <w:t>Rijnstraat</w:t>
                </w:r>
                <w:r w:rsidRPr="001B41E1">
                  <w:t xml:space="preserve"> 50</w:t>
                </w:r>
              </w:p>
              <w:p w:rsidR="00CD5856">
                <w:pPr>
                  <w:pStyle w:val="Huisstijl-Afzendgegevens"/>
                </w:pPr>
                <w:r w:rsidRPr="001B41E1">
                  <w:t>Den Haag</w:t>
                </w:r>
              </w:p>
              <w:p w:rsidR="00CD5856">
                <w:pPr>
                  <w:pStyle w:val="Huisstijl-Afzendgegevens"/>
                </w:pPr>
                <w:r w:rsidRPr="001B41E1">
                  <w:t>www.rijksoverheid.nl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height:85.05pt;margin-left:79.4pt;margin-top:152.95pt;mso-height-relative:margin;mso-position-horizontal-relative:page;mso-position-vertical-relative:page;mso-width-relative:margin;position:absolute;visibility:visible;width:235.3pt;z-index:251667456" strokecolor="white">
          <v:textbox inset="0,0,0,0">
            <w:txbxContent>
              <w:p w:rsidR="00CD5856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height:8.5pt;margin-left:466.35pt;margin-top:805.1pt;mso-height-relative:margin;mso-position-horizontal-relative:page;mso-position-vertical-relative:page;mso-width-relative:margin;position:absolute;visibility:visible;width:57.55pt;z-index:251671552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7E0FC0">
                  <w:fldChar w:fldCharType="begin"/>
                </w:r>
                <w:r>
                  <w:instrText xml:space="preserve"> PAGE    \* MERGEFORMAT </w:instrText>
                </w:r>
                <w:r w:rsidR="007E0FC0">
                  <w:fldChar w:fldCharType="separate"/>
                </w:r>
                <w:r>
                  <w:t>1</w:t>
                </w:r>
                <w:r w:rsidR="007E0FC0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height:14.15pt;margin-left:79.4pt;margin-top:266.5pt;mso-height-relative:margin;mso-position-horizontal-relative:page;mso-position-vertical-relative:page;mso-width-relative:margin;position:absolute;visibility:visible;width:323.15pt;z-index:251668480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height:11.35pt;margin-left:79.4pt;margin-top:135.05pt;mso-height-relative:margin;mso-position-horizontal-relative:page;mso-position-vertical-relative:page;mso-width-relative:margin;position:absolute;visibility:visible;width:282.75pt;z-index:251666432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170"/>
  <w:autoHyphenation/>
  <w:hyphenationZone w:val="425"/>
  <w:drawingGridHorizontalSpacing w:val="120"/>
  <w:displayHorizontalDrawingGridEvery w:val="2"/>
  <w:characterSpacingControl w:val="doNotCompress"/>
  <w:compat/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CD5856"/>
    <w:pPr>
      <w:spacing w:after="120"/>
    </w:pPr>
  </w:style>
  <w:style w:type="paragraph" w:styleId="List">
    <w:name w:val="List"/>
    <w:basedOn w:val="Textbody"/>
    <w:rsid w:val="00CD5856"/>
  </w:style>
  <w:style w:type="paragraph" w:customStyle="1" w:styleId="Caption1">
    <w:name w:val="Caption1"/>
    <w:basedOn w:val="Normal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CD585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CD585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CD5856"/>
  </w:style>
  <w:style w:type="paragraph" w:customStyle="1" w:styleId="Huisstijl-Datumenbetreft">
    <w:name w:val="Huisstijl - Datum en betreft"/>
    <w:basedOn w:val="Normal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CD585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CD5856"/>
    <w:pPr>
      <w:spacing w:before="240"/>
    </w:pPr>
  </w:style>
  <w:style w:type="paragraph" w:customStyle="1" w:styleId="Header1">
    <w:name w:val="Head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Normal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Normal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CD5856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CD5856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leGrid">
    <w:name w:val="Table Grid"/>
    <w:basedOn w:val="TableNorma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Normal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Normal"/>
    <w:qFormat/>
    <w:rsid w:val="00CD5856"/>
  </w:style>
  <w:style w:type="paragraph" w:customStyle="1" w:styleId="Huisstijl-Gegevenskop">
    <w:name w:val="Huisstijl - Gegevens kop"/>
    <w:basedOn w:val="Normal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Slotzin">
    <w:name w:val="Slotzin"/>
    <w:basedOn w:val="Normal"/>
    <w:next w:val="Normal"/>
    <w:rsid w:val="009772F1"/>
    <w:pPr>
      <w:widowControl/>
      <w:suppressAutoHyphens w:val="0"/>
      <w:autoSpaceDN/>
      <w:spacing w:before="240" w:line="240" w:lineRule="atLeast"/>
      <w:textAlignment w:val="auto"/>
    </w:pPr>
    <w:rPr>
      <w:rFonts w:eastAsia="Times New Roman" w:cs="Times New Roman"/>
      <w:kern w:val="0"/>
      <w:szCs w:val="20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5.xml" Id="rId13" /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header" Target="header4.xml" Id="rId12" /><Relationship Type="http://schemas.openxmlformats.org/officeDocument/2006/relationships/header" Target="header2.xml" Id="rId7" /><Relationship Type="http://schemas.openxmlformats.org/officeDocument/2006/relationships/styles" Target="styles.xml" Id="rId16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footer" Target="footer3.xml" Id="rId11" /><Relationship Type="http://schemas.openxmlformats.org/officeDocument/2006/relationships/header" Target="header1.xml" Id="rId6" /><Relationship Type="http://schemas.openxmlformats.org/officeDocument/2006/relationships/numbering" Target="numbering.xml" Id="rId15" /><Relationship Type="http://schemas.openxmlformats.org/officeDocument/2006/relationships/header" Target="header3.xml" Id="rId10" /><Relationship Type="http://schemas.openxmlformats.org/officeDocument/2006/relationships/theme" Target="theme/theme1.xml" Id="rId14" /><Relationship Type="http://schemas.openxmlformats.org/officeDocument/2006/relationships/footer" Target="footer2.xml" Id="rId9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SCHOORELAC\Local%20Settings\Temporary%20Internet%20Files\Content.IE5\73B2QMQK\Tijdelijk_bestand_Brief_Aan_Parlement%5B1%5D.dotx" TargetMode="Externa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8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2013-08-28T10:26:00.0000000Z</lastPrinted>
  <dcterms:created xsi:type="dcterms:W3CDTF">2013-04-10T09:01:00.0000000Z</dcterms:created>
  <dcterms:modified xsi:type="dcterms:W3CDTF">2013-09-04T14:20:00.0000000Z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0x010100A267D3A23725F84A8A20717705B2867B</vt:lpwstr>
  </property>
</Properties>
</file>