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FF" w:rsidP="007A2DBC" w:rsidRDefault="008B50FF"/>
    <w:p w:rsidR="008B50FF" w:rsidP="007A2DBC" w:rsidRDefault="00594DDA">
      <w:r>
        <w:t>Geachte voorzitter,</w:t>
      </w:r>
    </w:p>
    <w:p w:rsidR="00594DDA" w:rsidP="007A2DBC" w:rsidRDefault="00594DDA"/>
    <w:p w:rsidR="00594DDA" w:rsidP="007A2DBC" w:rsidRDefault="00594DDA"/>
    <w:p w:rsidR="00594DDA" w:rsidP="007A2DBC" w:rsidRDefault="00594DDA">
      <w:r>
        <w:t>Hierbij bied ik u</w:t>
      </w:r>
      <w:r w:rsidR="00087E56">
        <w:t xml:space="preserve">, mede namens </w:t>
      </w:r>
      <w:r w:rsidR="00993781">
        <w:t>mijn ambtgenoot</w:t>
      </w:r>
      <w:r w:rsidR="00087E56">
        <w:t xml:space="preserve"> van Veiligheid </w:t>
      </w:r>
      <w:r w:rsidR="00993781">
        <w:t>en</w:t>
      </w:r>
      <w:r w:rsidR="00087E56">
        <w:t xml:space="preserve"> Justitie,</w:t>
      </w:r>
      <w:r>
        <w:t xml:space="preserve"> de </w:t>
      </w:r>
      <w:r w:rsidR="00993781">
        <w:t xml:space="preserve">tweede </w:t>
      </w:r>
      <w:r>
        <w:t xml:space="preserve">nota van wijziging inzake het bovenvermelde voorstel aan. </w:t>
      </w:r>
    </w:p>
    <w:p w:rsidR="008B50FF" w:rsidP="007A2DBC" w:rsidRDefault="008B50FF"/>
    <w:p w:rsidR="008B50FF" w:rsidP="007A2DBC" w:rsidRDefault="008B50FF"/>
    <w:p w:rsidR="00594DDA" w:rsidP="008B50FF" w:rsidRDefault="00594DDA">
      <w:pPr>
        <w:spacing w:before="240" w:after="120" w:line="260" w:lineRule="exact"/>
      </w:pPr>
      <w:r>
        <w:t>Hoogachtend,</w:t>
      </w:r>
    </w:p>
    <w:p w:rsidR="008B50FF" w:rsidP="008B50FF" w:rsidRDefault="00993781">
      <w:pPr>
        <w:spacing w:before="240" w:after="120" w:line="260" w:lineRule="exact"/>
      </w:pPr>
      <w:r>
        <w:t>De m</w:t>
      </w:r>
      <w:r w:rsidR="008B50FF">
        <w:t>inister van Financiën,</w:t>
      </w:r>
    </w:p>
    <w:p w:rsidR="008B50FF" w:rsidP="007A2DBC" w:rsidRDefault="008B50FF"/>
    <w:p w:rsidR="008B50FF" w:rsidP="007A2DBC" w:rsidRDefault="008B50FF"/>
    <w:p w:rsidR="008B50FF" w:rsidP="007A2DBC" w:rsidRDefault="008B50FF"/>
    <w:p w:rsidR="008B50FF" w:rsidP="008B50FF" w:rsidRDefault="008B50FF"/>
    <w:p w:rsidR="00594DDA" w:rsidP="00594DDA" w:rsidRDefault="00594DDA">
      <w:r>
        <w:t>J.R.V.A. Dijsselbloem</w:t>
      </w:r>
    </w:p>
    <w:p w:rsidR="008B50FF" w:rsidP="008B50FF" w:rsidRDefault="008B50FF"/>
    <w:p w:rsidRPr="007A2DBC" w:rsidR="008B50FF" w:rsidP="007A2DBC" w:rsidRDefault="008B50FF">
      <w:r w:rsidRPr="007A2DBC">
        <w:t xml:space="preserve"> </w:t>
      </w:r>
    </w:p>
    <w:sectPr w:rsidRPr="007A2DBC" w:rsidR="008B50FF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0FF" w:rsidRDefault="008B50FF" w:rsidP="000E5412">
      <w:pPr>
        <w:spacing w:line="240" w:lineRule="auto"/>
      </w:pPr>
      <w:r>
        <w:separator/>
      </w:r>
    </w:p>
  </w:endnote>
  <w:endnote w:type="continuationSeparator" w:id="0">
    <w:p w:rsidR="008B50FF" w:rsidRDefault="008B50FF" w:rsidP="000E5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37" w:rsidRDefault="0021323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529B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529B7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7529B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56336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8B50FF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529B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529B7" w:rsidRPr="00CD362D">
            <w:rPr>
              <w:rStyle w:val="Huisstijl-GegevenCharChar"/>
            </w:rPr>
            <w:fldChar w:fldCharType="separate"/>
          </w:r>
          <w:r w:rsidR="00213237">
            <w:rPr>
              <w:rStyle w:val="Huisstijl-GegevenCharChar"/>
            </w:rPr>
            <w:t>1</w:t>
          </w:r>
          <w:r w:rsidR="007529B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13237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0FF" w:rsidRDefault="008B50FF" w:rsidP="000E5412">
      <w:pPr>
        <w:spacing w:line="240" w:lineRule="auto"/>
      </w:pPr>
      <w:r>
        <w:separator/>
      </w:r>
    </w:p>
  </w:footnote>
  <w:footnote w:type="continuationSeparator" w:id="0">
    <w:p w:rsidR="008B50FF" w:rsidRDefault="008B50FF" w:rsidP="000E54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37" w:rsidRDefault="0021323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8B50FF" w:rsidP="008B50FF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8B50FF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>/</w:t>
          </w:r>
          <w:r>
            <w:rPr>
              <w:noProof w:val="0"/>
            </w:rPr>
            <w:t>2013/1508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8B50FF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8B50FF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Pr="0083178B" w:rsidRDefault="00274322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566BAF">
            <w:rPr>
              <w:noProof w:val="0"/>
            </w:rPr>
            <w:t>Helene</w:t>
          </w:r>
          <w:r>
            <w:t xml:space="preserve"> </w:t>
          </w:r>
          <w:r w:rsidR="008B50FF">
            <w:rPr>
              <w:noProof w:val="0"/>
            </w:rPr>
            <w:t>de Man</w:t>
          </w:r>
          <w:r>
            <w:t xml:space="preserve"> </w:t>
          </w:r>
        </w:p>
        <w:p w:rsidR="00274322" w:rsidRDefault="00274322" w:rsidP="008B50FF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8B50FF">
            <w:rPr>
              <w:noProof w:val="0"/>
            </w:rPr>
            <w:t>70-3427783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 w:rsidR="008B50FF">
            <w:rPr>
              <w:noProof w:val="0"/>
            </w:rPr>
            <w:t>70-3427984</w:t>
          </w:r>
          <w:r w:rsidRPr="008D4263">
            <w:br/>
          </w:r>
          <w:r w:rsidR="008B50FF">
            <w:rPr>
              <w:noProof w:val="0"/>
            </w:rPr>
            <w:t>h.h.a.man@minfin.nl</w:t>
          </w: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8B50FF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 w:rsidR="00274322">
            <w:t>/</w:t>
          </w:r>
          <w:r>
            <w:rPr>
              <w:noProof w:val="0"/>
            </w:rPr>
            <w:t>2013/1508</w:t>
          </w:r>
          <w:r w:rsidR="00274322">
            <w:t xml:space="preserve"> </w:t>
          </w:r>
          <w:r w:rsidR="00D35759">
            <w:t>M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566BAF" w:rsidP="008B50FF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274322" w:rsidRDefault="007529B7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213237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8B50FF" w:rsidRDefault="008B50FF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</w:t>
          </w:r>
        </w:p>
        <w:p w:rsidR="008B50FF" w:rsidRDefault="008B50FF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8B50FF" w:rsidRDefault="008B50FF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8B50FF" w:rsidP="008B50FF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8B50F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213237">
            <w:rPr>
              <w:rFonts w:cs="Verdana"/>
              <w:szCs w:val="18"/>
            </w:rPr>
            <w:t>2 september 2013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8B50F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8B50FF">
            <w:t>Wijziging van de Wet op het financieel toezicht en enige andere wetten (Wijzigingswet financiële markten 2014)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4DDA"/>
    <w:rsid w:val="0002070E"/>
    <w:rsid w:val="00033FC5"/>
    <w:rsid w:val="00057485"/>
    <w:rsid w:val="00074FB2"/>
    <w:rsid w:val="000770F8"/>
    <w:rsid w:val="00087E56"/>
    <w:rsid w:val="0009207D"/>
    <w:rsid w:val="000E7FFB"/>
    <w:rsid w:val="00111A33"/>
    <w:rsid w:val="001279C4"/>
    <w:rsid w:val="001A3070"/>
    <w:rsid w:val="001F10DD"/>
    <w:rsid w:val="00213237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56336"/>
    <w:rsid w:val="00461966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66BAF"/>
    <w:rsid w:val="00582FDD"/>
    <w:rsid w:val="00590E19"/>
    <w:rsid w:val="00594DDA"/>
    <w:rsid w:val="005C361A"/>
    <w:rsid w:val="005E6684"/>
    <w:rsid w:val="006A0858"/>
    <w:rsid w:val="006A748B"/>
    <w:rsid w:val="006E50EC"/>
    <w:rsid w:val="007529B7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B50FF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9378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30E1"/>
    <w:rsid w:val="00C4654C"/>
    <w:rsid w:val="00C67C57"/>
    <w:rsid w:val="00C751BD"/>
    <w:rsid w:val="00C9283A"/>
    <w:rsid w:val="00CC227D"/>
    <w:rsid w:val="00CD4059"/>
    <w:rsid w:val="00CE1E84"/>
    <w:rsid w:val="00D00871"/>
    <w:rsid w:val="00D11711"/>
    <w:rsid w:val="00D317DC"/>
    <w:rsid w:val="00D35759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62CCF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202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2013-08-28T07:49:00.0000000Z</lastPrinted>
  <dcterms:created xsi:type="dcterms:W3CDTF">2013-09-02T11:18:00.0000000Z</dcterms:created>
  <dcterms:modified xsi:type="dcterms:W3CDTF">2013-09-02T11:18:00.0000000Z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0x010100EAA8521121981549AAFC81F78C87B266</vt:lpwstr>
  </property>
</Properties>
</file>