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Pr="00C37FE1" w:rsidR="00C37FE1" w:rsidP="00C37FE1" w:rsidRDefault="001F2A37">
      <w:r>
        <w:t>Graag bied ik u hierbij</w:t>
      </w:r>
      <w:r w:rsidR="00361416">
        <w:t>, mede namens de minister voor Buitenlandse Handel en Ontwikkelingssamenwerking,</w:t>
      </w:r>
      <w:r>
        <w:t xml:space="preserve"> de reactie aan op het verzoek van de vaste commissie voor Buitenlandse Zaken van 17 juli 2013 met kenmerk 32735-78/2013D30971 inzake beantwoording vragen met betrekking tot de beleidsbrief “ Respect en recht voor ieder mens”.</w:t>
      </w:r>
      <w:r w:rsidR="002D4824">
        <w:t xml:space="preserve"> </w:t>
      </w:r>
    </w:p>
    <w:p w:rsidR="00C37FE1" w:rsidP="00C37FE1" w:rsidRDefault="001F2A37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1F2A37">
        <w:tc>
          <w:tcPr>
            <w:tcW w:w="4500" w:type="pct"/>
          </w:tcPr>
          <w:p w:rsidRPr="00C37FE1" w:rsidR="002F6C89" w:rsidP="002F6C89" w:rsidRDefault="001F2A3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1F2A3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1F2A37">
        <w:tc>
          <w:tcPr>
            <w:tcW w:w="4500" w:type="pct"/>
          </w:tcPr>
          <w:p w:rsidR="001F2A37" w:rsidP="002F6C89" w:rsidRDefault="001F2A37">
            <w:bookmarkStart w:name="bm_groet1" w:id="6"/>
          </w:p>
          <w:p w:rsidR="001F2A37" w:rsidP="002F6C89" w:rsidRDefault="001F2A37"/>
          <w:p w:rsidR="001F2A37" w:rsidP="002F6C89" w:rsidRDefault="001F2A37"/>
          <w:p w:rsidR="001F2A37" w:rsidP="002F6C89" w:rsidRDefault="001F2A37"/>
          <w:p w:rsidRPr="00C37FE1" w:rsidR="004B0BDA" w:rsidP="002F6C89" w:rsidRDefault="001F2A37">
            <w:r>
              <w:t>Frans Timmermans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1F2A3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37" w:rsidRDefault="001F2A37">
      <w:r>
        <w:separator/>
      </w:r>
    </w:p>
    <w:p w:rsidR="001F2A37" w:rsidRDefault="001F2A37"/>
  </w:endnote>
  <w:endnote w:type="continuationSeparator" w:id="0">
    <w:p w:rsidR="001F2A37" w:rsidRDefault="001F2A37">
      <w:r>
        <w:continuationSeparator/>
      </w:r>
    </w:p>
    <w:p w:rsidR="001F2A37" w:rsidRDefault="001F2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Voettekst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E43C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F14F83">
            <w:fldChar w:fldCharType="begin"/>
          </w:r>
          <w:r w:rsidR="00F14F83">
            <w:instrText xml:space="preserve"> NUMPAGES   \* MERGEFORMAT </w:instrText>
          </w:r>
          <w:r w:rsidR="00F14F83">
            <w:fldChar w:fldCharType="separate"/>
          </w:r>
          <w:r w:rsidR="00BE43CB">
            <w:t>1</w:t>
          </w:r>
          <w:r w:rsidR="00F14F8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3" w:name="bmVoettekst1"/>
        </w:p>
      </w:tc>
      <w:tc>
        <w:tcPr>
          <w:tcW w:w="2148" w:type="dxa"/>
        </w:tcPr>
        <w:p w:rsidR="0014093E" w:rsidRDefault="00BE43CB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F14F83">
            <w:fldChar w:fldCharType="begin"/>
          </w:r>
          <w:r w:rsidR="00F14F83">
            <w:instrText xml:space="preserve"> NUMPAGES   \* MERGEFORMAT </w:instrText>
          </w:r>
          <w:r w:rsidR="00F14F83">
            <w:fldChar w:fldCharType="separate"/>
          </w:r>
          <w:r>
            <w:t>1</w:t>
          </w:r>
          <w:r w:rsidR="00F14F83">
            <w:fldChar w:fldCharType="end"/>
          </w:r>
        </w:p>
      </w:tc>
    </w:tr>
    <w:bookmarkEnd w:id="13"/>
  </w:tbl>
  <w:p w:rsidR="0014093E" w:rsidRPr="00BC3B53" w:rsidRDefault="0014093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BE43CB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F14F83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F14F83">
            <w:fldChar w:fldCharType="begin"/>
          </w:r>
          <w:r w:rsidR="00F14F83">
            <w:instrText xml:space="preserve"> NUMPAGES   \* MERGEFORMAT </w:instrText>
          </w:r>
          <w:r w:rsidR="00F14F83">
            <w:fldChar w:fldCharType="separate"/>
          </w:r>
          <w:r w:rsidR="00F14F83">
            <w:t>1</w:t>
          </w:r>
          <w:r w:rsidR="00F14F83">
            <w:fldChar w:fldCharType="end"/>
          </w:r>
        </w:p>
      </w:tc>
    </w:tr>
  </w:tbl>
  <w:p w:rsidR="0014093E" w:rsidRPr="00BC3B53" w:rsidRDefault="0014093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37" w:rsidRDefault="001F2A37">
      <w:r>
        <w:separator/>
      </w:r>
    </w:p>
    <w:p w:rsidR="001F2A37" w:rsidRDefault="001F2A37"/>
  </w:footnote>
  <w:footnote w:type="continuationSeparator" w:id="0">
    <w:p w:rsidR="001F2A37" w:rsidRDefault="001F2A37">
      <w:r>
        <w:continuationSeparator/>
      </w:r>
    </w:p>
    <w:p w:rsidR="001F2A37" w:rsidRDefault="001F2A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Koptekst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F2A37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Multilaterale Instellingen en Mensenrechten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BE43CB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1F2A37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DMM/MP-569/13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F2A37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Multilaterale Instellingen en Mensenrechten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BE43CB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1F2A37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DMM/MP-569/13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1F2A3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1F2A37" w:rsidRDefault="001F2A37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1F2A37">
                                  <w:rPr>
                                    <w:b/>
                                  </w:rPr>
                                  <w:t>Directie Multilaterale Instellingen en Mensenrechten</w:t>
                                </w:r>
                                <w:bookmarkEnd w:id="14"/>
                                <w:r w:rsidR="0014093E" w:rsidRPr="001F2A37">
                                  <w:br/>
                                  <w:t>Bezuidenhoutseweg 67</w:t>
                                </w:r>
                                <w:r w:rsidR="0014093E" w:rsidRPr="001F2A37">
                                  <w:br/>
                                  <w:t>2594 AC Den Haag</w:t>
                                </w:r>
                                <w:r w:rsidR="0014093E" w:rsidRPr="001F2A37">
                                  <w:br/>
                                  <w:t>Postbus 20061</w:t>
                                </w:r>
                                <w:r w:rsidR="0014093E" w:rsidRPr="001F2A37">
                                  <w:br/>
                                  <w:t>Nederland</w:t>
                                </w:r>
                                <w:r w:rsidR="0014093E" w:rsidRPr="001F2A37">
                                  <w:br/>
                                </w:r>
                                <w:r w:rsidR="00522E82" w:rsidRPr="001F2A37">
                                  <w:t>www.rijksoverheid.nl</w:t>
                                </w:r>
                              </w:p>
                              <w:bookmarkEnd w:id="15"/>
                              <w:p w:rsidR="0014093E" w:rsidRPr="001F2A37" w:rsidRDefault="00BE43CB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1F2A37">
                                  <w:rPr>
                                    <w:b/>
                                  </w:rPr>
                                  <w:br/>
                                </w:r>
                                <w:r w:rsidR="001F2A37">
                                  <w:t>Christien Aben</w:t>
                                </w:r>
                              </w:p>
                              <w:p w:rsidR="0014093E" w:rsidRPr="001F2A37" w:rsidRDefault="0014093E" w:rsidP="001F2A37">
                                <w:pPr>
                                  <w:pStyle w:val="Huisstijl-Adres"/>
                                  <w:rPr>
                                    <w:lang w:val="de-DE"/>
                                  </w:rPr>
                                </w:pPr>
                                <w:r w:rsidRPr="001F2A37">
                                  <w:rPr>
                                    <w:lang w:val="de-DE"/>
                                  </w:rPr>
                                  <w:t>T</w:t>
                                </w:r>
                                <w:r w:rsidRPr="001F2A37">
                                  <w:rPr>
                                    <w:lang w:val="de-DE"/>
                                  </w:rPr>
                                  <w:tab/>
                                </w:r>
                                <w:bookmarkStart w:id="16" w:name="bm_phone"/>
                                <w:r w:rsidR="001F2A37" w:rsidRPr="001F2A37">
                                  <w:rPr>
                                    <w:lang w:val="de-DE"/>
                                  </w:rPr>
                                  <w:t xml:space="preserve">070 348 </w:t>
                                </w:r>
                                <w:bookmarkEnd w:id="16"/>
                                <w:r w:rsidR="001F2A37">
                                  <w:rPr>
                                    <w:lang w:val="de-DE"/>
                                  </w:rPr>
                                  <w:t>5705</w:t>
                                </w:r>
                                <w:r w:rsidRPr="001F2A37">
                                  <w:rPr>
                                    <w:lang w:val="de-DE"/>
                                  </w:rPr>
                                  <w:br/>
                                  <w:t>F</w:t>
                                </w:r>
                                <w:r w:rsidRPr="001F2A37">
                                  <w:rPr>
                                    <w:lang w:val="de-DE"/>
                                  </w:rPr>
                                  <w:tab/>
                                </w:r>
                                <w:bookmarkStart w:id="17" w:name="bm_fax"/>
                                <w:bookmarkEnd w:id="17"/>
                                <w:r w:rsidR="001F2A37">
                                  <w:rPr>
                                    <w:lang w:val="de-DE"/>
                                  </w:rPr>
                                  <w:t>070 348 5049</w:t>
                                </w:r>
                                <w:r w:rsidRPr="001F2A37">
                                  <w:rPr>
                                    <w:lang w:val="de-DE"/>
                                  </w:rPr>
                                  <w:br/>
                                </w:r>
                                <w:bookmarkStart w:id="18" w:name="bm_email"/>
                                <w:r w:rsidR="001F2A37">
                                  <w:rPr>
                                    <w:lang w:val="de-DE"/>
                                  </w:rPr>
                                  <w:t>Christien.Aben</w:t>
                                </w:r>
                                <w:r w:rsidR="001F2A37" w:rsidRPr="001F2A37">
                                  <w:rPr>
                                    <w:lang w:val="de-DE"/>
                                  </w:rPr>
                                  <w:t>@minbuza.nl</w:t>
                                </w:r>
                                <w:bookmarkEnd w:id="18"/>
                              </w:p>
                            </w:tc>
                          </w:tr>
                          <w:tr w:rsidR="0014093E" w:rsidRPr="001F2A3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1F2A37" w:rsidRDefault="0014093E" w:rsidP="00BC4AE3">
                                <w:pPr>
                                  <w:rPr>
                                    <w:lang w:val="de-DE"/>
                                  </w:rPr>
                                </w:pPr>
                              </w:p>
                            </w:tc>
                          </w:tr>
                          <w:tr w:rsidR="0014093E" w:rsidRPr="001F2A3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1F2A37" w:rsidRDefault="00BE43CB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Default="001F2A37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1F2A37">
                                  <w:t>DMM/MP-569/13</w:t>
                                </w:r>
                                <w:bookmarkEnd w:id="19"/>
                              </w:p>
                              <w:p w:rsidR="001F2A37" w:rsidRPr="001F2A37" w:rsidRDefault="001F2A37" w:rsidP="00BC4AE3">
                                <w:pPr>
                                  <w:pStyle w:val="Huisstijl-Gegeven"/>
                                </w:pPr>
                                <w:r w:rsidRPr="001F2A37">
                                  <w:rPr>
                                    <w:b/>
                                  </w:rPr>
                                  <w:t>Uw Referentie</w:t>
                                </w:r>
                                <w:r>
                                  <w:br/>
                                  <w:t>32735-78/2013D30971</w:t>
                                </w:r>
                              </w:p>
                              <w:p w:rsidR="0014093E" w:rsidRPr="001F2A37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:rsidR="0014093E" w:rsidRPr="001F2A37" w:rsidRDefault="00BE43CB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1F2A37" w:rsidRDefault="001F2A37" w:rsidP="00BC4AE3">
                                <w:pPr>
                                  <w:pStyle w:val="Huisstijl-Gegeven"/>
                                </w:pPr>
                                <w:bookmarkStart w:id="21" w:name="bm_enclosures"/>
                                <w:r w:rsidRPr="001F2A37">
                                  <w:t>1</w:t>
                                </w:r>
                                <w:bookmarkEnd w:id="21"/>
                              </w:p>
                              <w:p w:rsidR="0014093E" w:rsidRPr="001F2A37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1F2A3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1F2A37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1F2A37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1F2A37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1F2A37" w:rsidRDefault="001F2A37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1F2A37">
                            <w:rPr>
                              <w:b/>
                            </w:rPr>
                            <w:t>Directie Multilaterale Instellingen en Mensenrechten</w:t>
                          </w:r>
                          <w:bookmarkEnd w:id="22"/>
                          <w:r w:rsidR="0014093E" w:rsidRPr="001F2A37">
                            <w:br/>
                            <w:t>Bezuidenhoutseweg 67</w:t>
                          </w:r>
                          <w:r w:rsidR="0014093E" w:rsidRPr="001F2A37">
                            <w:br/>
                            <w:t>2594 AC Den Haag</w:t>
                          </w:r>
                          <w:r w:rsidR="0014093E" w:rsidRPr="001F2A37">
                            <w:br/>
                            <w:t>Postbus 20061</w:t>
                          </w:r>
                          <w:r w:rsidR="0014093E" w:rsidRPr="001F2A37">
                            <w:br/>
                            <w:t>Nederland</w:t>
                          </w:r>
                          <w:r w:rsidR="0014093E" w:rsidRPr="001F2A37">
                            <w:br/>
                          </w:r>
                          <w:r w:rsidR="00522E82" w:rsidRPr="001F2A37">
                            <w:t>www.rijksoverheid.nl</w:t>
                          </w:r>
                        </w:p>
                        <w:bookmarkEnd w:id="23"/>
                        <w:p w:rsidR="0014093E" w:rsidRPr="001F2A37" w:rsidRDefault="00BE43CB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1F2A37">
                            <w:rPr>
                              <w:b/>
                            </w:rPr>
                            <w:br/>
                          </w:r>
                          <w:r w:rsidR="001F2A37">
                            <w:t>Christien Aben</w:t>
                          </w:r>
                        </w:p>
                        <w:p w:rsidR="0014093E" w:rsidRPr="001F2A37" w:rsidRDefault="0014093E" w:rsidP="001F2A37">
                          <w:pPr>
                            <w:pStyle w:val="Huisstijl-Adres"/>
                            <w:rPr>
                              <w:lang w:val="de-DE"/>
                            </w:rPr>
                          </w:pPr>
                          <w:r w:rsidRPr="001F2A37">
                            <w:rPr>
                              <w:lang w:val="de-DE"/>
                            </w:rPr>
                            <w:t>T</w:t>
                          </w:r>
                          <w:r w:rsidRPr="001F2A37">
                            <w:rPr>
                              <w:lang w:val="de-DE"/>
                            </w:rPr>
                            <w:tab/>
                          </w:r>
                          <w:bookmarkStart w:id="24" w:name="bm_phone"/>
                          <w:r w:rsidR="001F2A37" w:rsidRPr="001F2A37">
                            <w:rPr>
                              <w:lang w:val="de-DE"/>
                            </w:rPr>
                            <w:t xml:space="preserve">070 348 </w:t>
                          </w:r>
                          <w:bookmarkEnd w:id="24"/>
                          <w:r w:rsidR="001F2A37">
                            <w:rPr>
                              <w:lang w:val="de-DE"/>
                            </w:rPr>
                            <w:t>5705</w:t>
                          </w:r>
                          <w:r w:rsidRPr="001F2A37">
                            <w:rPr>
                              <w:lang w:val="de-DE"/>
                            </w:rPr>
                            <w:br/>
                            <w:t>F</w:t>
                          </w:r>
                          <w:r w:rsidRPr="001F2A37">
                            <w:rPr>
                              <w:lang w:val="de-DE"/>
                            </w:rPr>
                            <w:tab/>
                          </w:r>
                          <w:bookmarkStart w:id="25" w:name="bm_fax"/>
                          <w:bookmarkEnd w:id="25"/>
                          <w:r w:rsidR="001F2A37">
                            <w:rPr>
                              <w:lang w:val="de-DE"/>
                            </w:rPr>
                            <w:t>070 348 5049</w:t>
                          </w:r>
                          <w:r w:rsidRPr="001F2A37">
                            <w:rPr>
                              <w:lang w:val="de-DE"/>
                            </w:rPr>
                            <w:br/>
                          </w:r>
                          <w:bookmarkStart w:id="26" w:name="bm_email"/>
                          <w:r w:rsidR="001F2A37">
                            <w:rPr>
                              <w:lang w:val="de-DE"/>
                            </w:rPr>
                            <w:t>Christien.Aben</w:t>
                          </w:r>
                          <w:r w:rsidR="001F2A37" w:rsidRPr="001F2A37">
                            <w:rPr>
                              <w:lang w:val="de-DE"/>
                            </w:rPr>
                            <w:t>@minbuza.nl</w:t>
                          </w:r>
                          <w:bookmarkEnd w:id="26"/>
                        </w:p>
                      </w:tc>
                    </w:tr>
                    <w:tr w:rsidR="0014093E" w:rsidRPr="001F2A3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1F2A37" w:rsidRDefault="0014093E" w:rsidP="00BC4AE3">
                          <w:pPr>
                            <w:rPr>
                              <w:lang w:val="de-DE"/>
                            </w:rPr>
                          </w:pPr>
                        </w:p>
                      </w:tc>
                    </w:tr>
                    <w:tr w:rsidR="0014093E" w:rsidRPr="001F2A3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1F2A37" w:rsidRDefault="00BE43CB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Default="001F2A37" w:rsidP="00BC4AE3">
                          <w:pPr>
                            <w:pStyle w:val="Huisstijl-Gegeven"/>
                          </w:pPr>
                          <w:bookmarkStart w:id="27" w:name="bm_reference"/>
                          <w:r w:rsidRPr="001F2A37">
                            <w:t>DMM/MP-569/13</w:t>
                          </w:r>
                          <w:bookmarkEnd w:id="27"/>
                        </w:p>
                        <w:p w:rsidR="001F2A37" w:rsidRPr="001F2A37" w:rsidRDefault="001F2A37" w:rsidP="00BC4AE3">
                          <w:pPr>
                            <w:pStyle w:val="Huisstijl-Gegeven"/>
                          </w:pPr>
                          <w:r w:rsidRPr="001F2A37">
                            <w:rPr>
                              <w:b/>
                            </w:rPr>
                            <w:t>Uw Referentie</w:t>
                          </w:r>
                          <w:r>
                            <w:br/>
                            <w:t>32735-78/2013D30971</w:t>
                          </w:r>
                        </w:p>
                        <w:p w:rsidR="0014093E" w:rsidRPr="001F2A37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nummer"/>
                          <w:bookmarkEnd w:id="28"/>
                        </w:p>
                        <w:p w:rsidR="0014093E" w:rsidRPr="001F2A37" w:rsidRDefault="00BE43CB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1F2A37" w:rsidRDefault="001F2A37" w:rsidP="00BC4AE3">
                          <w:pPr>
                            <w:pStyle w:val="Huisstijl-Gegeven"/>
                          </w:pPr>
                          <w:bookmarkStart w:id="29" w:name="bm_enclosures"/>
                          <w:r w:rsidRPr="001F2A37">
                            <w:t>1</w:t>
                          </w:r>
                          <w:bookmarkEnd w:id="29"/>
                        </w:p>
                        <w:p w:rsidR="0014093E" w:rsidRPr="001F2A37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1F2A3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1F2A37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1F2A37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BE43CB" w:rsidRPr="00BE43CB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BE43CB" w:rsidRPr="00BE43CB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BE43CB" w:rsidRPr="00BE43CB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BE43CB" w:rsidP="00A81EF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0" w:name="bm_date"/>
          <w:r w:rsidR="00A81EFC">
            <w:rPr>
              <w:rFonts w:cs="Verdana"/>
              <w:szCs w:val="18"/>
            </w:rPr>
            <w:t>30</w:t>
          </w:r>
          <w:r w:rsidR="001F2A37">
            <w:rPr>
              <w:rFonts w:cs="Verdana"/>
              <w:szCs w:val="18"/>
            </w:rPr>
            <w:t xml:space="preserve"> augustus 2013</w:t>
          </w:r>
          <w:bookmarkEnd w:id="30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BE43CB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1" w:name="bm_subject"/>
          <w:r w:rsidR="001F2A37">
            <w:t>Uw verzoek inzake beantwoording vragen beleidsbrief "Respect en recht voor ieder mens"</w:t>
          </w:r>
          <w:bookmarkEnd w:id="31"/>
        </w:p>
      </w:tc>
    </w:tr>
  </w:tbl>
  <w:p w:rsidR="0014093E" w:rsidRDefault="0014093E" w:rsidP="00BC4AE3">
    <w:pPr>
      <w:pStyle w:val="Koptekst"/>
    </w:pPr>
  </w:p>
  <w:p w:rsidR="0014093E" w:rsidRPr="00BC4AE3" w:rsidRDefault="0014093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37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36B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2A37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449"/>
    <w:rsid w:val="00353932"/>
    <w:rsid w:val="00361416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1ACE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1EFC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1BD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3CB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4F83"/>
    <w:rsid w:val="00F172BB"/>
    <w:rsid w:val="00F21BEF"/>
    <w:rsid w:val="00F34DEA"/>
    <w:rsid w:val="00F40053"/>
    <w:rsid w:val="00F41E50"/>
    <w:rsid w:val="00F46948"/>
    <w:rsid w:val="00F50F86"/>
    <w:rsid w:val="00F53F91"/>
    <w:rsid w:val="00F57F97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346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2013-09-06T11:39:00.0000000Z</dcterms:created>
  <dcterms:modified xsi:type="dcterms:W3CDTF">2013-09-06T11:39:00.0000000Z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oFAAXzy6TWd89phZboU6r+iSYxjgVZdC5WWBTYQhvfyfByvVbutXU9BmL2KKaSy4ZIiCHxcy6cLHg6ic
cV+zOyc+7J3+R/gcj4YCqbyrEhG6PRitfc5bExCym4wOZ5w3pj6Swbd96UW92mn7DQD/DOCYSSSH
/BL6yqf7+8OERupqSE/6aK/qhU+SVbIZR2e48RgaDxLWGLwbBnnmdOXDZs93xL3mzog3A+ewBvCo
v877BmHwUCk1ZC8Hj</vt:lpwstr>
  </property>
  <property fmtid="{D5CDD505-2E9C-101B-9397-08002B2CF9AE}" pid="3" name="MAIL_MSG_ID2">
    <vt:lpwstr>535sM0e/BrfqPJ98G9HZIecTeKG0zXfoOJJz+N+fkI/pzPaE5Olvf73mEIh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0x01010053F3FA45846C904FAFA0CFE04CD87850</vt:lpwstr>
  </property>
</Properties>
</file>