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7111C5" w:rsidP="00C37FE1" w:rsidRDefault="007111C5">
      <w:r>
        <w:t>Geachte Voorzitter,</w:t>
      </w:r>
    </w:p>
    <w:p w:rsidR="007111C5" w:rsidP="00C37FE1" w:rsidRDefault="007111C5"/>
    <w:p w:rsidR="00C37FE1" w:rsidP="00C37FE1" w:rsidRDefault="007111C5">
      <w:r>
        <w:t>Hierbij bied ik u de vragen en antwoorden aan ten behoeve van het schriftelijk overleg van de informele Raad Algemene Zaken van 29 en 30 augustus 2013.</w:t>
      </w:r>
      <w:r w:rsidR="002D4824">
        <w:t xml:space="preserve"> </w:t>
      </w:r>
    </w:p>
    <w:p w:rsidRPr="00C37FE1" w:rsidR="007111C5" w:rsidP="00C37FE1" w:rsidRDefault="007111C5"/>
    <w:p w:rsidR="00C37FE1" w:rsidP="00C37FE1" w:rsidRDefault="007111C5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111C5">
        <w:tc>
          <w:tcPr>
            <w:tcW w:w="4500" w:type="pct"/>
          </w:tcPr>
          <w:p w:rsidRPr="00C37FE1" w:rsidR="002F6C89" w:rsidP="002F6C89" w:rsidRDefault="007111C5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7111C5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7111C5">
        <w:tc>
          <w:tcPr>
            <w:tcW w:w="4500" w:type="pct"/>
          </w:tcPr>
          <w:p w:rsidR="007111C5" w:rsidP="002F6C89" w:rsidRDefault="007111C5">
            <w:bookmarkStart w:name="bm_groet1" w:id="6"/>
          </w:p>
          <w:p w:rsidR="007111C5" w:rsidP="002F6C89" w:rsidRDefault="007111C5"/>
          <w:p w:rsidR="007111C5" w:rsidP="002F6C89" w:rsidRDefault="007111C5"/>
          <w:p w:rsidR="007111C5" w:rsidP="002F6C89" w:rsidRDefault="007111C5"/>
          <w:p w:rsidRPr="00C37FE1" w:rsidR="004B0BDA" w:rsidP="002F6C89" w:rsidRDefault="007111C5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7111C5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C5" w:rsidRDefault="007111C5">
      <w:r>
        <w:separator/>
      </w:r>
    </w:p>
    <w:p w:rsidR="007111C5" w:rsidRDefault="007111C5"/>
  </w:endnote>
  <w:endnote w:type="continuationSeparator" w:id="0">
    <w:p w:rsidR="007111C5" w:rsidRDefault="007111C5">
      <w:r>
        <w:continuationSeparator/>
      </w:r>
    </w:p>
    <w:p w:rsidR="007111C5" w:rsidRDefault="00711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111C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25F07">
            <w:fldChar w:fldCharType="begin"/>
          </w:r>
          <w:r w:rsidR="00725F07">
            <w:instrText xml:space="preserve"> NUMPAGES   \* MERGEFORMAT </w:instrText>
          </w:r>
          <w:r w:rsidR="00725F07">
            <w:fldChar w:fldCharType="separate"/>
          </w:r>
          <w:r w:rsidR="007111C5">
            <w:t>1</w:t>
          </w:r>
          <w:r w:rsidR="00725F0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7111C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725F07">
            <w:fldChar w:fldCharType="begin"/>
          </w:r>
          <w:r w:rsidR="00725F07">
            <w:instrText xml:space="preserve"> NUMPAGES   \* MERGEFORMAT </w:instrText>
          </w:r>
          <w:r w:rsidR="00725F07">
            <w:fldChar w:fldCharType="separate"/>
          </w:r>
          <w:r>
            <w:t>1</w:t>
          </w:r>
          <w:r w:rsidR="00725F07">
            <w:fldChar w:fldCharType="end"/>
          </w:r>
        </w:p>
      </w:tc>
    </w:tr>
    <w:bookmarkEnd w:id="13"/>
  </w:tbl>
  <w:p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7111C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725F07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725F07">
            <w:fldChar w:fldCharType="begin"/>
          </w:r>
          <w:r w:rsidR="00725F07">
            <w:instrText xml:space="preserve"> NUMPAGES   \* MERGEFORMAT </w:instrText>
          </w:r>
          <w:r w:rsidR="00725F07">
            <w:fldChar w:fldCharType="separate"/>
          </w:r>
          <w:r w:rsidR="00725F07">
            <w:t>1</w:t>
          </w:r>
          <w:r w:rsidR="00725F07">
            <w:fldChar w:fldCharType="end"/>
          </w:r>
        </w:p>
      </w:tc>
    </w:tr>
  </w:tbl>
  <w:p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C5" w:rsidRDefault="007111C5">
      <w:r>
        <w:separator/>
      </w:r>
    </w:p>
    <w:p w:rsidR="007111C5" w:rsidRDefault="007111C5"/>
  </w:footnote>
  <w:footnote w:type="continuationSeparator" w:id="0">
    <w:p w:rsidR="007111C5" w:rsidRDefault="007111C5">
      <w:r>
        <w:continuationSeparator/>
      </w:r>
    </w:p>
    <w:p w:rsidR="007111C5" w:rsidRDefault="007111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7111C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7111C5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111C5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MinBuZa-2013.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7111C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7111C5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111C5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MinBuZa-2013.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111C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111C5" w:rsidRDefault="007111C5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111C5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7111C5">
                                  <w:br/>
                                  <w:t>Bezuidenhoutseweg 67</w:t>
                                </w:r>
                                <w:r w:rsidR="0014093E" w:rsidRPr="007111C5">
                                  <w:br/>
                                  <w:t>2594 AC Den Haag</w:t>
                                </w:r>
                                <w:r w:rsidR="0014093E" w:rsidRPr="007111C5">
                                  <w:br/>
                                  <w:t>Postbus 20061</w:t>
                                </w:r>
                                <w:r w:rsidR="0014093E" w:rsidRPr="007111C5">
                                  <w:br/>
                                  <w:t>Nederland</w:t>
                                </w:r>
                                <w:r w:rsidR="0014093E" w:rsidRPr="007111C5">
                                  <w:br/>
                                </w:r>
                                <w:r w:rsidR="00522E82" w:rsidRPr="007111C5">
                                  <w:t>www.rijksoverheid.nl</w:t>
                                </w:r>
                              </w:p>
                              <w:bookmarkEnd w:id="15"/>
                              <w:p w:rsidR="0014093E" w:rsidRPr="007111C5" w:rsidRDefault="007111C5" w:rsidP="00BC4AE3">
                                <w:pPr>
                                  <w:pStyle w:val="Huisstijl-Adres"/>
                                </w:pPr>
                                <w:r w:rsidRPr="007111C5"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111C5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Erik Weststrate</w:t>
                                </w:r>
                              </w:p>
                              <w:p w:rsidR="0014093E" w:rsidRPr="007111C5" w:rsidRDefault="0014093E" w:rsidP="007111C5">
                                <w:pPr>
                                  <w:pStyle w:val="Huisstijl-Adres"/>
                                </w:pPr>
                                <w:r w:rsidRPr="007111C5">
                                  <w:t>T</w:t>
                                </w:r>
                                <w:r w:rsidRPr="007111C5">
                                  <w:tab/>
                                </w:r>
                                <w:bookmarkStart w:id="16" w:name="bm_phone"/>
                                <w:r w:rsidR="007111C5">
                                  <w:t>070 - 348</w:t>
                                </w:r>
                                <w:bookmarkEnd w:id="16"/>
                                <w:r w:rsidR="007111C5">
                                  <w:t>5005</w:t>
                                </w:r>
                                <w:r w:rsidRPr="007111C5">
                                  <w:br/>
                                  <w:t>F</w:t>
                                </w:r>
                                <w:r w:rsidRPr="007111C5">
                                  <w:tab/>
                                </w:r>
                                <w:bookmarkStart w:id="17" w:name="bm_fax"/>
                                <w:r w:rsidR="007111C5">
                                  <w:t>070 - 3486831</w:t>
                                </w:r>
                                <w:bookmarkEnd w:id="17"/>
                              </w:p>
                            </w:tc>
                          </w:tr>
                          <w:tr w:rsidR="0014093E" w:rsidRPr="007111C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111C5" w:rsidRDefault="0014093E" w:rsidP="00BC4AE3"/>
                            </w:tc>
                          </w:tr>
                          <w:tr w:rsidR="0014093E" w:rsidRPr="007111C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111C5" w:rsidRDefault="007111C5" w:rsidP="00BC4AE3">
                                <w:pPr>
                                  <w:pStyle w:val="Huisstijl-Kopje"/>
                                </w:pPr>
                                <w:r w:rsidRPr="007111C5">
                                  <w:t>Onze Referentie</w:t>
                                </w:r>
                              </w:p>
                              <w:p w:rsidR="0014093E" w:rsidRPr="007111C5" w:rsidRDefault="007111C5" w:rsidP="00BC4AE3">
                                <w:pPr>
                                  <w:pStyle w:val="Huisstijl-Gegeven"/>
                                </w:pPr>
                                <w:bookmarkStart w:id="18" w:name="bm_reference"/>
                                <w:r w:rsidRPr="007111C5">
                                  <w:t>MinBuZa-2013.</w:t>
                                </w:r>
                                <w:bookmarkEnd w:id="18"/>
                                <w:r w:rsidR="00AE2054">
                                  <w:t>250512</w:t>
                                </w:r>
                              </w:p>
                              <w:p w:rsidR="0014093E" w:rsidRPr="007111C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:rsidR="0014093E" w:rsidRPr="007111C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enclosures"/>
                                <w:bookmarkEnd w:id="20"/>
                              </w:p>
                              <w:p w:rsidR="0014093E" w:rsidRPr="007111C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111C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111C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111C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111C5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111C5" w:rsidRDefault="007111C5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7111C5">
                            <w:rPr>
                              <w:b/>
                            </w:rPr>
                            <w:t>Directie Integratie Europa</w:t>
                          </w:r>
                          <w:bookmarkEnd w:id="21"/>
                          <w:r w:rsidR="0014093E" w:rsidRPr="007111C5">
                            <w:br/>
                            <w:t>Bezuidenhoutseweg 67</w:t>
                          </w:r>
                          <w:r w:rsidR="0014093E" w:rsidRPr="007111C5">
                            <w:br/>
                            <w:t>2594 AC Den Haag</w:t>
                          </w:r>
                          <w:r w:rsidR="0014093E" w:rsidRPr="007111C5">
                            <w:br/>
                            <w:t>Postbus 20061</w:t>
                          </w:r>
                          <w:r w:rsidR="0014093E" w:rsidRPr="007111C5">
                            <w:br/>
                            <w:t>Nederland</w:t>
                          </w:r>
                          <w:r w:rsidR="0014093E" w:rsidRPr="007111C5">
                            <w:br/>
                          </w:r>
                          <w:r w:rsidR="00522E82" w:rsidRPr="007111C5">
                            <w:t>www.rijksoverheid.nl</w:t>
                          </w:r>
                        </w:p>
                        <w:bookmarkEnd w:id="22"/>
                        <w:p w:rsidR="0014093E" w:rsidRPr="007111C5" w:rsidRDefault="007111C5" w:rsidP="00BC4AE3">
                          <w:pPr>
                            <w:pStyle w:val="Huisstijl-Adres"/>
                          </w:pPr>
                          <w:r w:rsidRPr="007111C5">
                            <w:rPr>
                              <w:b/>
                            </w:rPr>
                            <w:t>Contactpersoon</w:t>
                          </w:r>
                          <w:r w:rsidR="0014093E" w:rsidRPr="007111C5">
                            <w:rPr>
                              <w:b/>
                            </w:rPr>
                            <w:br/>
                          </w:r>
                          <w:r>
                            <w:t>Erik Weststrate</w:t>
                          </w:r>
                        </w:p>
                        <w:p w:rsidR="0014093E" w:rsidRPr="007111C5" w:rsidRDefault="0014093E" w:rsidP="007111C5">
                          <w:pPr>
                            <w:pStyle w:val="Huisstijl-Adres"/>
                          </w:pPr>
                          <w:r w:rsidRPr="007111C5">
                            <w:t>T</w:t>
                          </w:r>
                          <w:r w:rsidRPr="007111C5">
                            <w:tab/>
                          </w:r>
                          <w:bookmarkStart w:id="23" w:name="bm_phone"/>
                          <w:r w:rsidR="007111C5">
                            <w:t>070 - 348</w:t>
                          </w:r>
                          <w:bookmarkEnd w:id="23"/>
                          <w:r w:rsidR="007111C5">
                            <w:t>5005</w:t>
                          </w:r>
                          <w:r w:rsidRPr="007111C5">
                            <w:br/>
                            <w:t>F</w:t>
                          </w:r>
                          <w:r w:rsidRPr="007111C5">
                            <w:tab/>
                          </w:r>
                          <w:bookmarkStart w:id="24" w:name="bm_fax"/>
                          <w:r w:rsidR="007111C5">
                            <w:t>070 - 3486831</w:t>
                          </w:r>
                          <w:bookmarkEnd w:id="24"/>
                        </w:p>
                      </w:tc>
                    </w:tr>
                    <w:tr w:rsidR="0014093E" w:rsidRPr="007111C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111C5" w:rsidRDefault="0014093E" w:rsidP="00BC4AE3"/>
                      </w:tc>
                    </w:tr>
                    <w:tr w:rsidR="0014093E" w:rsidRPr="007111C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111C5" w:rsidRDefault="007111C5" w:rsidP="00BC4AE3">
                          <w:pPr>
                            <w:pStyle w:val="Huisstijl-Kopje"/>
                          </w:pPr>
                          <w:r w:rsidRPr="007111C5">
                            <w:t>Onze Referentie</w:t>
                          </w:r>
                        </w:p>
                        <w:p w:rsidR="0014093E" w:rsidRPr="007111C5" w:rsidRDefault="007111C5" w:rsidP="00BC4AE3">
                          <w:pPr>
                            <w:pStyle w:val="Huisstijl-Gegeven"/>
                          </w:pPr>
                          <w:bookmarkStart w:id="25" w:name="bm_reference"/>
                          <w:r w:rsidRPr="007111C5">
                            <w:t>MinBuZa-2013.</w:t>
                          </w:r>
                          <w:bookmarkEnd w:id="25"/>
                          <w:r w:rsidR="00AE2054">
                            <w:t>250512</w:t>
                          </w:r>
                        </w:p>
                        <w:p w:rsidR="0014093E" w:rsidRPr="007111C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:rsidR="0014093E" w:rsidRPr="007111C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enclosures"/>
                          <w:bookmarkEnd w:id="27"/>
                        </w:p>
                        <w:p w:rsidR="0014093E" w:rsidRPr="007111C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111C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111C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111C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111C5" w:rsidRPr="007111C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111C5" w:rsidRPr="007111C5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111C5" w:rsidRPr="007111C5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7111C5" w:rsidP="00E22D4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8" w:name="bm_date"/>
          <w:r w:rsidR="00E22D45">
            <w:rPr>
              <w:rFonts w:cs="Verdana"/>
              <w:szCs w:val="18"/>
            </w:rPr>
            <w:t xml:space="preserve">30 </w:t>
          </w:r>
          <w:r>
            <w:rPr>
              <w:rFonts w:cs="Verdana"/>
              <w:szCs w:val="18"/>
            </w:rPr>
            <w:t>augustus 2013</w:t>
          </w:r>
          <w:bookmarkEnd w:id="28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7111C5" w:rsidRDefault="007111C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t>Betreft</w:t>
          </w:r>
          <w:r w:rsidR="0014093E" w:rsidRPr="001F182C">
            <w:tab/>
          </w:r>
          <w:bookmarkStart w:id="29" w:name="bm_subject"/>
          <w:r>
            <w:t>Schriftelijk overleg informele Raad Algemene Zaken van</w:t>
          </w:r>
        </w:p>
        <w:p w:rsidR="0014093E" w:rsidRPr="001F182C" w:rsidRDefault="007111C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  29 en 30 augustus 2013</w:t>
          </w:r>
          <w:bookmarkEnd w:id="29"/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C5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11C5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25F07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3DE4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2054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45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210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2013-09-09T12:29:00.0000000Z</dcterms:created>
  <dcterms:modified xsi:type="dcterms:W3CDTF">2013-09-09T12:29:00.0000000Z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oFAAXzy6TWd89pj2bMtJbghidxjgVZdC5WWBTYQhvfyfByvVbutXU9BmL2KKaSy4ZIiCHxcy6cLHg6ic
cV+zOyc+7J3+R/gcj4YCqbyrEhG6PRitfc5bExCym4wOZ5w3pj6Swbd96UW92mn7DQD/DOCYSSSH
/BL6yqf7+8OERupqSE/6aK/qhU+SVbIZR2e48Rga+wAZhxz43y3mdOXDZs93xL3mzog3A+ewBvCo
v877BmHwUCk1ZC8Hj</vt:lpwstr>
  </property>
  <property fmtid="{D5CDD505-2E9C-101B-9397-08002B2CF9AE}" pid="3" name="MAIL_MSG_ID2">
    <vt:lpwstr>535sM0e/BrfqPJ98G9HZIecTeKG0zXfoOJJz+N+fkI/pzPaE5Olvf73mEIh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0x010100C760A1A0CF41134D85E13A4D9136FF7B</vt:lpwstr>
  </property>
</Properties>
</file>