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48C3F4DA" wp14:anchorId="0D8880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3A095A">
        <w:tc>
          <w:tcPr>
            <w:tcW w:w="0" w:type="auto"/>
          </w:tcPr>
          <w:p w:rsidR="003A095A" w:rsidRDefault="00E12FE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09517E1" wp14:editId="12C1CD8F">
                  <wp:extent cx="2340869" cy="1583439"/>
                  <wp:effectExtent l="0" t="0" r="0" b="0"/>
                  <wp:docPr id="9" name="Afbeelding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E12FE1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E865CA" w:rsidRDefault="00E865CA">
            <w:pPr>
              <w:pStyle w:val="adres"/>
            </w:pPr>
            <w:r>
              <w:t>Aan de Voorzitter van de Tweede Kamer</w:t>
            </w:r>
          </w:p>
          <w:p w:rsidR="00E865CA" w:rsidRDefault="00E865CA">
            <w:pPr>
              <w:pStyle w:val="adres"/>
            </w:pPr>
            <w:r>
              <w:t>der Staten-Generaal</w:t>
            </w:r>
          </w:p>
          <w:p w:rsidR="00E865CA" w:rsidRDefault="00E865CA">
            <w:pPr>
              <w:pStyle w:val="adres"/>
            </w:pPr>
            <w:r>
              <w:t>Postbus 20018</w:t>
            </w:r>
          </w:p>
          <w:p w:rsidR="00E865CA" w:rsidRDefault="00E865CA">
            <w:pPr>
              <w:pStyle w:val="adres"/>
            </w:pPr>
            <w:r>
              <w:t xml:space="preserve">2500 EA  DEN HAAG </w:t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3C739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E12FE1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AB2591" w:rsidRDefault="00BE3B6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 augustus 2013</w:t>
            </w:r>
            <w:r w:rsidR="00E865CA">
              <w:t xml:space="preserve"> 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3C739D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E12FE1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3C739D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E12FE1">
              <w:t>Voorstel van wet tot wijziging van de Vreemdelingenwet 2000 (33 581)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E12FE1" w:rsidP="00E12FE1" w:rsidRDefault="00E12FE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E12FE1" w:rsidP="00E12FE1" w:rsidRDefault="00E12FE1">
            <w:pPr>
              <w:pStyle w:val="afzendgegevens"/>
            </w:pPr>
            <w:r>
              <w:t>Sector ALTIJD INVULLEN</w:t>
            </w:r>
          </w:p>
          <w:p w:rsidR="00E12FE1" w:rsidP="00E12FE1" w:rsidRDefault="00E12FE1">
            <w:pPr>
              <w:pStyle w:val="witregel1"/>
            </w:pPr>
            <w:r>
              <w:t> </w:t>
            </w:r>
          </w:p>
          <w:p w:rsidRPr="00AB2591" w:rsidR="00E12FE1" w:rsidP="00E12FE1" w:rsidRDefault="00E12FE1">
            <w:pPr>
              <w:pStyle w:val="afzendgegevens"/>
              <w:rPr>
                <w:lang w:val="de-DE"/>
              </w:rPr>
            </w:pPr>
            <w:r w:rsidRPr="00AB2591">
              <w:rPr>
                <w:lang w:val="de-DE"/>
              </w:rPr>
              <w:t>Turfmarkt 147</w:t>
            </w:r>
          </w:p>
          <w:p w:rsidRPr="00AB2591" w:rsidR="00E12FE1" w:rsidP="00E12FE1" w:rsidRDefault="00E12FE1">
            <w:pPr>
              <w:pStyle w:val="afzendgegevens"/>
              <w:rPr>
                <w:lang w:val="de-DE"/>
              </w:rPr>
            </w:pPr>
            <w:r w:rsidRPr="00AB2591">
              <w:rPr>
                <w:lang w:val="de-DE"/>
              </w:rPr>
              <w:t>2511 DP  Den Haag</w:t>
            </w:r>
          </w:p>
          <w:p w:rsidRPr="00AB2591" w:rsidR="00E12FE1" w:rsidP="00E12FE1" w:rsidRDefault="00E12FE1">
            <w:pPr>
              <w:pStyle w:val="afzendgegevens"/>
              <w:rPr>
                <w:lang w:val="de-DE"/>
              </w:rPr>
            </w:pPr>
            <w:r w:rsidRPr="00AB2591">
              <w:rPr>
                <w:lang w:val="de-DE"/>
              </w:rPr>
              <w:t>Postbus 20301</w:t>
            </w:r>
          </w:p>
          <w:p w:rsidRPr="00AB2591" w:rsidR="00E12FE1" w:rsidP="00E12FE1" w:rsidRDefault="00E12FE1">
            <w:pPr>
              <w:pStyle w:val="afzendgegevens"/>
              <w:rPr>
                <w:lang w:val="de-DE"/>
              </w:rPr>
            </w:pPr>
            <w:r w:rsidRPr="00AB2591">
              <w:rPr>
                <w:lang w:val="de-DE"/>
              </w:rPr>
              <w:t>2500 EH  Den Haag</w:t>
            </w:r>
          </w:p>
          <w:p w:rsidRPr="00AB2591" w:rsidR="00E12FE1" w:rsidP="00E12FE1" w:rsidRDefault="00E12FE1">
            <w:pPr>
              <w:pStyle w:val="afzendgegevens"/>
              <w:rPr>
                <w:lang w:val="de-DE"/>
              </w:rPr>
            </w:pPr>
            <w:r w:rsidRPr="00AB2591">
              <w:rPr>
                <w:lang w:val="de-DE"/>
              </w:rPr>
              <w:t>www.rijksoverheid.nl/venj</w:t>
            </w:r>
          </w:p>
          <w:p w:rsidRPr="00AB2591" w:rsidR="00E12FE1" w:rsidP="00E12FE1" w:rsidRDefault="00E12FE1">
            <w:pPr>
              <w:pStyle w:val="witregel1"/>
              <w:rPr>
                <w:lang w:val="de-DE"/>
              </w:rPr>
            </w:pPr>
            <w:r w:rsidRPr="00AB2591">
              <w:rPr>
                <w:lang w:val="de-DE"/>
              </w:rPr>
              <w:t> </w:t>
            </w:r>
          </w:p>
          <w:p w:rsidRPr="00AB2591" w:rsidR="00E12FE1" w:rsidP="00E12FE1" w:rsidRDefault="00E12FE1">
            <w:pPr>
              <w:pStyle w:val="witregel2"/>
              <w:rPr>
                <w:lang w:val="de-DE"/>
              </w:rPr>
            </w:pPr>
            <w:r w:rsidRPr="00AB2591">
              <w:rPr>
                <w:lang w:val="de-DE"/>
              </w:rPr>
              <w:t> </w:t>
            </w:r>
          </w:p>
          <w:p w:rsidR="00E12FE1" w:rsidP="00E12FE1" w:rsidRDefault="00E12FE1">
            <w:pPr>
              <w:pStyle w:val="referentiekopjes"/>
            </w:pPr>
            <w:r>
              <w:t>Ons kenmerk</w:t>
            </w:r>
          </w:p>
          <w:p w:rsidR="00E12FE1" w:rsidP="00E12FE1" w:rsidRDefault="001E022D">
            <w:pPr>
              <w:pStyle w:val="referentiegegevens"/>
            </w:pPr>
            <w:r>
              <w:t>413158</w:t>
            </w:r>
          </w:p>
          <w:p w:rsidR="00E12FE1" w:rsidP="00E12FE1" w:rsidRDefault="00E12FE1">
            <w:pPr>
              <w:pStyle w:val="witregel1"/>
            </w:pPr>
            <w:r>
              <w:t> </w:t>
            </w:r>
          </w:p>
          <w:p w:rsidR="00E12FE1" w:rsidP="00E12FE1" w:rsidRDefault="00E12FE1">
            <w:pPr>
              <w:pStyle w:val="referentiekopjes"/>
            </w:pPr>
            <w:r>
              <w:t>Uw kenmerk</w:t>
            </w:r>
          </w:p>
          <w:p w:rsidR="00E12FE1" w:rsidP="00E12FE1" w:rsidRDefault="00E12FE1">
            <w:pPr>
              <w:pStyle w:val="referentiegegevens"/>
            </w:pPr>
            <w:r>
              <w:t>33 581</w:t>
            </w:r>
          </w:p>
          <w:p w:rsidR="00E12FE1" w:rsidP="00E12FE1" w:rsidRDefault="00E12FE1">
            <w:pPr>
              <w:pStyle w:val="witregel1"/>
            </w:pPr>
            <w:r>
              <w:t> </w:t>
            </w:r>
          </w:p>
          <w:p w:rsidR="00E12FE1" w:rsidP="00E12FE1" w:rsidRDefault="00E12FE1">
            <w:pPr>
              <w:pStyle w:val="referentiekopjes"/>
            </w:pPr>
            <w:r>
              <w:t>Bijlagen</w:t>
            </w:r>
          </w:p>
          <w:p w:rsidR="00E12FE1" w:rsidP="00E12FE1" w:rsidRDefault="00E12FE1">
            <w:pPr>
              <w:pStyle w:val="referentiegegevens"/>
            </w:pPr>
            <w:r>
              <w:t>2</w:t>
            </w:r>
          </w:p>
          <w:p w:rsidR="00E12FE1" w:rsidP="00E12FE1" w:rsidRDefault="00E12FE1">
            <w:pPr>
              <w:pStyle w:val="witregel1"/>
            </w:pPr>
            <w:r>
              <w:t> </w:t>
            </w:r>
          </w:p>
          <w:p w:rsidR="00E12FE1" w:rsidP="00E12FE1" w:rsidRDefault="00E12FE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12FE1" w:rsidP="00E12FE1" w:rsidRDefault="00E12FE1">
            <w:pPr>
              <w:pStyle w:val="referentiegegevens"/>
            </w:pPr>
          </w:p>
          <w:bookmarkEnd w:id="4"/>
          <w:p w:rsidR="003A095A" w:rsidP="00E12FE1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BE3B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4C4D5258" wp14:anchorId="2FF7B0FB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487F8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487F82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>
        <w:t xml:space="preserve"> alsmede een nota van wijziging</w:t>
      </w:r>
      <w:r w:rsidR="00E12FE1">
        <w:t xml:space="preserve"> </w:t>
      </w:r>
      <w:r w:rsidRPr="009D5803">
        <w:t>inzake het bovenvermelde voorstel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Pr="00E12FE1" w:rsidR="003A095A">
        <w:trPr>
          <w:cantSplit/>
        </w:trPr>
        <w:tc>
          <w:tcPr>
            <w:tcW w:w="7501" w:type="dxa"/>
          </w:tcPr>
          <w:p w:rsidR="003A095A" w:rsidP="00E12FE1" w:rsidRDefault="003A095A">
            <w:pPr>
              <w:pStyle w:val="in-table"/>
            </w:pPr>
            <w:bookmarkStart w:name="ondertekening" w:id="9"/>
            <w:bookmarkEnd w:id="9"/>
          </w:p>
          <w:p w:rsidRPr="00E12FE1" w:rsidR="00E12FE1" w:rsidP="00E12FE1" w:rsidRDefault="00E12FE1">
            <w:pPr>
              <w:pStyle w:val="in-table"/>
            </w:pPr>
          </w:p>
        </w:tc>
      </w:tr>
    </w:tbl>
    <w:p w:rsidR="00253CF7" w:rsidRDefault="00253CF7">
      <w:pPr>
        <w:pStyle w:val="broodtekst"/>
      </w:pPr>
    </w:p>
    <w:p w:rsidR="00E12FE1" w:rsidRDefault="00E12FE1">
      <w:pPr>
        <w:pStyle w:val="broodtekst"/>
      </w:pPr>
    </w:p>
    <w:p w:rsidR="00E12FE1" w:rsidRDefault="00E12FE1">
      <w:pPr>
        <w:pStyle w:val="broodtekst"/>
      </w:pPr>
      <w:r>
        <w:t>De Staatssecretaris van Veiligheid en Justitie,</w:t>
      </w:r>
    </w:p>
    <w:p w:rsidR="00E12FE1" w:rsidRDefault="00E12FE1">
      <w:pPr>
        <w:pStyle w:val="broodtekst"/>
      </w:pPr>
    </w:p>
    <w:p w:rsidR="00E12FE1" w:rsidRDefault="00E12FE1">
      <w:pPr>
        <w:pStyle w:val="broodtekst"/>
      </w:pPr>
    </w:p>
    <w:p w:rsidR="00E12FE1" w:rsidRDefault="00E12FE1">
      <w:pPr>
        <w:pStyle w:val="broodtekst"/>
      </w:pPr>
    </w:p>
    <w:p w:rsidR="00E12FE1" w:rsidRDefault="00E12FE1">
      <w:pPr>
        <w:pStyle w:val="broodtekst"/>
      </w:pPr>
    </w:p>
    <w:p w:rsidR="00E12FE1" w:rsidRDefault="00E12FE1">
      <w:pPr>
        <w:pStyle w:val="broodtekst"/>
      </w:pPr>
    </w:p>
    <w:p w:rsidR="00E12FE1" w:rsidRDefault="00E12FE1">
      <w:pPr>
        <w:pStyle w:val="broodtekst"/>
      </w:pPr>
      <w:r>
        <w:t>F. Teeven</w:t>
      </w:r>
    </w:p>
    <w:p w:rsidR="00E12FE1" w:rsidRDefault="00E12FE1">
      <w:pPr>
        <w:pStyle w:val="broodtekst"/>
      </w:pPr>
    </w:p>
    <w:sectPr w:rsidR="00E12FE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C739D">
            <w:fldChar w:fldCharType="begin"/>
          </w:r>
          <w:r w:rsidR="003C739D">
            <w:instrText xml:space="preserve"> NUMPAGES   \* MERGEFORMAT </w:instrText>
          </w:r>
          <w:r w:rsidR="003C739D">
            <w:fldChar w:fldCharType="separate"/>
          </w:r>
          <w:r w:rsidR="00BE3B66">
            <w:t>1</w:t>
          </w:r>
          <w:r w:rsidR="003C739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E3B6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12FE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E3B6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C739D">
            <w:fldChar w:fldCharType="begin"/>
          </w:r>
          <w:r w:rsidR="003C739D">
            <w:instrText xml:space="preserve"> SECTIONPAGES   \* MERGEFORMAT </w:instrText>
          </w:r>
          <w:r w:rsidR="003C739D">
            <w:fldChar w:fldCharType="separate"/>
          </w:r>
          <w:r w:rsidR="00E12FE1">
            <w:t>1</w:t>
          </w:r>
          <w:r w:rsidR="003C739D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C739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E3B6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E12FE1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E3B6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C739D">
            <w:fldChar w:fldCharType="begin"/>
          </w:r>
          <w:r w:rsidR="003C739D">
            <w:instrText xml:space="preserve"> SECTIONPAGES   \* MERGEFORMAT </w:instrText>
          </w:r>
          <w:r w:rsidR="003C739D">
            <w:fldChar w:fldCharType="separate"/>
          </w:r>
          <w:r w:rsidR="00E12FE1">
            <w:t>1</w:t>
          </w:r>
          <w:r w:rsidR="003C739D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37008CC" wp14:editId="7C0E22DE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 w:rsidRPr="00BE3B6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E3B66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CF3828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E3B66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BE3B66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CF3828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E3B66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E3B66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CF3828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Pr="00E865CA" w:rsidRDefault="00487F82">
                                <w:pPr>
                                  <w:pStyle w:val="referentiegegevens"/>
                                  <w:rPr>
                                    <w:b/>
                                    <w:lang w:val="de-DE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865CA">
                                  <w:rPr>
                                    <w:b/>
                                    <w:lang w:val="de-DE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E3B66">
                                  <w:rPr>
                                    <w:b/>
                                    <w:lang w:val="de-DE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Pr="00E865CA" w:rsidRDefault="00E865CA">
                                <w:pPr>
                                  <w:pStyle w:val="referentiegegevens"/>
                                  <w:rPr>
                                    <w:lang w:val="de-DE"/>
                                  </w:rPr>
                                </w:pPr>
                                <w:r>
                                  <w:fldChar w:fldCharType="begin"/>
                                </w:r>
                                <w:r w:rsidRPr="00E865CA">
                                  <w:rPr>
                                    <w:lang w:val="de-DE"/>
                                  </w:rP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E3B66">
                                  <w:rPr>
                                    <w:lang w:val="de-DE"/>
                                  </w:rPr>
                                  <w:t>22 juli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Pr="00E865CA" w:rsidRDefault="003A095A">
                                <w:pPr>
                                  <w:pStyle w:val="witregel1"/>
                                  <w:rPr>
                                    <w:lang w:val="de-DE"/>
                                  </w:rPr>
                                </w:pPr>
                              </w:p>
                              <w:p w:rsidR="00BE3B66" w:rsidRDefault="00487F82">
                                <w:pPr>
                                  <w:pStyle w:val="referentiegegevens"/>
                                  <w:rPr>
                                    <w:b/>
                                    <w:lang w:val="de-DE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865CA">
                                  <w:rPr>
                                    <w:b/>
                                    <w:lang w:val="de-DE"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E3B66">
                                  <w:rPr>
                                    <w:b/>
                                    <w:lang w:val="de-DE"/>
                                  </w:rPr>
                                  <w:t>Ons kenmerk</w:t>
                                </w:r>
                              </w:p>
                              <w:p w:rsidR="003A095A" w:rsidRPr="00E865C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  <w:lang w:val="de-DE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E865CA">
                                  <w:fldChar w:fldCharType="begin"/>
                                </w:r>
                                <w:r w:rsidR="00E865CA" w:rsidRPr="00E865CA">
                                  <w:rPr>
                                    <w:lang w:val="de-DE"/>
                                  </w:rPr>
                                  <w:instrText xml:space="preserve"> DOCPROPERTY onskenmerk </w:instrText>
                                </w:r>
                                <w:r w:rsidR="00E865CA">
                                  <w:fldChar w:fldCharType="separate"/>
                                </w:r>
                                <w:r w:rsidR="00BE3B66">
                                  <w:rPr>
                                    <w:lang w:val="de-DE"/>
                                  </w:rPr>
                                  <w:t>kenmerk</w:t>
                                </w:r>
                                <w:r w:rsidR="00E865CA">
                                  <w:fldChar w:fldCharType="end"/>
                                </w:r>
                              </w:p>
                            </w:tc>
                          </w:tr>
                          <w:tr w:rsidR="003A095A" w:rsidRPr="00BE3B6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Pr="00E865CA" w:rsidRDefault="003A095A">
                                <w:pPr>
                                  <w:pStyle w:val="clausule"/>
                                  <w:rPr>
                                    <w:lang w:val="de-DE"/>
                                  </w:rPr>
                                </w:pPr>
                              </w:p>
                            </w:tc>
                          </w:tr>
                        </w:tbl>
                        <w:p w:rsidR="003A095A" w:rsidRPr="00E865CA" w:rsidRDefault="003A095A">
                          <w:pPr>
                            <w:rPr>
                              <w:lang w:val="de-DE"/>
                            </w:rPr>
                          </w:pPr>
                        </w:p>
                        <w:p w:rsidR="003A095A" w:rsidRPr="00E865CA" w:rsidRDefault="003A095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 w:rsidRPr="00BE3B6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E3B66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CF3828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E3B66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BE3B66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CF3828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E3B66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E3B66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CF3828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Pr="00E865CA" w:rsidRDefault="00487F82">
                          <w:pPr>
                            <w:pStyle w:val="referentiegegevens"/>
                            <w:rPr>
                              <w:b/>
                              <w:lang w:val="de-DE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865CA">
                            <w:rPr>
                              <w:b/>
                              <w:lang w:val="de-DE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E3B66">
                            <w:rPr>
                              <w:b/>
                              <w:lang w:val="de-DE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Pr="00E865CA" w:rsidRDefault="00E865C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E865CA">
                            <w:rPr>
                              <w:lang w:val="de-DE"/>
                            </w:rP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E3B66">
                            <w:rPr>
                              <w:lang w:val="de-DE"/>
                            </w:rPr>
                            <w:t>22 juli 2013</w:t>
                          </w:r>
                          <w:r>
                            <w:fldChar w:fldCharType="end"/>
                          </w:r>
                        </w:p>
                        <w:p w:rsidR="003A095A" w:rsidRPr="00E865CA" w:rsidRDefault="003A095A">
                          <w:pPr>
                            <w:pStyle w:val="witregel1"/>
                            <w:rPr>
                              <w:lang w:val="de-DE"/>
                            </w:rPr>
                          </w:pPr>
                        </w:p>
                        <w:p w:rsidR="00BE3B66" w:rsidRDefault="00487F82">
                          <w:pPr>
                            <w:pStyle w:val="referentiegegevens"/>
                            <w:rPr>
                              <w:b/>
                              <w:lang w:val="de-DE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865CA">
                            <w:rPr>
                              <w:b/>
                              <w:lang w:val="de-DE"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E3B66">
                            <w:rPr>
                              <w:b/>
                              <w:lang w:val="de-DE"/>
                            </w:rPr>
                            <w:t>Ons kenmerk</w:t>
                          </w:r>
                        </w:p>
                        <w:p w:rsidR="003A095A" w:rsidRPr="00E865CA" w:rsidRDefault="00487F82">
                          <w:pPr>
                            <w:pStyle w:val="referentiegegevens"/>
                            <w:rPr>
                              <w:b/>
                              <w:bCs/>
                              <w:lang w:val="de-DE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E865CA">
                            <w:fldChar w:fldCharType="begin"/>
                          </w:r>
                          <w:r w:rsidR="00E865CA" w:rsidRPr="00E865CA">
                            <w:rPr>
                              <w:lang w:val="de-DE"/>
                            </w:rPr>
                            <w:instrText xml:space="preserve"> DOCPROPERTY onskenmerk </w:instrText>
                          </w:r>
                          <w:r w:rsidR="00E865CA">
                            <w:fldChar w:fldCharType="separate"/>
                          </w:r>
                          <w:r w:rsidR="00BE3B66">
                            <w:rPr>
                              <w:lang w:val="de-DE"/>
                            </w:rPr>
                            <w:t>kenmerk</w:t>
                          </w:r>
                          <w:r w:rsidR="00E865CA">
                            <w:fldChar w:fldCharType="end"/>
                          </w:r>
                        </w:p>
                      </w:tc>
                    </w:tr>
                    <w:tr w:rsidR="003A095A" w:rsidRPr="00BE3B6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Pr="00E865CA" w:rsidRDefault="003A095A">
                          <w:pPr>
                            <w:pStyle w:val="clausule"/>
                            <w:rPr>
                              <w:lang w:val="de-DE"/>
                            </w:rPr>
                          </w:pPr>
                        </w:p>
                      </w:tc>
                    </w:tr>
                  </w:tbl>
                  <w:p w:rsidR="003A095A" w:rsidRPr="00E865CA" w:rsidRDefault="003A095A">
                    <w:pPr>
                      <w:rPr>
                        <w:lang w:val="de-DE"/>
                      </w:rPr>
                    </w:pPr>
                  </w:p>
                  <w:p w:rsidR="003A095A" w:rsidRPr="00E865CA" w:rsidRDefault="003A095A">
                    <w:pPr>
                      <w:rPr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55C97A8" wp14:editId="0C32EF5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4F9D190" wp14:editId="1EE9435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5C8A1F6" wp14:editId="2CFA6044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3C739D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150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JL&quot; lastuser-name=&quot;Leppers, mr. J. - BD/DWJZ/SBR&quot; existing=&quot;H%3A%5CLangdurig%20ingezetenen%5CWetsvoorstel%5C33581%20Aanb%20brief%20vz.%20TK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33 581&lt;/p&gt;&lt;p style=&quot;witregel1&quot;&gt; &lt;/p&gt;&lt;p style=&quot;referentiekopjes&quot;&gt;Bijlagen&lt;/p&gt;&lt;p style=&quot;referentiegegevens&quot;&gt;2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to&gt;Aan de Voorzitter van de Tweede Kamer der Staten-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tot wijziging van de Vreemdelingenwet 2000 (33 581)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7-22T00:00:00&quot; formatted-value=&quot;22 juli 2013&quot;/&gt;&lt;onskenmerk value=&quot;kenmerk&quot; formatted-value=&quot;kenmerk&quot; format-disabled=&quot;true&quot;/&gt;&lt;uwkenmerk formatted-value=&quot;33 581&quot; value=&quot;33 581&quot; format-disabled=&quot;true&quot;/&gt;&lt;onderwerp formatted-value=&quot;Voorstel van wet tot wijziging van de Vreemdelingenwet 2000 (33 581)&quot; value=&quot;Voorstel van wet tot wijziging van de Vreemdelingenwet 2000 (33 581)&quot; format-disabled=&quot;true&quot;/&gt;&lt;bijlage formatted-value=&quot;2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0&quot; formatted-value=&quot;0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2&quot; formatted-value=&quot;02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B13EC"/>
    <w:rsid w:val="0011285F"/>
    <w:rsid w:val="001E022D"/>
    <w:rsid w:val="00253CF7"/>
    <w:rsid w:val="003A095A"/>
    <w:rsid w:val="003C739D"/>
    <w:rsid w:val="004272FD"/>
    <w:rsid w:val="00487F82"/>
    <w:rsid w:val="00713C9F"/>
    <w:rsid w:val="009D0C3A"/>
    <w:rsid w:val="00AB2591"/>
    <w:rsid w:val="00BE3B66"/>
    <w:rsid w:val="00CF3828"/>
    <w:rsid w:val="00E12FE1"/>
    <w:rsid w:val="00E8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agesa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2013-08-01T08:19:00.0000000Z</lastPrinted>
  <dcterms:created xsi:type="dcterms:W3CDTF">2013-08-01T12:23:00.0000000Z</dcterms:created>
  <dcterms:modified xsi:type="dcterms:W3CDTF">2013-08-01T12:23:00.0000000Z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22 juli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tot wijziging van de Vreemdelingenwet 2000 (33 581)</vt:lpwstr>
  </property>
  <property fmtid="{D5CDD505-2E9C-101B-9397-08002B2CF9AE}" pid="8" name="_onderwerp">
    <vt:lpwstr>Onderwerp</vt:lpwstr>
  </property>
  <property fmtid="{D5CDD505-2E9C-101B-9397-08002B2CF9AE}" pid="9" name="onskenmerk">
    <vt:lpwstr>kenmerk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0x010100049397225FA9C94BA21AAF0AD34E5992</vt:lpwstr>
  </property>
</Properties>
</file>