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="008B1317" w:rsidP="0085111D" w:rsidRDefault="008A53F5">
      <w:pPr>
        <w:pStyle w:val="ListBullet"/>
      </w:pPr>
      <w:r w:rsidRPr="008A53F5">
        <w:t xml:space="preserve">Naar aanleiding van de schriftelijke vragen van </w:t>
      </w:r>
      <w:bookmarkStart w:name="bm_txtLidLeden" w:id="2"/>
      <w:r w:rsidR="00C71665">
        <w:t>het lid</w:t>
      </w:r>
      <w:bookmarkEnd w:id="2"/>
      <w:r w:rsidRPr="008A53F5">
        <w:t xml:space="preserve"> </w:t>
      </w:r>
      <w:bookmarkStart w:name="bm_txtNaam" w:id="3"/>
      <w:r w:rsidR="00C71665">
        <w:t>Gesthuizen</w:t>
      </w:r>
      <w:bookmarkEnd w:id="3"/>
      <w:r w:rsidRPr="008A53F5">
        <w:t xml:space="preserve"> </w:t>
      </w:r>
      <w:bookmarkStart w:name="bm_txtonderwerp" w:id="4"/>
      <w:r w:rsidR="008B1317">
        <w:t>over</w:t>
      </w:r>
      <w:r w:rsidR="00C71665">
        <w:t xml:space="preserve"> arbeidsomstandigheden van garnalenpelsters in Marokko</w:t>
      </w:r>
      <w:bookmarkEnd w:id="4"/>
      <w:r w:rsidRPr="008A53F5">
        <w:t xml:space="preserve"> met kenmerk </w:t>
      </w:r>
      <w:bookmarkStart w:name="bm_txtNummer" w:id="5"/>
      <w:r w:rsidR="00C71665">
        <w:t>2013Z13499</w:t>
      </w:r>
      <w:bookmarkEnd w:id="5"/>
      <w:r w:rsidRPr="008A53F5">
        <w:t xml:space="preserve"> die werden ingezonden op </w:t>
      </w:r>
      <w:bookmarkStart w:name="bm_txtgriffier" w:id="6"/>
      <w:r w:rsidR="00C71665">
        <w:t>27 juni 2013</w:t>
      </w:r>
      <w:bookmarkEnd w:id="6"/>
      <w:r w:rsidRPr="008A53F5">
        <w:t xml:space="preserve">, </w:t>
      </w:r>
      <w:bookmarkStart w:name="bm_txtWerkwoord" w:id="7"/>
      <w:r w:rsidR="00C71665">
        <w:t>wil ik</w:t>
      </w:r>
      <w:bookmarkEnd w:id="7"/>
      <w:r w:rsidRPr="008A53F5">
        <w:t xml:space="preserve"> u meedelen</w:t>
      </w:r>
      <w:r w:rsidR="00AF734E">
        <w:t xml:space="preserve"> </w:t>
      </w:r>
      <w:r w:rsidRPr="008A53F5">
        <w:t xml:space="preserve">dat het niet mogelijk is deze vragen binnen de gestelde termijn te beantwoorden. De reden hiervoor is </w:t>
      </w:r>
      <w:bookmarkStart w:name="bm_start" w:id="8"/>
      <w:bookmarkEnd w:id="8"/>
      <w:r w:rsidR="00524906">
        <w:t xml:space="preserve">dat </w:t>
      </w:r>
      <w:r w:rsidR="008B1317">
        <w:t>overleg met de sector en de betrokken NGO nog gaande is.</w:t>
      </w:r>
    </w:p>
    <w:p w:rsidR="0085111D" w:rsidP="0085111D" w:rsidRDefault="008B1317">
      <w:pPr>
        <w:pStyle w:val="ListBullet"/>
      </w:pPr>
      <w:r>
        <w:t xml:space="preserve"> </w:t>
      </w:r>
    </w:p>
    <w:p w:rsidRPr="00C37FE1" w:rsidR="00C37FE1" w:rsidP="00C37FE1" w:rsidRDefault="008A53F5">
      <w:r w:rsidRPr="008A53F5">
        <w:t>Zodra de benodigde informatie beschikbaar is wordt de beantwoording u onverwijld aangeboden.</w:t>
      </w:r>
    </w:p>
    <w:p w:rsidR="00C37FE1" w:rsidP="00C37FE1" w:rsidRDefault="00C71665">
      <w:bookmarkStart w:name="bm_txtend" w:id="9"/>
      <w:r>
        <w:br/>
      </w:r>
      <w:r>
        <w:br/>
      </w:r>
      <w:r>
        <w:br/>
      </w:r>
      <w:bookmarkEnd w:id="9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8A53F5">
        <w:tc>
          <w:tcPr>
            <w:tcW w:w="4500" w:type="pct"/>
          </w:tcPr>
          <w:p w:rsidRPr="00C37FE1" w:rsidR="002F6C89" w:rsidP="002F6C89" w:rsidRDefault="00C71665">
            <w:bookmarkStart w:name="bm_groet" w:id="10"/>
            <w:r>
              <w:t>De Minister voor Buitenlandse Handel</w:t>
            </w:r>
            <w:bookmarkEnd w:id="10"/>
          </w:p>
        </w:tc>
        <w:tc>
          <w:tcPr>
            <w:tcW w:w="2500" w:type="pct"/>
          </w:tcPr>
          <w:p w:rsidRPr="00C37FE1" w:rsidR="002F6C89" w:rsidP="002F6C89" w:rsidRDefault="00C71665">
            <w:bookmarkStart w:name="bm_groetam" w:id="11"/>
            <w:r>
              <w:t xml:space="preserve"> </w:t>
            </w:r>
            <w:bookmarkEnd w:id="11"/>
          </w:p>
        </w:tc>
      </w:tr>
      <w:tr w:rsidRPr="00C37FE1" w:rsidR="004B0BDA" w:rsidTr="008A53F5">
        <w:tc>
          <w:tcPr>
            <w:tcW w:w="4500" w:type="pct"/>
          </w:tcPr>
          <w:p w:rsidR="00C71665" w:rsidP="002F6C89" w:rsidRDefault="00C71665">
            <w:bookmarkStart w:name="bm_groet1" w:id="12"/>
            <w:r>
              <w:t>en Ontwikkelingssamenwerking,</w:t>
            </w:r>
          </w:p>
          <w:p w:rsidR="00C71665" w:rsidP="002F6C89" w:rsidRDefault="00C71665"/>
          <w:p w:rsidR="00C71665" w:rsidP="002F6C89" w:rsidRDefault="00C71665"/>
          <w:p w:rsidR="00C71665" w:rsidP="002F6C89" w:rsidRDefault="00C71665"/>
          <w:p w:rsidRPr="00C37FE1" w:rsidR="004B0BDA" w:rsidP="002F6C89" w:rsidRDefault="00C71665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12"/>
            <w:proofErr w:type="spellEnd"/>
          </w:p>
        </w:tc>
        <w:tc>
          <w:tcPr>
            <w:tcW w:w="2500" w:type="pct"/>
          </w:tcPr>
          <w:p w:rsidRPr="00C37FE1" w:rsidR="004B0BDA" w:rsidP="002F6C89" w:rsidRDefault="00C71665">
            <w:bookmarkStart w:name="bm_groetam1" w:id="13"/>
            <w:r>
              <w:t xml:space="preserve"> </w:t>
            </w:r>
            <w:bookmarkEnd w:id="13"/>
          </w:p>
        </w:tc>
      </w:tr>
    </w:tbl>
    <w:p w:rsidRPr="00825019" w:rsidR="00825019" w:rsidP="00D36B95" w:rsidRDefault="00C37FE1">
      <w:bookmarkStart w:name="bm_antwoord" w:id="14"/>
      <w:r w:rsidRPr="00C37FE1">
        <w:t xml:space="preserve"> </w:t>
      </w:r>
      <w:bookmarkEnd w:id="14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F5" w:rsidRDefault="008A53F5">
      <w:r>
        <w:separator/>
      </w:r>
    </w:p>
    <w:p w:rsidR="008A53F5" w:rsidRDefault="008A53F5"/>
  </w:endnote>
  <w:endnote w:type="continuationSeparator" w:id="0">
    <w:p w:rsidR="008A53F5" w:rsidRDefault="008A53F5">
      <w:r>
        <w:continuationSeparator/>
      </w:r>
    </w:p>
    <w:p w:rsidR="008A53F5" w:rsidRDefault="008A5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4167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A7FBD">
            <w:fldChar w:fldCharType="begin"/>
          </w:r>
          <w:r w:rsidR="00EA7FBD">
            <w:instrText xml:space="preserve"> NUMPAGES   \* MERGEFORMAT </w:instrText>
          </w:r>
          <w:r w:rsidR="00EA7FBD">
            <w:fldChar w:fldCharType="separate"/>
          </w:r>
          <w:r w:rsidR="00541679">
            <w:t>1</w:t>
          </w:r>
          <w:r w:rsidR="00EA7FB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3" w:name="bmVoettekst1"/>
        </w:p>
      </w:tc>
      <w:tc>
        <w:tcPr>
          <w:tcW w:w="2148" w:type="dxa"/>
        </w:tcPr>
        <w:p w:rsidR="0014093E" w:rsidRDefault="00541679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A7FBD">
            <w:fldChar w:fldCharType="begin"/>
          </w:r>
          <w:r w:rsidR="00EA7FBD">
            <w:instrText xml:space="preserve"> NUMPAGES   \* MERGEFORMAT </w:instrText>
          </w:r>
          <w:r w:rsidR="00EA7FBD">
            <w:fldChar w:fldCharType="separate"/>
          </w:r>
          <w:r>
            <w:t>1</w:t>
          </w:r>
          <w:r w:rsidR="00EA7FBD">
            <w:fldChar w:fldCharType="end"/>
          </w:r>
        </w:p>
      </w:tc>
    </w:tr>
    <w:bookmarkEnd w:id="23"/>
  </w:tbl>
  <w:p w:rsidR="0014093E" w:rsidRPr="00EA7FBD" w:rsidRDefault="0014093E" w:rsidP="00EA7FBD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541679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EA7FB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EA7FBD">
            <w:fldChar w:fldCharType="begin"/>
          </w:r>
          <w:r w:rsidR="00EA7FBD">
            <w:instrText xml:space="preserve"> NUMPAGES   \* MERGEFORMAT </w:instrText>
          </w:r>
          <w:r w:rsidR="00EA7FBD">
            <w:fldChar w:fldCharType="separate"/>
          </w:r>
          <w:r w:rsidR="00EA7FBD">
            <w:t>1</w:t>
          </w:r>
          <w:r w:rsidR="00EA7FBD">
            <w:fldChar w:fldCharType="end"/>
          </w:r>
        </w:p>
      </w:tc>
    </w:tr>
  </w:tbl>
  <w:p w:rsidR="0014093E" w:rsidRPr="00EA7FBD" w:rsidRDefault="0014093E" w:rsidP="00EA7FBD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F5" w:rsidRDefault="008A53F5">
      <w:r>
        <w:separator/>
      </w:r>
    </w:p>
    <w:p w:rsidR="008A53F5" w:rsidRDefault="008A53F5"/>
  </w:footnote>
  <w:footnote w:type="continuationSeparator" w:id="0">
    <w:p w:rsidR="008A53F5" w:rsidRDefault="008A53F5">
      <w:r>
        <w:continuationSeparator/>
      </w:r>
    </w:p>
    <w:p w:rsidR="008A53F5" w:rsidRDefault="008A53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7B6B2E" wp14:editId="6DCBBDC4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5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5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6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6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541679" w:rsidP="004F44C2">
                                <w:pPr>
                                  <w:pStyle w:val="Huisstijl-Kopje"/>
                                </w:pPr>
                                <w:bookmarkStart w:id="17" w:name="bm_date2"/>
                                <w:bookmarkEnd w:id="17"/>
                                <w:r>
                                  <w:t>Onze Referentie</w:t>
                                </w:r>
                              </w:p>
                              <w:p w:rsidR="0014093E" w:rsidRDefault="00C71665" w:rsidP="004F44C2">
                                <w:pPr>
                                  <w:pStyle w:val="Huisstijl-Gegeven"/>
                                </w:pPr>
                                <w:bookmarkStart w:id="18" w:name="bm_reference2"/>
                                <w:r>
                                  <w:t xml:space="preserve"> MINBUZA-2013.215631</w:t>
                                </w:r>
                                <w:bookmarkEnd w:id="18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9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20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20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541679" w:rsidP="004F44C2">
                          <w:pPr>
                            <w:pStyle w:val="Huisstijl-Kopje"/>
                          </w:pPr>
                          <w:bookmarkStart w:id="21" w:name="bm_date2"/>
                          <w:bookmarkEnd w:id="21"/>
                          <w:r>
                            <w:t>Onze Referentie</w:t>
                          </w:r>
                        </w:p>
                        <w:p w:rsidR="0014093E" w:rsidRDefault="00C71665" w:rsidP="004F44C2">
                          <w:pPr>
                            <w:pStyle w:val="Huisstijl-Gegeven"/>
                          </w:pPr>
                          <w:bookmarkStart w:id="22" w:name="bm_reference2"/>
                          <w:r>
                            <w:t xml:space="preserve"> MINBUZA-2013.215631</w:t>
                          </w:r>
                          <w:bookmarkEnd w:id="22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AB14E" wp14:editId="6ED0F6DE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35CFD79" wp14:editId="3174F1C3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5CFD79" wp14:editId="3174F1C3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9B9450" wp14:editId="2895B00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7166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1665" w:rsidRDefault="0014093E" w:rsidP="00973C3C">
                                <w:pPr>
                                  <w:pStyle w:val="Huisstijl-Adres"/>
                                </w:pPr>
                                <w:bookmarkStart w:id="24" w:name="bm_txtdirectie"/>
                                <w:bookmarkStart w:id="25" w:name="bm_addressfrom"/>
                                <w:r w:rsidRPr="00C71665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24"/>
                                <w:r w:rsidRPr="00C71665">
                                  <w:br/>
                                  <w:t>Bezuidenhoutseweg 67</w:t>
                                </w:r>
                                <w:r w:rsidRPr="00C71665">
                                  <w:br/>
                                  <w:t>2594 AC Den Haag</w:t>
                                </w:r>
                                <w:r w:rsidRPr="00C71665">
                                  <w:br/>
                                  <w:t>Postbus 20061</w:t>
                                </w:r>
                                <w:r w:rsidRPr="00C71665">
                                  <w:br/>
                                  <w:t>Nederland</w:t>
                                </w:r>
                                <w:r w:rsidRPr="00C71665">
                                  <w:br/>
                                </w:r>
                                <w:r w:rsidR="00522E82" w:rsidRPr="00C71665">
                                  <w:t>www.rijksoverheid.nl</w:t>
                                </w:r>
                              </w:p>
                              <w:bookmarkEnd w:id="25"/>
                              <w:p w:rsidR="0014093E" w:rsidRPr="00C71665" w:rsidRDefault="00541679" w:rsidP="00C71665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C71665">
                                  <w:rPr>
                                    <w:b/>
                                  </w:rPr>
                                  <w:br/>
                                </w:r>
                                <w:r w:rsidR="0014093E" w:rsidRPr="00C71665">
                                  <w:t>T</w:t>
                                </w:r>
                                <w:r w:rsidR="0014093E" w:rsidRPr="00C71665">
                                  <w:tab/>
                                </w:r>
                                <w:bookmarkStart w:id="26" w:name="bm_phone"/>
                                <w:r w:rsidR="00C71665" w:rsidRPr="00C71665">
                                  <w:t>070-3486548</w:t>
                                </w:r>
                                <w:bookmarkEnd w:id="26"/>
                                <w:r w:rsidR="00C71665" w:rsidRPr="00C71665">
                                  <w:br/>
                                </w:r>
                                <w:bookmarkStart w:id="27" w:name="bm_fax"/>
                                <w:bookmarkStart w:id="28" w:name="bm_email"/>
                                <w:bookmarkEnd w:id="27"/>
                                <w:r w:rsidR="00C71665" w:rsidRPr="00C71665">
                                  <w:t>jeanette.scherpenzeel@minbuza.nl</w:t>
                                </w:r>
                                <w:bookmarkEnd w:id="28"/>
                              </w:p>
                            </w:tc>
                          </w:tr>
                          <w:tr w:rsidR="0014093E" w:rsidRPr="00C7166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1665" w:rsidRDefault="0014093E" w:rsidP="00BC4AE3"/>
                            </w:tc>
                          </w:tr>
                          <w:tr w:rsidR="0014093E" w:rsidRPr="00C7166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1665" w:rsidRDefault="00541679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C71665" w:rsidRDefault="00C71665" w:rsidP="00BC4AE3">
                                <w:pPr>
                                  <w:pStyle w:val="Huisstijl-Gegeven"/>
                                </w:pPr>
                                <w:bookmarkStart w:id="29" w:name="bm_reference"/>
                                <w:r w:rsidRPr="00C71665">
                                  <w:t xml:space="preserve"> MINBUZA-2013.215631</w:t>
                                </w:r>
                                <w:bookmarkEnd w:id="29"/>
                              </w:p>
                              <w:p w:rsidR="0014093E" w:rsidRPr="00C71665" w:rsidRDefault="00541679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C71665" w:rsidRDefault="00C71665" w:rsidP="00BC4AE3">
                                <w:pPr>
                                  <w:pStyle w:val="Huisstijl-Gegeven"/>
                                </w:pPr>
                                <w:bookmarkStart w:id="30" w:name="bm_nummer"/>
                                <w:r w:rsidRPr="00C71665">
                                  <w:t>2013Z13499</w:t>
                                </w:r>
                                <w:bookmarkEnd w:id="30"/>
                              </w:p>
                              <w:p w:rsidR="0014093E" w:rsidRPr="00C71665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31" w:name="bm_enclosures"/>
                                <w:bookmarkEnd w:id="31"/>
                              </w:p>
                              <w:p w:rsidR="0014093E" w:rsidRPr="00C7166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7166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C7166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C7166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71665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1665" w:rsidRDefault="0014093E" w:rsidP="00973C3C">
                          <w:pPr>
                            <w:pStyle w:val="Huisstijl-Adres"/>
                          </w:pPr>
                          <w:bookmarkStart w:id="32" w:name="bm_txtdirectie"/>
                          <w:bookmarkStart w:id="33" w:name="bm_addressfrom"/>
                          <w:r w:rsidRPr="00C71665">
                            <w:rPr>
                              <w:b/>
                            </w:rPr>
                            <w:t xml:space="preserve"> </w:t>
                          </w:r>
                          <w:bookmarkEnd w:id="32"/>
                          <w:r w:rsidRPr="00C71665">
                            <w:br/>
                            <w:t>Bezuidenhoutseweg 67</w:t>
                          </w:r>
                          <w:r w:rsidRPr="00C71665">
                            <w:br/>
                            <w:t>2594 AC Den Haag</w:t>
                          </w:r>
                          <w:r w:rsidRPr="00C71665">
                            <w:br/>
                            <w:t>Postbus 20061</w:t>
                          </w:r>
                          <w:r w:rsidRPr="00C71665">
                            <w:br/>
                            <w:t>Nederland</w:t>
                          </w:r>
                          <w:r w:rsidRPr="00C71665">
                            <w:br/>
                          </w:r>
                          <w:r w:rsidR="00522E82" w:rsidRPr="00C71665">
                            <w:t>www.rijksoverheid.nl</w:t>
                          </w:r>
                        </w:p>
                        <w:bookmarkEnd w:id="33"/>
                        <w:p w:rsidR="0014093E" w:rsidRPr="00C71665" w:rsidRDefault="00541679" w:rsidP="00C71665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C71665">
                            <w:rPr>
                              <w:b/>
                            </w:rPr>
                            <w:br/>
                          </w:r>
                          <w:r w:rsidR="0014093E" w:rsidRPr="00C71665">
                            <w:t>T</w:t>
                          </w:r>
                          <w:r w:rsidR="0014093E" w:rsidRPr="00C71665">
                            <w:tab/>
                          </w:r>
                          <w:bookmarkStart w:id="34" w:name="bm_phone"/>
                          <w:r w:rsidR="00C71665" w:rsidRPr="00C71665">
                            <w:t>070-3486548</w:t>
                          </w:r>
                          <w:bookmarkEnd w:id="34"/>
                          <w:r w:rsidR="00C71665" w:rsidRPr="00C71665">
                            <w:br/>
                          </w:r>
                          <w:bookmarkStart w:id="35" w:name="bm_fax"/>
                          <w:bookmarkStart w:id="36" w:name="bm_email"/>
                          <w:bookmarkEnd w:id="35"/>
                          <w:r w:rsidR="00C71665" w:rsidRPr="00C71665">
                            <w:t>jeanette.scherpenzeel@minbuza.nl</w:t>
                          </w:r>
                          <w:bookmarkEnd w:id="36"/>
                        </w:p>
                      </w:tc>
                    </w:tr>
                    <w:tr w:rsidR="0014093E" w:rsidRPr="00C7166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1665" w:rsidRDefault="0014093E" w:rsidP="00BC4AE3"/>
                      </w:tc>
                    </w:tr>
                    <w:tr w:rsidR="0014093E" w:rsidRPr="00C7166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1665" w:rsidRDefault="00541679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C71665" w:rsidRDefault="00C71665" w:rsidP="00BC4AE3">
                          <w:pPr>
                            <w:pStyle w:val="Huisstijl-Gegeven"/>
                          </w:pPr>
                          <w:bookmarkStart w:id="37" w:name="bm_reference"/>
                          <w:r w:rsidRPr="00C71665">
                            <w:t xml:space="preserve"> MINBUZA-2013.215631</w:t>
                          </w:r>
                          <w:bookmarkEnd w:id="37"/>
                        </w:p>
                        <w:p w:rsidR="0014093E" w:rsidRPr="00C71665" w:rsidRDefault="00541679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C71665" w:rsidRDefault="00C71665" w:rsidP="00BC4AE3">
                          <w:pPr>
                            <w:pStyle w:val="Huisstijl-Gegeven"/>
                          </w:pPr>
                          <w:bookmarkStart w:id="38" w:name="bm_nummer"/>
                          <w:r w:rsidRPr="00C71665">
                            <w:t>2013Z13499</w:t>
                          </w:r>
                          <w:bookmarkEnd w:id="38"/>
                        </w:p>
                        <w:p w:rsidR="0014093E" w:rsidRPr="00C71665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9" w:name="bm_enclosures"/>
                          <w:bookmarkEnd w:id="39"/>
                        </w:p>
                        <w:p w:rsidR="0014093E" w:rsidRPr="00C7166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7166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C7166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C7166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41679" w:rsidRPr="00541679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541679" w:rsidRPr="00541679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41679" w:rsidRPr="00541679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541679" w:rsidP="006779D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40" w:name="bm_date"/>
          <w:r w:rsidR="006779DD">
            <w:rPr>
              <w:rFonts w:cs="Verdana"/>
              <w:szCs w:val="18"/>
            </w:rPr>
            <w:t>19</w:t>
          </w:r>
          <w:r w:rsidR="00C71665">
            <w:rPr>
              <w:rFonts w:cs="Verdana"/>
              <w:szCs w:val="18"/>
            </w:rPr>
            <w:t xml:space="preserve"> juli 2013</w:t>
          </w:r>
          <w:bookmarkEnd w:id="40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AF734E" w:rsidRDefault="00541679" w:rsidP="00AF734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</w:pPr>
          <w:r>
            <w:t>Betreft</w:t>
          </w:r>
          <w:r w:rsidR="0014093E" w:rsidRPr="001F182C">
            <w:tab/>
          </w:r>
          <w:bookmarkStart w:id="41" w:name="bm_subject"/>
          <w:r w:rsidR="00524906">
            <w:t>Uitstel voor b</w:t>
          </w:r>
          <w:r w:rsidR="0014093E" w:rsidRPr="008B4021">
            <w:t xml:space="preserve">eantwoording </w:t>
          </w:r>
          <w:r w:rsidR="00524906">
            <w:t>Kamer</w:t>
          </w:r>
          <w:r w:rsidR="0014093E" w:rsidRPr="008B4021">
            <w:t xml:space="preserve">vragen van </w:t>
          </w:r>
          <w:r>
            <w:t>het lid</w:t>
          </w:r>
          <w:r w:rsidR="0014093E" w:rsidRPr="008B4021">
            <w:t xml:space="preserve"> </w:t>
          </w:r>
          <w:proofErr w:type="spellStart"/>
          <w:r>
            <w:t>Gesthuizen</w:t>
          </w:r>
          <w:proofErr w:type="spellEnd"/>
          <w:r w:rsidR="00AF734E">
            <w:t xml:space="preserve"> over de arbeidsomstandigheden van garnalenpelsters in Marokko</w:t>
          </w:r>
        </w:p>
        <w:p w:rsidR="0014093E" w:rsidRPr="001F182C" w:rsidRDefault="00AF734E" w:rsidP="00AF734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 xml:space="preserve">          </w:t>
          </w:r>
          <w:r w:rsidR="0014093E" w:rsidRPr="008B4021">
            <w:t xml:space="preserve"> </w:t>
          </w:r>
          <w:bookmarkEnd w:id="41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F5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24906"/>
    <w:rsid w:val="00541679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779DD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11D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53F5"/>
    <w:rsid w:val="008A7A9E"/>
    <w:rsid w:val="008B1317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36C3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34E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71665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A7FBD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466</ap:Characters>
  <ap:DocSecurity>0</ap:DocSecurity>
  <ap:Lines>22</ap:Lines>
  <ap:Paragraphs>5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0x0101004228A1A318FDFA44A251A93B399D664B</vt:lpwstr>
  </property>
</Properties>
</file>