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B1" w:rsidP="006754B1" w:rsidRDefault="006754B1">
      <w:bookmarkStart w:name="_GoBack" w:id="0"/>
      <w:bookmarkEnd w:id="0"/>
      <w:r>
        <w:t xml:space="preserve">Geachte </w:t>
      </w:r>
      <w:r w:rsidR="00067C0B">
        <w:t>voorzitter</w:t>
      </w:r>
      <w:r>
        <w:t>,</w:t>
      </w:r>
    </w:p>
    <w:p w:rsidR="006754B1" w:rsidP="007A2DBC" w:rsidRDefault="006754B1"/>
    <w:p w:rsidR="006754B1" w:rsidP="007A2DBC" w:rsidRDefault="006754B1"/>
    <w:p w:rsidR="00067C0B" w:rsidP="00067C0B" w:rsidRDefault="00067C0B">
      <w:r>
        <w:t xml:space="preserve">Hierbij deel ik u mede dat ik de door het lid Nijboer (PvdA) gestelde vragen </w:t>
      </w:r>
      <w:r>
        <w:rPr>
          <w:szCs w:val="18"/>
        </w:rPr>
        <w:t xml:space="preserve">over mogelijke prijsmanipulatie op de internationale valutamarkten, die mij zijn toegezonden per brief van 17 juni 2013 met het kenmerk 2013Z12325, niet binnen de door u gestelde termijn kan beantwoorden. De beantwoording van de Kamervragen vergt nadere informatie, die ik nog niet heb verkregen. </w:t>
      </w:r>
    </w:p>
    <w:p w:rsidR="006754B1" w:rsidP="007A2DBC" w:rsidRDefault="006754B1"/>
    <w:p w:rsidR="00067C0B" w:rsidP="00067C0B" w:rsidRDefault="006754B1">
      <w:pPr>
        <w:spacing w:before="240" w:after="120" w:line="260" w:lineRule="exact"/>
      </w:pPr>
      <w:r>
        <w:t>Hoogachtend,</w:t>
      </w:r>
    </w:p>
    <w:p w:rsidR="006754B1" w:rsidP="00067C0B" w:rsidRDefault="00067C0B">
      <w:pPr>
        <w:spacing w:before="240" w:after="120" w:line="260" w:lineRule="exact"/>
      </w:pPr>
      <w:r>
        <w:t xml:space="preserve">de </w:t>
      </w:r>
      <w:r w:rsidR="006754B1">
        <w:t>minister van Financiën</w:t>
      </w:r>
      <w:r>
        <w:t>,</w:t>
      </w:r>
    </w:p>
    <w:p w:rsidR="00067C0B" w:rsidP="006754B1" w:rsidRDefault="00067C0B"/>
    <w:p w:rsidR="00067C0B" w:rsidP="006754B1" w:rsidRDefault="00067C0B"/>
    <w:p w:rsidR="00067C0B" w:rsidP="006754B1" w:rsidRDefault="00067C0B"/>
    <w:p w:rsidR="00067C0B" w:rsidP="006754B1" w:rsidRDefault="00067C0B"/>
    <w:p w:rsidR="006754B1" w:rsidP="006754B1" w:rsidRDefault="006754B1">
      <w:r>
        <w:t>J.R.V.A. Dijsselbloem</w:t>
      </w:r>
    </w:p>
    <w:p w:rsidRPr="007A2DBC" w:rsidR="006754B1" w:rsidP="007A2DBC" w:rsidRDefault="006754B1">
      <w:r w:rsidRPr="007A2DBC">
        <w:t xml:space="preserve"> </w:t>
      </w:r>
    </w:p>
    <w:sectPr w:rsidRPr="007A2DBC" w:rsidR="006754B1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83" w:rsidRDefault="00A86983" w:rsidP="00A92608">
      <w:pPr>
        <w:spacing w:line="240" w:lineRule="auto"/>
      </w:pPr>
      <w:r>
        <w:separator/>
      </w:r>
    </w:p>
  </w:endnote>
  <w:endnote w:type="continuationSeparator" w:id="0">
    <w:p w:rsidR="00A86983" w:rsidRDefault="00A86983" w:rsidP="00A92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49" w:rsidRDefault="00B85B4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943E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943E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C943E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87F02">
            <w:fldChar w:fldCharType="begin"/>
          </w:r>
          <w:r w:rsidR="00E87F02">
            <w:instrText xml:space="preserve"> NUMPAGES   \* MERGEFORMAT </w:instrText>
          </w:r>
          <w:r w:rsidR="00E87F02">
            <w:fldChar w:fldCharType="separate"/>
          </w:r>
          <w:r w:rsidR="00C6786D">
            <w:t>1</w:t>
          </w:r>
          <w:r w:rsidR="00E87F02">
            <w:fldChar w:fldCharType="end"/>
          </w:r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6754B1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943E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943EF" w:rsidRPr="00CD362D">
            <w:rPr>
              <w:rStyle w:val="Huisstijl-GegevenCharChar"/>
            </w:rPr>
            <w:fldChar w:fldCharType="separate"/>
          </w:r>
          <w:r w:rsidR="00E87F02">
            <w:rPr>
              <w:rStyle w:val="Huisstijl-GegevenCharChar"/>
            </w:rPr>
            <w:t>1</w:t>
          </w:r>
          <w:r w:rsidR="00C943E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87F02">
            <w:fldChar w:fldCharType="begin"/>
          </w:r>
          <w:r w:rsidR="00E87F02">
            <w:instrText xml:space="preserve"> NUMPAGES   \* MERGEFORMAT </w:instrText>
          </w:r>
          <w:r w:rsidR="00E87F02">
            <w:fldChar w:fldCharType="separate"/>
          </w:r>
          <w:r w:rsidR="00E87F02">
            <w:t>1</w:t>
          </w:r>
          <w:r w:rsidR="00E87F02">
            <w:fldChar w:fldCharType="end"/>
          </w:r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83" w:rsidRDefault="00A86983" w:rsidP="00A92608">
      <w:pPr>
        <w:spacing w:line="240" w:lineRule="auto"/>
      </w:pPr>
      <w:r>
        <w:separator/>
      </w:r>
    </w:p>
  </w:footnote>
  <w:footnote w:type="continuationSeparator" w:id="0">
    <w:p w:rsidR="00A86983" w:rsidRDefault="00A86983" w:rsidP="00A926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49" w:rsidRDefault="00B85B4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6754B1" w:rsidP="006754B1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6754B1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2013/</w:t>
          </w:r>
          <w:r w:rsidR="00274322" w:rsidRPr="0049681B">
            <w:t xml:space="preserve"> </w:t>
          </w:r>
          <w:r>
            <w:t>M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6754B1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6754B1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6754B1">
            <w:rPr>
              <w:noProof w:val="0"/>
            </w:rPr>
            <w:t>dhr.</w:t>
          </w:r>
          <w:r>
            <w:t xml:space="preserve"> </w:t>
          </w:r>
          <w:r w:rsidR="006754B1">
            <w:rPr>
              <w:noProof w:val="0"/>
            </w:rPr>
            <w:t>mr.</w:t>
          </w:r>
          <w:r w:rsidR="00BD4B74">
            <w:rPr>
              <w:noProof w:val="0"/>
            </w:rPr>
            <w:t xml:space="preserve"> </w:t>
          </w:r>
          <w:r w:rsidR="006754B1">
            <w:rPr>
              <w:noProof w:val="0"/>
            </w:rPr>
            <w:t>R.J.M.</w:t>
          </w:r>
          <w:r>
            <w:t xml:space="preserve"> </w:t>
          </w:r>
          <w:r w:rsidR="006754B1">
            <w:rPr>
              <w:noProof w:val="0"/>
            </w:rPr>
            <w:t>van Merriënboer</w:t>
          </w:r>
          <w:r>
            <w:t xml:space="preserve"> </w:t>
          </w:r>
        </w:p>
        <w:p w:rsidR="00274322" w:rsidRDefault="00274322" w:rsidP="006754B1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6754B1">
            <w:rPr>
              <w:noProof w:val="0"/>
            </w:rPr>
            <w:t>70-3427124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 w:rsidR="006754B1">
            <w:rPr>
              <w:noProof w:val="0"/>
            </w:rPr>
            <w:t>70-3427984</w:t>
          </w:r>
          <w:r w:rsidRPr="008D4263">
            <w:br/>
          </w:r>
          <w:r w:rsidR="006754B1">
            <w:rPr>
              <w:noProof w:val="0"/>
            </w:rPr>
            <w:t>r.j.m.merrienboer@minfin.nl</w:t>
          </w: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6754B1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>
            <w:rPr>
              <w:noProof w:val="0"/>
            </w:rPr>
            <w:t>2013/</w:t>
          </w:r>
          <w:r w:rsidR="00235178">
            <w:rPr>
              <w:noProof w:val="0"/>
            </w:rPr>
            <w:t>1382</w:t>
          </w:r>
          <w:r w:rsidR="00274322">
            <w:t xml:space="preserve"> </w:t>
          </w:r>
          <w:r>
            <w:t>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067C0B">
          <w:pPr>
            <w:pStyle w:val="Huisstijl-Kopje"/>
            <w:keepLines/>
            <w:widowControl w:val="0"/>
            <w:suppressAutoHyphens/>
          </w:pPr>
        </w:p>
      </w:tc>
    </w:tr>
  </w:tbl>
  <w:p w:rsidR="00274322" w:rsidRDefault="00E87F02" w:rsidP="008F6E53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27432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274322" w:rsidRDefault="00274322" w:rsidP="00C171A5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274322" w:rsidRPr="007714D5" w:rsidRDefault="00E87F02" w:rsidP="00C171A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3150" cy="1581150"/>
                                      <wp:effectExtent l="0" t="0" r="0" b="0"/>
                                      <wp:docPr id="2" name="Afbeelding 2" descr="RO_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274322" w:rsidRDefault="00274322" w:rsidP="00C171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27432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274322" w:rsidRDefault="00274322" w:rsidP="00C171A5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274322" w:rsidRPr="007714D5" w:rsidRDefault="00E87F02" w:rsidP="00C171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3150" cy="1581150"/>
                                <wp:effectExtent l="0" t="0" r="0" b="0"/>
                                <wp:docPr id="2" name="Afbeelding 2" descr="RO_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274322" w:rsidRDefault="00274322" w:rsidP="00C171A5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6754B1" w:rsidRDefault="006754B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6754B1" w:rsidRDefault="006754B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067C0B" w:rsidRDefault="006754B1" w:rsidP="006754B1">
          <w:pPr>
            <w:pStyle w:val="Huisstijl-NAW"/>
          </w:pPr>
          <w:r>
            <w:rPr>
              <w:noProof w:val="0"/>
            </w:rPr>
            <w:t>2500 EA 's-Gravenhage</w:t>
          </w:r>
        </w:p>
        <w:p w:rsidR="00067C0B" w:rsidRPr="00067C0B" w:rsidRDefault="00067C0B" w:rsidP="00067C0B"/>
        <w:p w:rsidR="00067C0B" w:rsidRPr="00067C0B" w:rsidRDefault="00067C0B" w:rsidP="00067C0B"/>
        <w:p w:rsidR="00067C0B" w:rsidRPr="00067C0B" w:rsidRDefault="00067C0B" w:rsidP="00067C0B"/>
        <w:p w:rsidR="00067C0B" w:rsidRDefault="00067C0B" w:rsidP="00067C0B"/>
        <w:p w:rsidR="00274322" w:rsidRPr="00067C0B" w:rsidRDefault="00067C0B" w:rsidP="00067C0B">
          <w:pPr>
            <w:tabs>
              <w:tab w:val="left" w:pos="4740"/>
            </w:tabs>
          </w:pPr>
          <w:r>
            <w:tab/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6754B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B85B49">
            <w:rPr>
              <w:rFonts w:cs="Verdana"/>
              <w:szCs w:val="18"/>
            </w:rPr>
            <w:t>11 juli 2013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6754B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6754B1">
            <w:t xml:space="preserve">Uitstel beantwoording Kamervragen Nijboer over prijsmanipulatie op de valutamarkten  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B"/>
    <w:rsid w:val="0002070E"/>
    <w:rsid w:val="00033FC5"/>
    <w:rsid w:val="00057485"/>
    <w:rsid w:val="00067C0B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35178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754B1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86983"/>
    <w:rsid w:val="00AA7D8F"/>
    <w:rsid w:val="00AB1EDC"/>
    <w:rsid w:val="00AD1CD9"/>
    <w:rsid w:val="00AF0A03"/>
    <w:rsid w:val="00AF7F3D"/>
    <w:rsid w:val="00B4564F"/>
    <w:rsid w:val="00B47C43"/>
    <w:rsid w:val="00B85B49"/>
    <w:rsid w:val="00BC2209"/>
    <w:rsid w:val="00BD4B74"/>
    <w:rsid w:val="00BD6137"/>
    <w:rsid w:val="00BE7545"/>
    <w:rsid w:val="00BF3835"/>
    <w:rsid w:val="00BF53DE"/>
    <w:rsid w:val="00C0181D"/>
    <w:rsid w:val="00C11C4A"/>
    <w:rsid w:val="00C171A5"/>
    <w:rsid w:val="00C4654C"/>
    <w:rsid w:val="00C6786D"/>
    <w:rsid w:val="00C67C57"/>
    <w:rsid w:val="00C751BD"/>
    <w:rsid w:val="00C9283A"/>
    <w:rsid w:val="00C943EF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36795"/>
    <w:rsid w:val="00E87F02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5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5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2013-07-09T10:58:00.0000000Z</lastPrinted>
  <dcterms:created xsi:type="dcterms:W3CDTF">2013-07-11T14:05:00.0000000Z</dcterms:created>
  <dcterms:modified xsi:type="dcterms:W3CDTF">2013-07-11T14:05:00.0000000Z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0x010100337F695AF8109C4EB7051E64DD904FE9</vt:lpwstr>
  </property>
</Properties>
</file>