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10" w:rsidP="00AA6A05" w:rsidRDefault="00A96CC1">
      <w:pPr>
        <w:spacing w:line="276" w:lineRule="auto"/>
      </w:pPr>
      <w:bookmarkStart w:name="bm_txtAanhef" w:id="0"/>
      <w:bookmarkStart w:name="bm_start" w:id="1"/>
      <w:bookmarkStart w:name="_GoBack" w:id="2"/>
      <w:bookmarkEnd w:id="2"/>
      <w:r>
        <w:t>Geachte Voorzitter,</w:t>
      </w:r>
    </w:p>
    <w:p w:rsidR="00A96CC1" w:rsidP="00AA6A05" w:rsidRDefault="00A96CC1">
      <w:pPr>
        <w:spacing w:line="276" w:lineRule="auto"/>
      </w:pPr>
    </w:p>
    <w:p w:rsidR="00AA6A05" w:rsidP="00AA6A05" w:rsidRDefault="00AA6A05">
      <w:pPr>
        <w:spacing w:line="276" w:lineRule="auto"/>
      </w:pPr>
      <w:r>
        <w:t xml:space="preserve">Overeenkomstig de bestaande afspraken heb ik de eer u hierbij </w:t>
      </w:r>
      <w:r w:rsidR="004633C9">
        <w:t>vier</w:t>
      </w:r>
      <w:r w:rsidR="003C06DA">
        <w:t xml:space="preserve"> fiche</w:t>
      </w:r>
      <w:r w:rsidR="00C432E1">
        <w:t>s</w:t>
      </w:r>
      <w:r w:rsidR="003C06DA">
        <w:t xml:space="preserve"> aan te bieden die werd</w:t>
      </w:r>
      <w:r>
        <w:t xml:space="preserve"> opgesteld door de werkgroep Beoordeling Nieuwe Commissievoorstellen (BNC).</w:t>
      </w:r>
    </w:p>
    <w:p w:rsidRPr="00C37FE1" w:rsidR="00AA6A05" w:rsidP="00AA6A05" w:rsidRDefault="00AA6A05">
      <w:pPr>
        <w:spacing w:line="276" w:lineRule="auto"/>
      </w:pPr>
      <w:r>
        <w:t xml:space="preserve"> </w:t>
      </w:r>
    </w:p>
    <w:p w:rsidRPr="001E5800" w:rsidR="004633C9" w:rsidP="004633C9" w:rsidRDefault="004633C9">
      <w:pPr>
        <w:spacing w:line="276" w:lineRule="auto"/>
        <w:ind w:left="227"/>
      </w:pPr>
      <w:bookmarkStart w:name="bm_txtend" w:id="3"/>
      <w:bookmarkEnd w:id="0"/>
      <w:bookmarkEnd w:id="1"/>
      <w:r w:rsidRPr="001E5800">
        <w:t>Fiche 1: Herschikking richtlijn betreffende de teruggave van cultuurgoederen</w:t>
      </w:r>
    </w:p>
    <w:p w:rsidRPr="001E5800" w:rsidR="004633C9" w:rsidP="004633C9" w:rsidRDefault="004633C9">
      <w:pPr>
        <w:spacing w:line="276" w:lineRule="auto"/>
        <w:ind w:left="227"/>
      </w:pPr>
      <w:r w:rsidRPr="001E5800">
        <w:t>Fiche 2: Verordening Copernicus-programma</w:t>
      </w:r>
    </w:p>
    <w:p w:rsidRPr="001E5800" w:rsidR="004633C9" w:rsidP="004633C9" w:rsidRDefault="004633C9">
      <w:pPr>
        <w:spacing w:line="276" w:lineRule="auto"/>
        <w:ind w:left="227"/>
      </w:pPr>
      <w:r w:rsidRPr="001E5800">
        <w:t>Fiche 3: Mededeling vangstmogelijkheden 2014</w:t>
      </w:r>
      <w:r w:rsidRPr="001E5800">
        <w:br/>
        <w:t>Fiche 4: mededeling over EU-optreden in de FAO</w:t>
      </w:r>
    </w:p>
    <w:p w:rsidRPr="001E5800" w:rsidR="004633C9" w:rsidP="004633C9" w:rsidRDefault="004633C9">
      <w:pPr>
        <w:spacing w:line="276" w:lineRule="auto"/>
        <w:ind w:left="227"/>
      </w:pPr>
    </w:p>
    <w:p w:rsidRPr="00905706" w:rsidR="001A489C" w:rsidP="004633C9" w:rsidRDefault="001A489C">
      <w:pPr>
        <w:spacing w:after="200" w:line="240" w:lineRule="auto"/>
        <w:contextualSpacing/>
      </w:pPr>
    </w:p>
    <w:p w:rsidRPr="004A6477" w:rsidR="00FB2C02" w:rsidP="00FB2C02" w:rsidRDefault="00FB2C02"/>
    <w:bookmarkEnd w:id="3"/>
    <w:p w:rsidR="00A70303" w:rsidP="00A70303" w:rsidRDefault="00A70303">
      <w:pPr>
        <w:autoSpaceDE w:val="0"/>
        <w:autoSpaceDN w:val="0"/>
        <w:adjustRightInd w:val="0"/>
      </w:pPr>
    </w:p>
    <w:p w:rsidR="00C432E1" w:rsidP="00A70303" w:rsidRDefault="00C432E1">
      <w:pPr>
        <w:autoSpaceDE w:val="0"/>
        <w:autoSpaceDN w:val="0"/>
        <w:adjustRightInd w:val="0"/>
      </w:pPr>
    </w:p>
    <w:p w:rsidR="006F46B7" w:rsidP="00A70303" w:rsidRDefault="006F46B7">
      <w:pPr>
        <w:autoSpaceDE w:val="0"/>
        <w:autoSpaceDN w:val="0"/>
        <w:adjustRightInd w:val="0"/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A70303" w:rsidTr="00245F87">
        <w:tc>
          <w:tcPr>
            <w:tcW w:w="4500" w:type="pct"/>
          </w:tcPr>
          <w:p w:rsidRPr="00C37FE1" w:rsidR="00A70303" w:rsidP="00245F87" w:rsidRDefault="00A70303">
            <w:bookmarkStart w:name="bm_groet" w:id="4"/>
            <w:r>
              <w:t>De Minister van Buitenlandse Zaken,</w:t>
            </w:r>
            <w:bookmarkEnd w:id="4"/>
          </w:p>
        </w:tc>
        <w:tc>
          <w:tcPr>
            <w:tcW w:w="2500" w:type="pct"/>
          </w:tcPr>
          <w:p w:rsidRPr="00C37FE1" w:rsidR="00A70303" w:rsidP="00245F87" w:rsidRDefault="00A70303">
            <w:bookmarkStart w:name="bm_groetam" w:id="5"/>
            <w:r>
              <w:t xml:space="preserve"> </w:t>
            </w:r>
            <w:bookmarkEnd w:id="5"/>
          </w:p>
        </w:tc>
      </w:tr>
      <w:tr w:rsidRPr="00C37FE1" w:rsidR="00A70303" w:rsidTr="00245F87">
        <w:tc>
          <w:tcPr>
            <w:tcW w:w="4500" w:type="pct"/>
          </w:tcPr>
          <w:p w:rsidR="00A70303" w:rsidP="00245F87" w:rsidRDefault="00A70303">
            <w:bookmarkStart w:name="bm_groet1" w:id="6"/>
          </w:p>
          <w:p w:rsidR="00A70303" w:rsidP="00245F87" w:rsidRDefault="00A70303"/>
          <w:p w:rsidR="00A70303" w:rsidP="00245F87" w:rsidRDefault="00A70303"/>
          <w:p w:rsidR="00A70303" w:rsidP="00245F87" w:rsidRDefault="00A70303"/>
          <w:bookmarkEnd w:id="6"/>
          <w:p w:rsidRPr="00C37FE1" w:rsidR="00A70303" w:rsidP="00245F87" w:rsidRDefault="00A70303">
            <w:r>
              <w:t xml:space="preserve">Frans Timmermans </w:t>
            </w:r>
          </w:p>
        </w:tc>
        <w:tc>
          <w:tcPr>
            <w:tcW w:w="2500" w:type="pct"/>
          </w:tcPr>
          <w:p w:rsidRPr="00C37FE1" w:rsidR="00A70303" w:rsidP="00245F87" w:rsidRDefault="00A70303">
            <w:bookmarkStart w:name="bm_groetam1" w:id="7"/>
            <w:r>
              <w:t xml:space="preserve"> </w:t>
            </w:r>
            <w:bookmarkEnd w:id="7"/>
          </w:p>
        </w:tc>
      </w:tr>
    </w:tbl>
    <w:p w:rsidRPr="00825019" w:rsidR="00A70303" w:rsidP="00A70303" w:rsidRDefault="00A70303">
      <w:bookmarkStart w:name="bm_antwoord" w:id="8"/>
      <w:r w:rsidRPr="00C37FE1">
        <w:t xml:space="preserve"> </w:t>
      </w:r>
      <w:bookmarkEnd w:id="8"/>
    </w:p>
    <w:p w:rsidRPr="00825019" w:rsidR="00825019" w:rsidP="00D36B95" w:rsidRDefault="00825019"/>
    <w:sectPr w:rsidRPr="00825019" w:rsidR="00825019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3CA" w:rsidRDefault="007363CA">
      <w:r>
        <w:separator/>
      </w:r>
    </w:p>
    <w:p w:rsidR="007363CA" w:rsidRDefault="007363CA"/>
  </w:endnote>
  <w:endnote w:type="continuationSeparator" w:id="0">
    <w:p w:rsidR="007363CA" w:rsidRDefault="007363CA">
      <w:r>
        <w:continuationSeparator/>
      </w:r>
    </w:p>
    <w:p w:rsidR="007363CA" w:rsidRDefault="00736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Voettekst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6F4EA1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6F4EA1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13" w:name="bmVoettekst1"/>
        </w:p>
      </w:tc>
      <w:tc>
        <w:tcPr>
          <w:tcW w:w="2148" w:type="dxa"/>
        </w:tcPr>
        <w:p w:rsidR="0014093E" w:rsidRDefault="006F4EA1" w:rsidP="00600CF0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fldSimple w:instr=" NUMPAGES   \* MERGEFORMAT ">
            <w:r>
              <w:t>1</w:t>
            </w:r>
          </w:fldSimple>
        </w:p>
      </w:tc>
    </w:tr>
    <w:bookmarkEnd w:id="13"/>
  </w:tbl>
  <w:p w:rsidR="0014093E" w:rsidRPr="00BC3B53" w:rsidRDefault="0014093E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6F4EA1" w:rsidP="00023E9A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 w:rsidR="00EE5709"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fldSimple w:instr=" NUMPAGES   \* MERGEFORMAT ">
            <w:r w:rsidR="00EE5709">
              <w:t>1</w:t>
            </w:r>
          </w:fldSimple>
        </w:p>
      </w:tc>
    </w:tr>
  </w:tbl>
  <w:p w:rsidR="0014093E" w:rsidRPr="00BC3B53" w:rsidRDefault="0014093E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3CA" w:rsidRDefault="007363CA">
      <w:r>
        <w:separator/>
      </w:r>
    </w:p>
    <w:p w:rsidR="007363CA" w:rsidRDefault="007363CA"/>
  </w:footnote>
  <w:footnote w:type="continuationSeparator" w:id="0">
    <w:p w:rsidR="007363CA" w:rsidRDefault="007363CA">
      <w:r>
        <w:continuationSeparator/>
      </w:r>
    </w:p>
    <w:p w:rsidR="007363CA" w:rsidRDefault="007363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Koptekst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Koptekst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14093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9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0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0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6F4EA1" w:rsidP="004F44C2">
                                <w:pPr>
                                  <w:pStyle w:val="Huisstijl-Kopje"/>
                                </w:pPr>
                                <w:bookmarkStart w:id="11" w:name="bm_date2"/>
                                <w:bookmarkEnd w:id="11"/>
                                <w:r>
                                  <w:t>Onze Referentie</w:t>
                                </w:r>
                              </w:p>
                              <w:p w:rsidR="0014093E" w:rsidRDefault="007363CA" w:rsidP="004F44C2">
                                <w:pPr>
                                  <w:pStyle w:val="Huisstijl-Gegeven"/>
                                </w:pPr>
                                <w:bookmarkStart w:id="12" w:name="bm_reference2"/>
                                <w:r>
                                  <w:t>DIE-BNC</w:t>
                                </w:r>
                                <w:bookmarkEnd w:id="12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14093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6F4EA1" w:rsidP="004F44C2">
                          <w:pPr>
                            <w:pStyle w:val="Huisstijl-Kopje"/>
                          </w:pPr>
                          <w:bookmarkStart w:id="15" w:name="bm_date2"/>
                          <w:bookmarkEnd w:id="15"/>
                          <w:r>
                            <w:t>Onze Referentie</w:t>
                          </w:r>
                        </w:p>
                        <w:p w:rsidR="0014093E" w:rsidRDefault="007363CA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DIE-BNC</w:t>
                          </w:r>
                          <w:bookmarkEnd w:id="16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  <w:p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7363CA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363CA" w:rsidRDefault="0014093E" w:rsidP="00973C3C">
                                <w:pPr>
                                  <w:pStyle w:val="Huisstijl-Adres"/>
                                </w:pPr>
                                <w:bookmarkStart w:id="14" w:name="bm_txtdirectie"/>
                                <w:bookmarkStart w:id="15" w:name="bm_addressfrom"/>
                                <w:r w:rsidRPr="007363CA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4"/>
                                <w:r w:rsidRPr="007363CA">
                                  <w:br/>
                                  <w:t>Bezuidenhoutseweg 67</w:t>
                                </w:r>
                                <w:r w:rsidRPr="007363CA">
                                  <w:br/>
                                  <w:t>2594 AC Den Haag</w:t>
                                </w:r>
                                <w:r w:rsidRPr="007363CA">
                                  <w:br/>
                                  <w:t>Postbus 20061</w:t>
                                </w:r>
                                <w:r w:rsidRPr="007363CA">
                                  <w:br/>
                                  <w:t>Nederland</w:t>
                                </w:r>
                                <w:r w:rsidRPr="007363CA">
                                  <w:br/>
                                </w:r>
                                <w:r w:rsidR="006F4EA1">
                                  <w:t>www.minbuza.nl</w:t>
                                </w:r>
                              </w:p>
                              <w:bookmarkEnd w:id="15"/>
                              <w:p w:rsidR="0014093E" w:rsidRPr="007363CA" w:rsidRDefault="006F4EA1" w:rsidP="00BC4AE3">
                                <w:pPr>
                                  <w:pStyle w:val="Huisstijl-Adres"/>
                                </w:pPr>
                                <w:r>
                                  <w:rPr>
                                    <w:b/>
                                  </w:rPr>
                                  <w:t>Contactpersoon</w:t>
                                </w:r>
                                <w:r w:rsidR="0014093E" w:rsidRPr="007363CA">
                                  <w:rPr>
                                    <w:b/>
                                  </w:rPr>
                                  <w:br/>
                                </w:r>
                                <w:r w:rsidR="007363CA">
                                  <w:t>Joop Nijssen</w:t>
                                </w:r>
                              </w:p>
                              <w:p w:rsidR="0014093E" w:rsidRPr="00D71F0D" w:rsidRDefault="0014093E" w:rsidP="007363CA">
                                <w:pPr>
                                  <w:pStyle w:val="Huisstijl-Adres"/>
                                </w:pPr>
                                <w:r w:rsidRPr="00D71F0D">
                                  <w:t>T</w:t>
                                </w:r>
                                <w:r w:rsidRPr="00D71F0D">
                                  <w:tab/>
                                </w:r>
                                <w:bookmarkStart w:id="16" w:name="bm_phone"/>
                                <w:r w:rsidR="007363CA" w:rsidRPr="00D71F0D">
                                  <w:t xml:space="preserve">0031 70 348 </w:t>
                                </w:r>
                                <w:bookmarkEnd w:id="16"/>
                                <w:r w:rsidR="007363CA" w:rsidRPr="00D71F0D">
                                  <w:t>4858</w:t>
                                </w:r>
                                <w:r w:rsidRPr="00D71F0D">
                                  <w:br/>
                                </w:r>
                                <w:bookmarkStart w:id="17" w:name="bm_fax"/>
                                <w:bookmarkStart w:id="18" w:name="bm_email"/>
                                <w:bookmarkEnd w:id="17"/>
                                <w:r w:rsidR="007363CA" w:rsidRPr="00D71F0D">
                                  <w:t>DIE-BNC@minbuza.nl</w:t>
                                </w:r>
                                <w:bookmarkEnd w:id="18"/>
                              </w:p>
                            </w:tc>
                          </w:tr>
                          <w:tr w:rsidR="0014093E" w:rsidRPr="007363CA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71F0D" w:rsidRDefault="0014093E" w:rsidP="00BC4AE3"/>
                            </w:tc>
                          </w:tr>
                          <w:tr w:rsidR="0014093E" w:rsidRPr="007363CA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363CA" w:rsidRDefault="006F4EA1" w:rsidP="00BC4AE3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:rsidR="0014093E" w:rsidRPr="007363CA" w:rsidRDefault="008771EC" w:rsidP="00BC4AE3">
                                <w:pPr>
                                  <w:pStyle w:val="Huisstijl-Gegeven"/>
                                </w:pPr>
                                <w:r>
                                  <w:t>Minbuza-</w:t>
                                </w:r>
                                <w:r w:rsidR="007B5CBB">
                                  <w:t>2013</w:t>
                                </w:r>
                                <w:r w:rsidR="00B744C5">
                                  <w:t>.</w:t>
                                </w:r>
                              </w:p>
                              <w:p w:rsidR="0014093E" w:rsidRPr="007363CA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19" w:name="bm_nummer"/>
                                <w:bookmarkEnd w:id="19"/>
                              </w:p>
                              <w:p w:rsidR="0014093E" w:rsidRPr="007363CA" w:rsidRDefault="006F4EA1" w:rsidP="007F2529">
                                <w:pPr>
                                  <w:pStyle w:val="Huisstijl-Kopje"/>
                                </w:pPr>
                                <w:r>
                                  <w:t>Bijlage(n)</w:t>
                                </w:r>
                              </w:p>
                              <w:p w:rsidR="0014093E" w:rsidRPr="007363CA" w:rsidRDefault="007363CA" w:rsidP="00BC4AE3">
                                <w:pPr>
                                  <w:pStyle w:val="Huisstijl-Gegeven"/>
                                </w:pPr>
                                <w:r>
                                  <w:t>fichedocument</w:t>
                                </w:r>
                              </w:p>
                              <w:p w:rsidR="0014093E" w:rsidRPr="007363CA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7363CA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363CA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7363CA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7363CA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363CA" w:rsidRDefault="0014093E" w:rsidP="00973C3C">
                          <w:pPr>
                            <w:pStyle w:val="Huisstijl-Adres"/>
                          </w:pPr>
                          <w:bookmarkStart w:id="20" w:name="bm_txtdirectie"/>
                          <w:bookmarkStart w:id="21" w:name="bm_addressfrom"/>
                          <w:r w:rsidRPr="007363CA">
                            <w:rPr>
                              <w:b/>
                            </w:rPr>
                            <w:t xml:space="preserve"> </w:t>
                          </w:r>
                          <w:bookmarkEnd w:id="20"/>
                          <w:r w:rsidRPr="007363CA">
                            <w:br/>
                            <w:t>Bezuidenhoutseweg 67</w:t>
                          </w:r>
                          <w:r w:rsidRPr="007363CA">
                            <w:br/>
                            <w:t>2594 AC Den Haag</w:t>
                          </w:r>
                          <w:r w:rsidRPr="007363CA">
                            <w:br/>
                            <w:t>Postbus 20061</w:t>
                          </w:r>
                          <w:r w:rsidRPr="007363CA">
                            <w:br/>
                            <w:t>Nederland</w:t>
                          </w:r>
                          <w:r w:rsidRPr="007363CA">
                            <w:br/>
                          </w:r>
                          <w:r w:rsidR="006F4EA1">
                            <w:t>www.minbuza.nl</w:t>
                          </w:r>
                        </w:p>
                        <w:bookmarkEnd w:id="21"/>
                        <w:p w:rsidR="0014093E" w:rsidRPr="007363CA" w:rsidRDefault="006F4EA1" w:rsidP="00BC4AE3">
                          <w:pPr>
                            <w:pStyle w:val="Huisstijl-Adres"/>
                          </w:pPr>
                          <w:r>
                            <w:rPr>
                              <w:b/>
                            </w:rPr>
                            <w:t>Contactpersoon</w:t>
                          </w:r>
                          <w:r w:rsidR="0014093E" w:rsidRPr="007363CA">
                            <w:rPr>
                              <w:b/>
                            </w:rPr>
                            <w:br/>
                          </w:r>
                          <w:r w:rsidR="007363CA">
                            <w:t>Joop Nijssen</w:t>
                          </w:r>
                        </w:p>
                        <w:p w:rsidR="0014093E" w:rsidRPr="00D71F0D" w:rsidRDefault="0014093E" w:rsidP="007363CA">
                          <w:pPr>
                            <w:pStyle w:val="Huisstijl-Adres"/>
                          </w:pPr>
                          <w:r w:rsidRPr="00D71F0D">
                            <w:t>T</w:t>
                          </w:r>
                          <w:r w:rsidRPr="00D71F0D">
                            <w:tab/>
                          </w:r>
                          <w:bookmarkStart w:id="22" w:name="bm_phone"/>
                          <w:r w:rsidR="007363CA" w:rsidRPr="00D71F0D">
                            <w:t xml:space="preserve">0031 70 348 </w:t>
                          </w:r>
                          <w:bookmarkEnd w:id="22"/>
                          <w:r w:rsidR="007363CA" w:rsidRPr="00D71F0D">
                            <w:t>4858</w:t>
                          </w:r>
                          <w:r w:rsidRPr="00D71F0D">
                            <w:br/>
                          </w:r>
                          <w:bookmarkStart w:id="23" w:name="bm_fax"/>
                          <w:bookmarkStart w:id="24" w:name="bm_email"/>
                          <w:bookmarkEnd w:id="23"/>
                          <w:r w:rsidR="007363CA" w:rsidRPr="00D71F0D">
                            <w:t>DIE-BNC@minbuza.nl</w:t>
                          </w:r>
                          <w:bookmarkEnd w:id="24"/>
                        </w:p>
                      </w:tc>
                    </w:tr>
                    <w:tr w:rsidR="0014093E" w:rsidRPr="007363CA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71F0D" w:rsidRDefault="0014093E" w:rsidP="00BC4AE3"/>
                      </w:tc>
                    </w:tr>
                    <w:tr w:rsidR="0014093E" w:rsidRPr="007363CA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363CA" w:rsidRDefault="006F4EA1" w:rsidP="00BC4AE3">
                          <w:pPr>
                            <w:pStyle w:val="Huisstijl-Kopje"/>
                          </w:pPr>
                          <w:r>
                            <w:t>Onze Referentie</w:t>
                          </w:r>
                        </w:p>
                        <w:p w:rsidR="0014093E" w:rsidRPr="007363CA" w:rsidRDefault="008771EC" w:rsidP="00BC4AE3">
                          <w:pPr>
                            <w:pStyle w:val="Huisstijl-Gegeven"/>
                          </w:pPr>
                          <w:r>
                            <w:t>Minbuza-</w:t>
                          </w:r>
                          <w:r w:rsidR="007B5CBB">
                            <w:t>2013</w:t>
                          </w:r>
                          <w:r w:rsidR="00B744C5">
                            <w:t>.</w:t>
                          </w:r>
                        </w:p>
                        <w:p w:rsidR="0014093E" w:rsidRPr="007363CA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5" w:name="bm_nummer"/>
                          <w:bookmarkEnd w:id="25"/>
                        </w:p>
                        <w:p w:rsidR="0014093E" w:rsidRPr="007363CA" w:rsidRDefault="006F4EA1" w:rsidP="007F2529">
                          <w:pPr>
                            <w:pStyle w:val="Huisstijl-Kopje"/>
                          </w:pPr>
                          <w:r>
                            <w:t>Bijlage(n)</w:t>
                          </w:r>
                        </w:p>
                        <w:p w:rsidR="0014093E" w:rsidRPr="007363CA" w:rsidRDefault="007363CA" w:rsidP="00BC4AE3">
                          <w:pPr>
                            <w:pStyle w:val="Huisstijl-Gegeven"/>
                          </w:pPr>
                          <w:r>
                            <w:t>fichedocument</w:t>
                          </w:r>
                        </w:p>
                        <w:p w:rsidR="0014093E" w:rsidRPr="007363CA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7363CA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363CA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7363CA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6F4EA1" w:rsidRPr="006F4EA1">
            <w:rPr>
              <w:bCs/>
            </w:rPr>
            <w:t>Voorzitter</w:t>
          </w:r>
          <w:r w:rsidRPr="003B4CA4">
            <w:t xml:space="preserve"> van de</w:t>
          </w:r>
          <w:r w:rsidRPr="003B4CA4">
            <w:br/>
          </w:r>
          <w:r w:rsidR="006F4EA1" w:rsidRPr="006F4EA1">
            <w:rPr>
              <w:bCs/>
            </w:rPr>
            <w:t>Tweede</w:t>
          </w:r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6F4EA1" w:rsidRPr="006F4EA1">
            <w:rPr>
              <w:bCs/>
              <w:lang w:val="en-US"/>
            </w:rPr>
            <w:t>4</w:t>
          </w:r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6F4EA1" w:rsidP="004633C9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14093E">
            <w:rPr>
              <w:rFonts w:cs="Verdana"/>
              <w:szCs w:val="18"/>
            </w:rPr>
            <w:tab/>
          </w:r>
          <w:r w:rsidR="004633C9">
            <w:rPr>
              <w:rFonts w:cs="Verdana"/>
              <w:szCs w:val="18"/>
            </w:rPr>
            <w:t>5 juli</w:t>
          </w:r>
          <w:r w:rsidR="00FC5F3B">
            <w:rPr>
              <w:rFonts w:cs="Verdana"/>
              <w:szCs w:val="18"/>
            </w:rPr>
            <w:t xml:space="preserve"> 2013</w:t>
          </w:r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6F4EA1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>Betreft</w:t>
          </w:r>
          <w:r w:rsidR="0014093E" w:rsidRPr="001F182C">
            <w:tab/>
          </w:r>
          <w:bookmarkStart w:id="26" w:name="bm_subject"/>
          <w:r w:rsidR="007363CA">
            <w:t>Informatievoorziening over nieuwe Commissievoorstellen</w:t>
          </w:r>
          <w:bookmarkEnd w:id="26"/>
        </w:p>
      </w:tc>
    </w:tr>
  </w:tbl>
  <w:p w:rsidR="0014093E" w:rsidRDefault="0014093E" w:rsidP="00BC4AE3">
    <w:pPr>
      <w:pStyle w:val="Koptekst"/>
    </w:pPr>
  </w:p>
  <w:p w:rsidR="0014093E" w:rsidRPr="00BC4AE3" w:rsidRDefault="0014093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FFFFFFFB"/>
    <w:multiLevelType w:val="multilevel"/>
    <w:tmpl w:val="FFFFFFFF"/>
    <w:lvl w:ilvl="0">
      <w:start w:val="1"/>
      <w:numFmt w:val="decimal"/>
      <w:lvlText w:val="%1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3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70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141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12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283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3540" w:hanging="708"/>
      </w:pPr>
    </w:lvl>
  </w:abstractNum>
  <w:abstractNum w:abstractNumId="10">
    <w:nsid w:val="02275007"/>
    <w:multiLevelType w:val="multilevel"/>
    <w:tmpl w:val="2F8A0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6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2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1" w:hanging="2160"/>
      </w:pPr>
      <w:rPr>
        <w:rFonts w:hint="default"/>
      </w:rPr>
    </w:lvl>
  </w:abstractNum>
  <w:abstractNum w:abstractNumId="11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4">
    <w:nsid w:val="0A1B6B8C"/>
    <w:multiLevelType w:val="hybridMultilevel"/>
    <w:tmpl w:val="40AC55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1">
    <w:nsid w:val="6F5E2C7C"/>
    <w:multiLevelType w:val="multilevel"/>
    <w:tmpl w:val="D82823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38F0C1C"/>
    <w:multiLevelType w:val="hybridMultilevel"/>
    <w:tmpl w:val="9C82D6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18"/>
  </w:num>
  <w:num w:numId="14">
    <w:abstractNumId w:val="17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9"/>
  </w:num>
  <w:num w:numId="30">
    <w:abstractNumId w:val="19"/>
  </w:num>
  <w:num w:numId="31">
    <w:abstractNumId w:val="19"/>
  </w:num>
  <w:num w:numId="32">
    <w:abstractNumId w:val="19"/>
  </w:num>
  <w:num w:numId="33">
    <w:abstractNumId w:val="15"/>
  </w:num>
  <w:num w:numId="34">
    <w:abstractNumId w:val="7"/>
  </w:num>
  <w:num w:numId="35">
    <w:abstractNumId w:val="8"/>
  </w:num>
  <w:num w:numId="36">
    <w:abstractNumId w:val="3"/>
  </w:num>
  <w:num w:numId="37">
    <w:abstractNumId w:val="20"/>
  </w:num>
  <w:num w:numId="38">
    <w:abstractNumId w:val="11"/>
  </w:num>
  <w:num w:numId="39">
    <w:abstractNumId w:val="20"/>
  </w:num>
  <w:num w:numId="40">
    <w:abstractNumId w:val="11"/>
  </w:num>
  <w:num w:numId="41">
    <w:abstractNumId w:val="14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</w:num>
  <w:num w:numId="44">
    <w:abstractNumId w:val="21"/>
  </w:num>
  <w:num w:numId="45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5"/>
  <w:removePersonalInformation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9456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CA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51579"/>
    <w:rsid w:val="00071F28"/>
    <w:rsid w:val="00075EA5"/>
    <w:rsid w:val="00076BB4"/>
    <w:rsid w:val="00080A91"/>
    <w:rsid w:val="000840F6"/>
    <w:rsid w:val="00092799"/>
    <w:rsid w:val="0009291F"/>
    <w:rsid w:val="00092C5F"/>
    <w:rsid w:val="00096680"/>
    <w:rsid w:val="00097D95"/>
    <w:rsid w:val="000A0081"/>
    <w:rsid w:val="000A174A"/>
    <w:rsid w:val="000A480F"/>
    <w:rsid w:val="000A65AC"/>
    <w:rsid w:val="000A6DF5"/>
    <w:rsid w:val="000B357C"/>
    <w:rsid w:val="000B5C01"/>
    <w:rsid w:val="000B7281"/>
    <w:rsid w:val="000B7FAB"/>
    <w:rsid w:val="000C3EA9"/>
    <w:rsid w:val="000C5978"/>
    <w:rsid w:val="000D1B10"/>
    <w:rsid w:val="000D37F2"/>
    <w:rsid w:val="000D595D"/>
    <w:rsid w:val="000E0FEC"/>
    <w:rsid w:val="000E74F8"/>
    <w:rsid w:val="000F0F29"/>
    <w:rsid w:val="000F30B4"/>
    <w:rsid w:val="000F3D21"/>
    <w:rsid w:val="000F5BE0"/>
    <w:rsid w:val="000F78DB"/>
    <w:rsid w:val="001050E4"/>
    <w:rsid w:val="00105578"/>
    <w:rsid w:val="001075CB"/>
    <w:rsid w:val="00116991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6FFA"/>
    <w:rsid w:val="0014786A"/>
    <w:rsid w:val="001516A4"/>
    <w:rsid w:val="00151E5F"/>
    <w:rsid w:val="00151EB5"/>
    <w:rsid w:val="001569AB"/>
    <w:rsid w:val="00157057"/>
    <w:rsid w:val="00164ED2"/>
    <w:rsid w:val="00165C45"/>
    <w:rsid w:val="001725FF"/>
    <w:rsid w:val="001726F3"/>
    <w:rsid w:val="00176CDB"/>
    <w:rsid w:val="00177AB8"/>
    <w:rsid w:val="001819CD"/>
    <w:rsid w:val="00183D88"/>
    <w:rsid w:val="00185576"/>
    <w:rsid w:val="00185951"/>
    <w:rsid w:val="001A0227"/>
    <w:rsid w:val="001A2BEA"/>
    <w:rsid w:val="001A40DF"/>
    <w:rsid w:val="001A489C"/>
    <w:rsid w:val="001A4924"/>
    <w:rsid w:val="001A6D93"/>
    <w:rsid w:val="001A7826"/>
    <w:rsid w:val="001B6C91"/>
    <w:rsid w:val="001D162C"/>
    <w:rsid w:val="001D47BA"/>
    <w:rsid w:val="001E0B0C"/>
    <w:rsid w:val="001E10A9"/>
    <w:rsid w:val="001E1852"/>
    <w:rsid w:val="001E34C6"/>
    <w:rsid w:val="001E46B3"/>
    <w:rsid w:val="001E5581"/>
    <w:rsid w:val="001F182C"/>
    <w:rsid w:val="001F3C70"/>
    <w:rsid w:val="00204032"/>
    <w:rsid w:val="00205037"/>
    <w:rsid w:val="0021228E"/>
    <w:rsid w:val="00214F2B"/>
    <w:rsid w:val="00216367"/>
    <w:rsid w:val="0022050A"/>
    <w:rsid w:val="00221A98"/>
    <w:rsid w:val="00222A02"/>
    <w:rsid w:val="00235D13"/>
    <w:rsid w:val="00237CA2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0282"/>
    <w:rsid w:val="00272D60"/>
    <w:rsid w:val="00272F9D"/>
    <w:rsid w:val="00273F3B"/>
    <w:rsid w:val="00275201"/>
    <w:rsid w:val="00275984"/>
    <w:rsid w:val="00277523"/>
    <w:rsid w:val="00280F74"/>
    <w:rsid w:val="00281752"/>
    <w:rsid w:val="0028393E"/>
    <w:rsid w:val="00286214"/>
    <w:rsid w:val="00286998"/>
    <w:rsid w:val="002910CB"/>
    <w:rsid w:val="00291AB7"/>
    <w:rsid w:val="002A42D7"/>
    <w:rsid w:val="002A5310"/>
    <w:rsid w:val="002A5CF6"/>
    <w:rsid w:val="002A5F5A"/>
    <w:rsid w:val="002B0D4D"/>
    <w:rsid w:val="002B153C"/>
    <w:rsid w:val="002B2EFB"/>
    <w:rsid w:val="002C07BB"/>
    <w:rsid w:val="002C0E58"/>
    <w:rsid w:val="002D1633"/>
    <w:rsid w:val="002D317B"/>
    <w:rsid w:val="002D4824"/>
    <w:rsid w:val="002D502D"/>
    <w:rsid w:val="002E0F69"/>
    <w:rsid w:val="002F6C89"/>
    <w:rsid w:val="0030032B"/>
    <w:rsid w:val="00312597"/>
    <w:rsid w:val="00314773"/>
    <w:rsid w:val="003370E1"/>
    <w:rsid w:val="00341FA0"/>
    <w:rsid w:val="00344E82"/>
    <w:rsid w:val="00353932"/>
    <w:rsid w:val="003559BD"/>
    <w:rsid w:val="0035717C"/>
    <w:rsid w:val="00361DCC"/>
    <w:rsid w:val="0036252A"/>
    <w:rsid w:val="00364D9D"/>
    <w:rsid w:val="003663D6"/>
    <w:rsid w:val="00366F89"/>
    <w:rsid w:val="00367C9E"/>
    <w:rsid w:val="00367F57"/>
    <w:rsid w:val="00370AF8"/>
    <w:rsid w:val="0037421D"/>
    <w:rsid w:val="003817F9"/>
    <w:rsid w:val="00383DA1"/>
    <w:rsid w:val="00384527"/>
    <w:rsid w:val="00384FB0"/>
    <w:rsid w:val="00386089"/>
    <w:rsid w:val="00386A91"/>
    <w:rsid w:val="0038719E"/>
    <w:rsid w:val="0039067B"/>
    <w:rsid w:val="00395575"/>
    <w:rsid w:val="00395CB6"/>
    <w:rsid w:val="00396F30"/>
    <w:rsid w:val="003A06C8"/>
    <w:rsid w:val="003A0D7C"/>
    <w:rsid w:val="003A393D"/>
    <w:rsid w:val="003A6CAD"/>
    <w:rsid w:val="003A6F63"/>
    <w:rsid w:val="003B4CA4"/>
    <w:rsid w:val="003B7EE7"/>
    <w:rsid w:val="003C06DA"/>
    <w:rsid w:val="003C40EF"/>
    <w:rsid w:val="003D39EC"/>
    <w:rsid w:val="003D735C"/>
    <w:rsid w:val="003E0F16"/>
    <w:rsid w:val="003E3D54"/>
    <w:rsid w:val="003E3DD5"/>
    <w:rsid w:val="003F07C6"/>
    <w:rsid w:val="003F44B7"/>
    <w:rsid w:val="0040550A"/>
    <w:rsid w:val="00406FC3"/>
    <w:rsid w:val="0041377E"/>
    <w:rsid w:val="00413D48"/>
    <w:rsid w:val="00417192"/>
    <w:rsid w:val="004211CC"/>
    <w:rsid w:val="004279E6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33C9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0FDB"/>
    <w:rsid w:val="004C2487"/>
    <w:rsid w:val="004C470D"/>
    <w:rsid w:val="004D024B"/>
    <w:rsid w:val="004D260D"/>
    <w:rsid w:val="004D3DBE"/>
    <w:rsid w:val="004D72CA"/>
    <w:rsid w:val="004E271C"/>
    <w:rsid w:val="004E7B60"/>
    <w:rsid w:val="004F341D"/>
    <w:rsid w:val="004F44C2"/>
    <w:rsid w:val="005100E7"/>
    <w:rsid w:val="005106E2"/>
    <w:rsid w:val="00516022"/>
    <w:rsid w:val="005219B8"/>
    <w:rsid w:val="00521CEE"/>
    <w:rsid w:val="005429DC"/>
    <w:rsid w:val="005534E3"/>
    <w:rsid w:val="005556B0"/>
    <w:rsid w:val="0055763B"/>
    <w:rsid w:val="0056400E"/>
    <w:rsid w:val="00566DED"/>
    <w:rsid w:val="00572E52"/>
    <w:rsid w:val="00573041"/>
    <w:rsid w:val="00575197"/>
    <w:rsid w:val="00575B80"/>
    <w:rsid w:val="0057640F"/>
    <w:rsid w:val="00581C5D"/>
    <w:rsid w:val="00591F9F"/>
    <w:rsid w:val="00591FAB"/>
    <w:rsid w:val="00592726"/>
    <w:rsid w:val="00594D39"/>
    <w:rsid w:val="0059561C"/>
    <w:rsid w:val="00596166"/>
    <w:rsid w:val="005A1320"/>
    <w:rsid w:val="005A2876"/>
    <w:rsid w:val="005C388F"/>
    <w:rsid w:val="005C3FE0"/>
    <w:rsid w:val="005C6228"/>
    <w:rsid w:val="005C740C"/>
    <w:rsid w:val="005D1E37"/>
    <w:rsid w:val="005D207D"/>
    <w:rsid w:val="005D3026"/>
    <w:rsid w:val="005E2FCE"/>
    <w:rsid w:val="005E3AE0"/>
    <w:rsid w:val="005E6D84"/>
    <w:rsid w:val="005F0780"/>
    <w:rsid w:val="005F2B44"/>
    <w:rsid w:val="005F5DBA"/>
    <w:rsid w:val="00600CF0"/>
    <w:rsid w:val="006048F4"/>
    <w:rsid w:val="00605AB4"/>
    <w:rsid w:val="0060660A"/>
    <w:rsid w:val="006074A7"/>
    <w:rsid w:val="00617A44"/>
    <w:rsid w:val="0062128C"/>
    <w:rsid w:val="006215E9"/>
    <w:rsid w:val="00625CD0"/>
    <w:rsid w:val="006269B1"/>
    <w:rsid w:val="0062754E"/>
    <w:rsid w:val="00631CFC"/>
    <w:rsid w:val="006323B7"/>
    <w:rsid w:val="00634ABE"/>
    <w:rsid w:val="00636558"/>
    <w:rsid w:val="00637F1E"/>
    <w:rsid w:val="00640D6D"/>
    <w:rsid w:val="0064373D"/>
    <w:rsid w:val="00645660"/>
    <w:rsid w:val="00647E2F"/>
    <w:rsid w:val="00647E70"/>
    <w:rsid w:val="006502B8"/>
    <w:rsid w:val="00651C71"/>
    <w:rsid w:val="00653606"/>
    <w:rsid w:val="0065381A"/>
    <w:rsid w:val="00655C72"/>
    <w:rsid w:val="00655FBA"/>
    <w:rsid w:val="006576D5"/>
    <w:rsid w:val="00661591"/>
    <w:rsid w:val="0066221A"/>
    <w:rsid w:val="0066361F"/>
    <w:rsid w:val="0066632F"/>
    <w:rsid w:val="006674FD"/>
    <w:rsid w:val="00674AB0"/>
    <w:rsid w:val="00681FFD"/>
    <w:rsid w:val="006849B3"/>
    <w:rsid w:val="00684C64"/>
    <w:rsid w:val="006860D3"/>
    <w:rsid w:val="006906E5"/>
    <w:rsid w:val="006A30BE"/>
    <w:rsid w:val="006A67FE"/>
    <w:rsid w:val="006A7400"/>
    <w:rsid w:val="006A7D61"/>
    <w:rsid w:val="006B2C03"/>
    <w:rsid w:val="006B775E"/>
    <w:rsid w:val="006C08FA"/>
    <w:rsid w:val="006C2535"/>
    <w:rsid w:val="006C2D9B"/>
    <w:rsid w:val="006C42DF"/>
    <w:rsid w:val="006C441E"/>
    <w:rsid w:val="006C614C"/>
    <w:rsid w:val="006E3546"/>
    <w:rsid w:val="006E7D82"/>
    <w:rsid w:val="006F0F93"/>
    <w:rsid w:val="006F31F2"/>
    <w:rsid w:val="006F3F1A"/>
    <w:rsid w:val="006F46B7"/>
    <w:rsid w:val="006F4EA1"/>
    <w:rsid w:val="006F56CC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63CA"/>
    <w:rsid w:val="0073720D"/>
    <w:rsid w:val="00737D69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1827"/>
    <w:rsid w:val="007A4105"/>
    <w:rsid w:val="007A534E"/>
    <w:rsid w:val="007A5D29"/>
    <w:rsid w:val="007A6D3F"/>
    <w:rsid w:val="007B2F93"/>
    <w:rsid w:val="007B4503"/>
    <w:rsid w:val="007B5ACF"/>
    <w:rsid w:val="007B5CBB"/>
    <w:rsid w:val="007B68FE"/>
    <w:rsid w:val="007B729C"/>
    <w:rsid w:val="007C406E"/>
    <w:rsid w:val="007C5183"/>
    <w:rsid w:val="007D42C4"/>
    <w:rsid w:val="007D5DCF"/>
    <w:rsid w:val="007E27CB"/>
    <w:rsid w:val="007F2529"/>
    <w:rsid w:val="007F420D"/>
    <w:rsid w:val="00800259"/>
    <w:rsid w:val="00800CCA"/>
    <w:rsid w:val="00804496"/>
    <w:rsid w:val="00806120"/>
    <w:rsid w:val="00807E4C"/>
    <w:rsid w:val="00812028"/>
    <w:rsid w:val="00812B61"/>
    <w:rsid w:val="00813082"/>
    <w:rsid w:val="00814D03"/>
    <w:rsid w:val="008158E5"/>
    <w:rsid w:val="00815FC6"/>
    <w:rsid w:val="00816BB3"/>
    <w:rsid w:val="00822156"/>
    <w:rsid w:val="008239F5"/>
    <w:rsid w:val="00825019"/>
    <w:rsid w:val="00826E32"/>
    <w:rsid w:val="00827E58"/>
    <w:rsid w:val="0083178B"/>
    <w:rsid w:val="00832032"/>
    <w:rsid w:val="00833695"/>
    <w:rsid w:val="008336B7"/>
    <w:rsid w:val="00836CD7"/>
    <w:rsid w:val="00842CD8"/>
    <w:rsid w:val="00846884"/>
    <w:rsid w:val="00846955"/>
    <w:rsid w:val="00846978"/>
    <w:rsid w:val="008478F4"/>
    <w:rsid w:val="00851426"/>
    <w:rsid w:val="00853A3D"/>
    <w:rsid w:val="008541C3"/>
    <w:rsid w:val="008547BA"/>
    <w:rsid w:val="008553C7"/>
    <w:rsid w:val="008558B6"/>
    <w:rsid w:val="00857018"/>
    <w:rsid w:val="00857FEB"/>
    <w:rsid w:val="0086008D"/>
    <w:rsid w:val="0086101E"/>
    <w:rsid w:val="00872271"/>
    <w:rsid w:val="008771EC"/>
    <w:rsid w:val="0088710F"/>
    <w:rsid w:val="00887E81"/>
    <w:rsid w:val="00890C96"/>
    <w:rsid w:val="00890DD0"/>
    <w:rsid w:val="00893C73"/>
    <w:rsid w:val="00894F40"/>
    <w:rsid w:val="00897452"/>
    <w:rsid w:val="008A7A9E"/>
    <w:rsid w:val="008B3929"/>
    <w:rsid w:val="008B4021"/>
    <w:rsid w:val="008B4CB3"/>
    <w:rsid w:val="008C200A"/>
    <w:rsid w:val="008C5110"/>
    <w:rsid w:val="008E49AD"/>
    <w:rsid w:val="008F0929"/>
    <w:rsid w:val="008F3246"/>
    <w:rsid w:val="008F508C"/>
    <w:rsid w:val="008F6D77"/>
    <w:rsid w:val="009016FA"/>
    <w:rsid w:val="00903344"/>
    <w:rsid w:val="00910642"/>
    <w:rsid w:val="00917A20"/>
    <w:rsid w:val="00921C86"/>
    <w:rsid w:val="0092214E"/>
    <w:rsid w:val="00923961"/>
    <w:rsid w:val="009307AB"/>
    <w:rsid w:val="009311C8"/>
    <w:rsid w:val="00933025"/>
    <w:rsid w:val="00933376"/>
    <w:rsid w:val="00933A2F"/>
    <w:rsid w:val="00942C77"/>
    <w:rsid w:val="00942C7B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FDA"/>
    <w:rsid w:val="00996688"/>
    <w:rsid w:val="009A0C37"/>
    <w:rsid w:val="009A3B71"/>
    <w:rsid w:val="009A61BC"/>
    <w:rsid w:val="009A6C50"/>
    <w:rsid w:val="009B08BB"/>
    <w:rsid w:val="009B0B9C"/>
    <w:rsid w:val="009B36BE"/>
    <w:rsid w:val="009B698A"/>
    <w:rsid w:val="009B7EEB"/>
    <w:rsid w:val="009C3CAE"/>
    <w:rsid w:val="009C3F20"/>
    <w:rsid w:val="009D6819"/>
    <w:rsid w:val="009D6A0B"/>
    <w:rsid w:val="009E3549"/>
    <w:rsid w:val="009E5328"/>
    <w:rsid w:val="009F0D37"/>
    <w:rsid w:val="009F20F8"/>
    <w:rsid w:val="009F47B8"/>
    <w:rsid w:val="00A0257B"/>
    <w:rsid w:val="00A035D0"/>
    <w:rsid w:val="00A14E21"/>
    <w:rsid w:val="00A16E14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0303"/>
    <w:rsid w:val="00A768C2"/>
    <w:rsid w:val="00A768D7"/>
    <w:rsid w:val="00A76E64"/>
    <w:rsid w:val="00A7726B"/>
    <w:rsid w:val="00A831FD"/>
    <w:rsid w:val="00A87199"/>
    <w:rsid w:val="00A929AC"/>
    <w:rsid w:val="00A96CC1"/>
    <w:rsid w:val="00AA58D7"/>
    <w:rsid w:val="00AA5E60"/>
    <w:rsid w:val="00AA6A05"/>
    <w:rsid w:val="00AB4A29"/>
    <w:rsid w:val="00AB523F"/>
    <w:rsid w:val="00AB5933"/>
    <w:rsid w:val="00AC4FEB"/>
    <w:rsid w:val="00AC6D56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330A"/>
    <w:rsid w:val="00B03DDF"/>
    <w:rsid w:val="00B070CB"/>
    <w:rsid w:val="00B07840"/>
    <w:rsid w:val="00B10721"/>
    <w:rsid w:val="00B10986"/>
    <w:rsid w:val="00B112E9"/>
    <w:rsid w:val="00B13207"/>
    <w:rsid w:val="00B138EF"/>
    <w:rsid w:val="00B15292"/>
    <w:rsid w:val="00B178E5"/>
    <w:rsid w:val="00B21609"/>
    <w:rsid w:val="00B2363C"/>
    <w:rsid w:val="00B26CCF"/>
    <w:rsid w:val="00B26EE9"/>
    <w:rsid w:val="00B4138A"/>
    <w:rsid w:val="00B42DFA"/>
    <w:rsid w:val="00B443D1"/>
    <w:rsid w:val="00B445CB"/>
    <w:rsid w:val="00B531DD"/>
    <w:rsid w:val="00B53CF9"/>
    <w:rsid w:val="00B61A33"/>
    <w:rsid w:val="00B635C0"/>
    <w:rsid w:val="00B661E9"/>
    <w:rsid w:val="00B67EC6"/>
    <w:rsid w:val="00B67F82"/>
    <w:rsid w:val="00B71DC2"/>
    <w:rsid w:val="00B744C5"/>
    <w:rsid w:val="00B81164"/>
    <w:rsid w:val="00B93893"/>
    <w:rsid w:val="00B94609"/>
    <w:rsid w:val="00BA6743"/>
    <w:rsid w:val="00BB3151"/>
    <w:rsid w:val="00BB39C9"/>
    <w:rsid w:val="00BB4763"/>
    <w:rsid w:val="00BB4805"/>
    <w:rsid w:val="00BB5053"/>
    <w:rsid w:val="00BB5315"/>
    <w:rsid w:val="00BC22E4"/>
    <w:rsid w:val="00BC3B53"/>
    <w:rsid w:val="00BC3B96"/>
    <w:rsid w:val="00BC4AE3"/>
    <w:rsid w:val="00BD4F1E"/>
    <w:rsid w:val="00BD5B85"/>
    <w:rsid w:val="00BE3F88"/>
    <w:rsid w:val="00BE4756"/>
    <w:rsid w:val="00BE723C"/>
    <w:rsid w:val="00BF2770"/>
    <w:rsid w:val="00BF5F32"/>
    <w:rsid w:val="00C0778E"/>
    <w:rsid w:val="00C10F3B"/>
    <w:rsid w:val="00C20614"/>
    <w:rsid w:val="00C206F1"/>
    <w:rsid w:val="00C25921"/>
    <w:rsid w:val="00C3561D"/>
    <w:rsid w:val="00C37FE1"/>
    <w:rsid w:val="00C40C60"/>
    <w:rsid w:val="00C425CE"/>
    <w:rsid w:val="00C432E1"/>
    <w:rsid w:val="00C47DF9"/>
    <w:rsid w:val="00C5258E"/>
    <w:rsid w:val="00C52D09"/>
    <w:rsid w:val="00C55C33"/>
    <w:rsid w:val="00C60181"/>
    <w:rsid w:val="00C93C1F"/>
    <w:rsid w:val="00C97C80"/>
    <w:rsid w:val="00CA075D"/>
    <w:rsid w:val="00CA47D3"/>
    <w:rsid w:val="00CA723B"/>
    <w:rsid w:val="00CB3BB5"/>
    <w:rsid w:val="00CB4037"/>
    <w:rsid w:val="00CC3B34"/>
    <w:rsid w:val="00CD362D"/>
    <w:rsid w:val="00CD7D69"/>
    <w:rsid w:val="00CE0CC2"/>
    <w:rsid w:val="00CE1879"/>
    <w:rsid w:val="00CE3329"/>
    <w:rsid w:val="00CE5848"/>
    <w:rsid w:val="00CE594C"/>
    <w:rsid w:val="00CF053F"/>
    <w:rsid w:val="00CF309A"/>
    <w:rsid w:val="00CF51D4"/>
    <w:rsid w:val="00D01870"/>
    <w:rsid w:val="00D0285D"/>
    <w:rsid w:val="00D030E6"/>
    <w:rsid w:val="00D041B5"/>
    <w:rsid w:val="00D078E1"/>
    <w:rsid w:val="00D100E9"/>
    <w:rsid w:val="00D118F1"/>
    <w:rsid w:val="00D122D5"/>
    <w:rsid w:val="00D1717B"/>
    <w:rsid w:val="00D178EE"/>
    <w:rsid w:val="00D20117"/>
    <w:rsid w:val="00D20921"/>
    <w:rsid w:val="00D21E4B"/>
    <w:rsid w:val="00D23522"/>
    <w:rsid w:val="00D24556"/>
    <w:rsid w:val="00D2539C"/>
    <w:rsid w:val="00D337D0"/>
    <w:rsid w:val="00D33EA1"/>
    <w:rsid w:val="00D355E2"/>
    <w:rsid w:val="00D36B95"/>
    <w:rsid w:val="00D411B7"/>
    <w:rsid w:val="00D43A7A"/>
    <w:rsid w:val="00D516BE"/>
    <w:rsid w:val="00D54228"/>
    <w:rsid w:val="00D5423B"/>
    <w:rsid w:val="00D54F4E"/>
    <w:rsid w:val="00D57547"/>
    <w:rsid w:val="00D60BA4"/>
    <w:rsid w:val="00D62419"/>
    <w:rsid w:val="00D668BC"/>
    <w:rsid w:val="00D71F0D"/>
    <w:rsid w:val="00D72879"/>
    <w:rsid w:val="00D768F1"/>
    <w:rsid w:val="00D77870"/>
    <w:rsid w:val="00D80CCE"/>
    <w:rsid w:val="00D93441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0541"/>
    <w:rsid w:val="00E22D86"/>
    <w:rsid w:val="00E27E5B"/>
    <w:rsid w:val="00E3731D"/>
    <w:rsid w:val="00E40C2F"/>
    <w:rsid w:val="00E4222F"/>
    <w:rsid w:val="00E478E0"/>
    <w:rsid w:val="00E50D43"/>
    <w:rsid w:val="00E51A1D"/>
    <w:rsid w:val="00E57A81"/>
    <w:rsid w:val="00E620AD"/>
    <w:rsid w:val="00E634E3"/>
    <w:rsid w:val="00E658F6"/>
    <w:rsid w:val="00E70D9F"/>
    <w:rsid w:val="00E72BEB"/>
    <w:rsid w:val="00E75111"/>
    <w:rsid w:val="00E76B70"/>
    <w:rsid w:val="00E770E9"/>
    <w:rsid w:val="00E77F89"/>
    <w:rsid w:val="00E863C3"/>
    <w:rsid w:val="00EA6A1C"/>
    <w:rsid w:val="00EA7215"/>
    <w:rsid w:val="00EA78AE"/>
    <w:rsid w:val="00EB34E6"/>
    <w:rsid w:val="00EB4BD9"/>
    <w:rsid w:val="00EB7469"/>
    <w:rsid w:val="00EC0DFF"/>
    <w:rsid w:val="00EC237D"/>
    <w:rsid w:val="00EC48CC"/>
    <w:rsid w:val="00ED072A"/>
    <w:rsid w:val="00ED48A3"/>
    <w:rsid w:val="00ED4B19"/>
    <w:rsid w:val="00EE4A1F"/>
    <w:rsid w:val="00EE5709"/>
    <w:rsid w:val="00EF1183"/>
    <w:rsid w:val="00EF1B5A"/>
    <w:rsid w:val="00EF2CCA"/>
    <w:rsid w:val="00EF451C"/>
    <w:rsid w:val="00F02CD3"/>
    <w:rsid w:val="00F03963"/>
    <w:rsid w:val="00F064BF"/>
    <w:rsid w:val="00F1256D"/>
    <w:rsid w:val="00F12E23"/>
    <w:rsid w:val="00F13A4E"/>
    <w:rsid w:val="00F172BB"/>
    <w:rsid w:val="00F2006A"/>
    <w:rsid w:val="00F21BEF"/>
    <w:rsid w:val="00F31D0E"/>
    <w:rsid w:val="00F34DEA"/>
    <w:rsid w:val="00F37688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73"/>
    <w:rsid w:val="00F802BB"/>
    <w:rsid w:val="00F83A6D"/>
    <w:rsid w:val="00F8477A"/>
    <w:rsid w:val="00F8713B"/>
    <w:rsid w:val="00F92E3A"/>
    <w:rsid w:val="00F93F9E"/>
    <w:rsid w:val="00F95AD2"/>
    <w:rsid w:val="00FB06ED"/>
    <w:rsid w:val="00FB0730"/>
    <w:rsid w:val="00FB15B7"/>
    <w:rsid w:val="00FB2C02"/>
    <w:rsid w:val="00FB2EB1"/>
    <w:rsid w:val="00FC03D1"/>
    <w:rsid w:val="00FC36AB"/>
    <w:rsid w:val="00FC5F3B"/>
    <w:rsid w:val="00FC62A3"/>
    <w:rsid w:val="00FD08F1"/>
    <w:rsid w:val="00FE2C36"/>
    <w:rsid w:val="00FE4F08"/>
    <w:rsid w:val="00FE4F31"/>
    <w:rsid w:val="00FE6855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6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442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4424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Standaard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264424"/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Koptekst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Standaardalinea-lettertype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Standaard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jstopsomteken2">
    <w:name w:val="List Bullet 2"/>
    <w:basedOn w:val="Standaard"/>
    <w:rsid w:val="00264424"/>
    <w:rPr>
      <w:noProof/>
    </w:rPr>
  </w:style>
  <w:style w:type="character" w:customStyle="1" w:styleId="LijstnummeringChar">
    <w:name w:val="Lijstnummering Char"/>
    <w:basedOn w:val="Standaardalinea-lettertype"/>
    <w:link w:val="Lijstnummering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">
    <w:name w:val="List Number"/>
    <w:basedOn w:val="Standaard"/>
    <w:link w:val="LijstnummeringChar"/>
    <w:rsid w:val="00264424"/>
  </w:style>
  <w:style w:type="character" w:customStyle="1" w:styleId="Lijstnummering2Char">
    <w:name w:val="Lijstnummering 2 Char"/>
    <w:basedOn w:val="Standaardalinea-lettertype"/>
    <w:link w:val="Lijstnummering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2">
    <w:name w:val="List Number 2"/>
    <w:basedOn w:val="Standaard"/>
    <w:link w:val="Lijstnummering2Char"/>
    <w:rsid w:val="00264424"/>
  </w:style>
  <w:style w:type="character" w:styleId="Eindnootmarkering">
    <w:name w:val="endnote reference"/>
    <w:basedOn w:val="Standaardalinea-lettertype"/>
    <w:semiHidden/>
    <w:rsid w:val="00E478E0"/>
    <w:rPr>
      <w:vertAlign w:val="superscript"/>
    </w:rPr>
  </w:style>
  <w:style w:type="paragraph" w:styleId="Eindnoottekst">
    <w:name w:val="endnote text"/>
    <w:basedOn w:val="Standaard"/>
    <w:semiHidden/>
    <w:rsid w:val="00E478E0"/>
    <w:rPr>
      <w:sz w:val="20"/>
      <w:szCs w:val="20"/>
    </w:rPr>
  </w:style>
  <w:style w:type="character" w:styleId="Voetnootmarkering">
    <w:name w:val="footnote reference"/>
    <w:basedOn w:val="Standaardalinea-lettertype"/>
    <w:semiHidden/>
    <w:rsid w:val="00E478E0"/>
    <w:rPr>
      <w:vertAlign w:val="superscript"/>
    </w:rPr>
  </w:style>
  <w:style w:type="paragraph" w:styleId="Voetnoottekst">
    <w:name w:val="footnote text"/>
    <w:basedOn w:val="Standaard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Standaard"/>
    <w:next w:val="Standaard"/>
    <w:rsid w:val="00264424"/>
    <w:rPr>
      <w:i/>
    </w:rPr>
  </w:style>
  <w:style w:type="character" w:customStyle="1" w:styleId="Huisstijl-Koptekst">
    <w:name w:val="Huisstijl-Koptekst"/>
    <w:basedOn w:val="Standaardalinea-lettertype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Standaardtabe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Standaard"/>
    <w:next w:val="Standaard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Standaard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Standaard"/>
    <w:rsid w:val="00264424"/>
  </w:style>
  <w:style w:type="paragraph" w:styleId="Normaalweb">
    <w:name w:val="Normal (Web)"/>
    <w:basedOn w:val="Standaard"/>
    <w:rsid w:val="00264424"/>
  </w:style>
  <w:style w:type="paragraph" w:styleId="Ondertitel">
    <w:name w:val="Subtitle"/>
    <w:basedOn w:val="Standaard"/>
    <w:next w:val="Standaard"/>
    <w:qFormat/>
    <w:rsid w:val="00264424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Inhopg1">
    <w:name w:val="toc 1"/>
    <w:basedOn w:val="Standaard"/>
    <w:next w:val="Standaard"/>
    <w:semiHidden/>
    <w:rsid w:val="00264424"/>
  </w:style>
  <w:style w:type="paragraph" w:styleId="Inhopg2">
    <w:name w:val="toc 2"/>
    <w:basedOn w:val="Inhopg1"/>
    <w:next w:val="Standaard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Inhopg3">
    <w:name w:val="toc 3"/>
    <w:basedOn w:val="Inhopg2"/>
    <w:next w:val="Standaard"/>
    <w:semiHidden/>
    <w:rsid w:val="00264424"/>
    <w:pPr>
      <w:spacing w:before="0"/>
    </w:pPr>
    <w:rPr>
      <w:b w:val="0"/>
    </w:rPr>
  </w:style>
  <w:style w:type="paragraph" w:styleId="Inhopg4">
    <w:name w:val="toc 4"/>
    <w:basedOn w:val="Inhopg3"/>
    <w:next w:val="Standaard"/>
    <w:semiHidden/>
    <w:rsid w:val="00264424"/>
  </w:style>
  <w:style w:type="paragraph" w:styleId="Inhopg5">
    <w:name w:val="toc 5"/>
    <w:basedOn w:val="Standaard"/>
    <w:next w:val="Standaard"/>
    <w:autoRedefine/>
    <w:semiHidden/>
    <w:rsid w:val="00264424"/>
    <w:pPr>
      <w:ind w:left="720"/>
    </w:pPr>
  </w:style>
  <w:style w:type="character" w:customStyle="1" w:styleId="Gedruktetekst">
    <w:name w:val="Gedrukte tekst"/>
    <w:basedOn w:val="Standaardalinea-lettertype"/>
    <w:rsid w:val="0022050A"/>
    <w:rPr>
      <w:i/>
      <w:position w:val="0"/>
      <w:sz w:val="20"/>
    </w:rPr>
  </w:style>
  <w:style w:type="paragraph" w:customStyle="1" w:styleId="FirstLineLetter">
    <w:name w:val="FirstLineLetter"/>
    <w:basedOn w:val="Standaard"/>
    <w:next w:val="Standaard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Geenlijst"/>
    <w:rsid w:val="00CE5848"/>
    <w:pPr>
      <w:numPr>
        <w:numId w:val="37"/>
      </w:numPr>
    </w:pPr>
  </w:style>
  <w:style w:type="numbering" w:customStyle="1" w:styleId="StyleNumbered">
    <w:name w:val="Style Numbered"/>
    <w:basedOn w:val="Geenlijst"/>
    <w:rsid w:val="00CE5848"/>
    <w:pPr>
      <w:numPr>
        <w:numId w:val="38"/>
      </w:numPr>
    </w:pPr>
  </w:style>
  <w:style w:type="paragraph" w:styleId="Bijschrift">
    <w:name w:val="caption"/>
    <w:basedOn w:val="Standaard"/>
    <w:next w:val="Standaard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ntekst">
    <w:name w:val="Balloon Text"/>
    <w:basedOn w:val="Standaard"/>
    <w:link w:val="Ballonteks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jstalinea">
    <w:name w:val="List Paragraph"/>
    <w:basedOn w:val="Standaard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Kop1Char">
    <w:name w:val="Kop 1 Char"/>
    <w:basedOn w:val="Standaardalinea-lettertype"/>
    <w:link w:val="Kop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442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4424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Standaard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264424"/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Koptekst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Standaardalinea-lettertype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Standaard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jstopsomteken2">
    <w:name w:val="List Bullet 2"/>
    <w:basedOn w:val="Standaard"/>
    <w:rsid w:val="00264424"/>
    <w:rPr>
      <w:noProof/>
    </w:rPr>
  </w:style>
  <w:style w:type="character" w:customStyle="1" w:styleId="LijstnummeringChar">
    <w:name w:val="Lijstnummering Char"/>
    <w:basedOn w:val="Standaardalinea-lettertype"/>
    <w:link w:val="Lijstnummering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">
    <w:name w:val="List Number"/>
    <w:basedOn w:val="Standaard"/>
    <w:link w:val="LijstnummeringChar"/>
    <w:rsid w:val="00264424"/>
  </w:style>
  <w:style w:type="character" w:customStyle="1" w:styleId="Lijstnummering2Char">
    <w:name w:val="Lijstnummering 2 Char"/>
    <w:basedOn w:val="Standaardalinea-lettertype"/>
    <w:link w:val="Lijstnummering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2">
    <w:name w:val="List Number 2"/>
    <w:basedOn w:val="Standaard"/>
    <w:link w:val="Lijstnummering2Char"/>
    <w:rsid w:val="00264424"/>
  </w:style>
  <w:style w:type="character" w:styleId="Eindnootmarkering">
    <w:name w:val="endnote reference"/>
    <w:basedOn w:val="Standaardalinea-lettertype"/>
    <w:semiHidden/>
    <w:rsid w:val="00E478E0"/>
    <w:rPr>
      <w:vertAlign w:val="superscript"/>
    </w:rPr>
  </w:style>
  <w:style w:type="paragraph" w:styleId="Eindnoottekst">
    <w:name w:val="endnote text"/>
    <w:basedOn w:val="Standaard"/>
    <w:semiHidden/>
    <w:rsid w:val="00E478E0"/>
    <w:rPr>
      <w:sz w:val="20"/>
      <w:szCs w:val="20"/>
    </w:rPr>
  </w:style>
  <w:style w:type="character" w:styleId="Voetnootmarkering">
    <w:name w:val="footnote reference"/>
    <w:basedOn w:val="Standaardalinea-lettertype"/>
    <w:semiHidden/>
    <w:rsid w:val="00E478E0"/>
    <w:rPr>
      <w:vertAlign w:val="superscript"/>
    </w:rPr>
  </w:style>
  <w:style w:type="paragraph" w:styleId="Voetnoottekst">
    <w:name w:val="footnote text"/>
    <w:basedOn w:val="Standaard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Standaard"/>
    <w:next w:val="Standaard"/>
    <w:rsid w:val="00264424"/>
    <w:rPr>
      <w:i/>
    </w:rPr>
  </w:style>
  <w:style w:type="character" w:customStyle="1" w:styleId="Huisstijl-Koptekst">
    <w:name w:val="Huisstijl-Koptekst"/>
    <w:basedOn w:val="Standaardalinea-lettertype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Standaardtabe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Standaard"/>
    <w:next w:val="Standaard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Standaard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Standaard"/>
    <w:rsid w:val="00264424"/>
  </w:style>
  <w:style w:type="paragraph" w:styleId="Normaalweb">
    <w:name w:val="Normal (Web)"/>
    <w:basedOn w:val="Standaard"/>
    <w:rsid w:val="00264424"/>
  </w:style>
  <w:style w:type="paragraph" w:styleId="Ondertitel">
    <w:name w:val="Subtitle"/>
    <w:basedOn w:val="Standaard"/>
    <w:next w:val="Standaard"/>
    <w:qFormat/>
    <w:rsid w:val="00264424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Inhopg1">
    <w:name w:val="toc 1"/>
    <w:basedOn w:val="Standaard"/>
    <w:next w:val="Standaard"/>
    <w:semiHidden/>
    <w:rsid w:val="00264424"/>
  </w:style>
  <w:style w:type="paragraph" w:styleId="Inhopg2">
    <w:name w:val="toc 2"/>
    <w:basedOn w:val="Inhopg1"/>
    <w:next w:val="Standaard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Inhopg3">
    <w:name w:val="toc 3"/>
    <w:basedOn w:val="Inhopg2"/>
    <w:next w:val="Standaard"/>
    <w:semiHidden/>
    <w:rsid w:val="00264424"/>
    <w:pPr>
      <w:spacing w:before="0"/>
    </w:pPr>
    <w:rPr>
      <w:b w:val="0"/>
    </w:rPr>
  </w:style>
  <w:style w:type="paragraph" w:styleId="Inhopg4">
    <w:name w:val="toc 4"/>
    <w:basedOn w:val="Inhopg3"/>
    <w:next w:val="Standaard"/>
    <w:semiHidden/>
    <w:rsid w:val="00264424"/>
  </w:style>
  <w:style w:type="paragraph" w:styleId="Inhopg5">
    <w:name w:val="toc 5"/>
    <w:basedOn w:val="Standaard"/>
    <w:next w:val="Standaard"/>
    <w:autoRedefine/>
    <w:semiHidden/>
    <w:rsid w:val="00264424"/>
    <w:pPr>
      <w:ind w:left="720"/>
    </w:pPr>
  </w:style>
  <w:style w:type="character" w:customStyle="1" w:styleId="Gedruktetekst">
    <w:name w:val="Gedrukte tekst"/>
    <w:basedOn w:val="Standaardalinea-lettertype"/>
    <w:rsid w:val="0022050A"/>
    <w:rPr>
      <w:i/>
      <w:position w:val="0"/>
      <w:sz w:val="20"/>
    </w:rPr>
  </w:style>
  <w:style w:type="paragraph" w:customStyle="1" w:styleId="FirstLineLetter">
    <w:name w:val="FirstLineLetter"/>
    <w:basedOn w:val="Standaard"/>
    <w:next w:val="Standaard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Geenlijst"/>
    <w:rsid w:val="00CE5848"/>
    <w:pPr>
      <w:numPr>
        <w:numId w:val="37"/>
      </w:numPr>
    </w:pPr>
  </w:style>
  <w:style w:type="numbering" w:customStyle="1" w:styleId="StyleNumbered">
    <w:name w:val="Style Numbered"/>
    <w:basedOn w:val="Geenlijst"/>
    <w:rsid w:val="00CE5848"/>
    <w:pPr>
      <w:numPr>
        <w:numId w:val="38"/>
      </w:numPr>
    </w:pPr>
  </w:style>
  <w:style w:type="paragraph" w:styleId="Bijschrift">
    <w:name w:val="caption"/>
    <w:basedOn w:val="Standaard"/>
    <w:next w:val="Standaard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ntekst">
    <w:name w:val="Balloon Text"/>
    <w:basedOn w:val="Standaard"/>
    <w:link w:val="Ballonteks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jstalinea">
    <w:name w:val="List Paragraph"/>
    <w:basedOn w:val="Standaard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Kop1Char">
    <w:name w:val="Kop 1 Char"/>
    <w:basedOn w:val="Standaardalinea-lettertype"/>
    <w:link w:val="Kop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419</ap:Characters>
  <ap:DocSecurity>4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2013-07-08T08:28:00.0000000Z</dcterms:created>
  <dcterms:modified xsi:type="dcterms:W3CDTF">2013-07-08T08:28:00.0000000Z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oFAAXzy6TWd89phZONxe6Y0RFxjgVZdC5WWBTYQhvfyfByvVbutXU9BmL2KKaSy4ZIiCHxcy6cLHg6ic
cV+zOyc+7J3+R/gcj4YCqbyrEhG6PRitfc5bExCym4wOZ5w3pj6Swbd96UW92mn7DQD/DOCYSSSH
/BL6yqf7+8OERupqSE/6aK/qhU+SVbIZR2e48RgawlXx33EmWsQAjcmjXPNKRuaBJ6SofPFe2cs2
JLNmtn30Xea010a/E</vt:lpwstr>
  </property>
  <property fmtid="{D5CDD505-2E9C-101B-9397-08002B2CF9AE}" pid="3" name="MAIL_MSG_ID2">
    <vt:lpwstr>7MxYnlm1p14qPJ98G9HZIecTeKG0zXfoOJJz+N+fkI/pzPaE5Olvf73mEIh
00jdcfzryQERPOHTcjrl3M7nDWM0KA936/8s7EZ9AhwMpSkW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ABAAv4tRYjpfjUuL76lRsLZ5aE3SAfmLz/8ji98ZOqIARmYBXqHnhrop81nrRTClRLa8</vt:lpwstr>
  </property>
  <property fmtid="{D5CDD505-2E9C-101B-9397-08002B2CF9AE}" pid="6" name="ContentTypeId">
    <vt:lpwstr>0x010100105C31A8D3692B44B6D2A8BA57373E6A</vt:lpwstr>
  </property>
</Properties>
</file>