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2.xml" ContentType="application/vnd.openxmlformats-officedocument.wordprocessingml.header+xml"/>
  <Override PartName="/word/header3.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D5856">
      <w:pPr>
        <w:spacing w:line="240" w:lineRule="auto"/>
      </w:pPr>
    </w:p>
    <w:p w:rsidR="00CD5856"/>
    <w:p w:rsidR="00CD5856"/>
    <w:p w:rsidR="00CD5856">
      <w:pPr>
        <w:sectPr w:rsidSect="00A9599D">
          <w:headerReference w:type="even" r:id="rId6"/>
          <w:headerReference w:type="default" r:id="rId7"/>
          <w:footerReference w:type="even" r:id="rId8"/>
          <w:footerReference w:type="default" r:id="rId9"/>
          <w:headerReference w:type="first" r:id="rId10"/>
          <w:footerReference w:type="first" r:id="rId11"/>
          <w:type w:val="continuous"/>
          <w:pgSz w:w="11905" w:h="16837"/>
          <w:pgMar w:top="2948" w:right="2778" w:bottom="1049" w:left="1588" w:header="6521" w:footer="709" w:gutter="0"/>
          <w:pgNumType w:start="1"/>
          <w:cols w:space="708"/>
          <w:docGrid w:linePitch="326"/>
        </w:sectPr>
      </w:pPr>
    </w:p>
    <w:p w:rsidR="009D4A22">
      <w:pPr>
        <w:pStyle w:val="Huisstijl-Aanhef"/>
      </w:pPr>
    </w:p>
    <w:p w:rsidR="00CD5856">
      <w:pPr>
        <w:pStyle w:val="Huisstijl-Aanhef"/>
      </w:pPr>
      <w:r>
        <w:t>Geachte voorzitter,</w:t>
      </w:r>
    </w:p>
    <w:p w:rsidR="00D91309" w:rsidP="00D91309">
      <w:pPr>
        <w:pStyle w:val="Huisstijl-Slotzin"/>
      </w:pPr>
      <w:r>
        <w:rPr>
          <w:szCs w:val="18"/>
        </w:rPr>
        <w:t xml:space="preserve">Hierbij bied ik u de </w:t>
      </w:r>
      <w:r>
        <w:rPr>
          <w:szCs w:val="18"/>
        </w:rPr>
        <w:t>nota naar aanleiding van het verslag en de nota van wijziging inzake het bovenvermelde wetsvoorstel aan.</w:t>
      </w:r>
    </w:p>
    <w:p w:rsidRPr="009A31BF" w:rsidR="00CD5856">
      <w:pPr>
        <w:pStyle w:val="Huisstijl-Slotzin"/>
      </w:pPr>
      <w:r w:rsidRPr="009A31BF">
        <w:t>Hoogachtend,</w:t>
      </w:r>
    </w:p>
    <w:p w:rsidR="00050D5B" w:rsidP="00113778">
      <w:pPr>
        <w:pStyle w:val="Huisstijl-Ondertekening"/>
      </w:pPr>
      <w:r>
        <w:t>de minister van Volksgezondheid,</w:t>
      </w:r>
      <w:r>
        <w:br/>
        <w:t>Welzijn en Sport,</w:t>
      </w:r>
      <w:r>
        <w:br/>
      </w:r>
      <w:r>
        <w:br/>
      </w:r>
      <w:r>
        <w:br/>
      </w:r>
      <w:r>
        <w:br/>
      </w:r>
      <w:r>
        <w:br/>
        <w:t>mw. drs. E.I. Schippers</w:t>
      </w:r>
    </w:p>
    <w:p w:rsidRPr="009A31BF" w:rsidR="00CD5856">
      <w:pPr>
        <w:pStyle w:val="Huisstijl-Ondertekeningvervolg"/>
        <w:rPr>
          <w:i w:val="0"/>
        </w:rPr>
      </w:pPr>
    </w:p>
    <w:p w:rsidRPr="009A31BF" w:rsidR="00CD5856">
      <w:pPr>
        <w:pStyle w:val="Huisstijl-Ondertekeningvervolg"/>
        <w:rPr>
          <w:i w:val="0"/>
        </w:rPr>
      </w:pPr>
    </w:p>
    <w:p w:rsidRPr="009A31BF" w:rsidR="00CD5856">
      <w:pPr>
        <w:pStyle w:val="Huisstijl-Ondertekeningvervolg"/>
        <w:rPr>
          <w:i w:val="0"/>
        </w:rPr>
      </w:pPr>
    </w:p>
    <w:p w:rsidRPr="009A31BF" w:rsidR="00CD5856">
      <w:pPr>
        <w:pStyle w:val="Huisstijl-Ondertekeningvervolg"/>
        <w:rPr>
          <w:i w:val="0"/>
        </w:rPr>
      </w:pPr>
    </w:p>
    <w:sectPr w:rsidSect="00CD5856">
      <w:headerReference w:type="default" r:id="rId12"/>
      <w:headerReference w:type="first" r:id="rId13"/>
      <w:type w:val="continuous"/>
      <w:pgSz w:w="11905" w:h="16837"/>
      <w:pgMar w:top="2948" w:right="2778" w:bottom="1049" w:left="1588" w:header="2750" w:footer="709" w:gutter="0"/>
      <w:cols w:space="708"/>
      <w:titlePg/>
      <w:docGrid w:linePitch="326"/>
      <w:paperSrc w:first="4" w:other="4"/>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pPr>
      <w:pStyle w:val="Header"/>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xmlns:r="http://schemas.openxmlformats.org/officeDocument/2006/relationships"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xmlns:r="http://schemas.openxmlformats.org/officeDocument/2006/relationships" r:embed="rId2"/>
                  <a:stretch>
                    <a:fillRect/>
                  </a:stretch>
                </pic:blipFill>
                <pic:spPr>
                  <a:xfrm>
                    <a:off x="0" y="0"/>
                    <a:ext cx="464400" cy="1580400"/>
                  </a:xfrm>
                  <a:prstGeom prst="rect">
                    <a:avLst/>
                  </a:prstGeom>
                  <a:ln w="3175">
                    <a:noFill/>
                  </a:ln>
                </pic:spPr>
              </pic:pic>
            </a:graphicData>
          </a:graphic>
        </wp:anchor>
      </w:drawing>
    </w:r>
    <w:r>
      <w:rPr>
        <w:lang w:eastAsia="nl-NL" w:bidi="ar-SA"/>
      </w:rPr>
      <w:pict>
        <v:shapetype id="_x0000_t202" coordsize="21600,21600" o:spt="202" path="m,l,21600r21600,l21600,xe">
          <v:stroke joinstyle="miter"/>
          <v:path gradientshapeok="t" o:connecttype="rect"/>
        </v:shapetype>
        <v:shape id="Text Box 30" o:spid="_x0000_s2049" type="#_x0000_t202" style="height:630.7pt;margin-left:466.35pt;margin-top:154.8pt;mso-height-relative:margin;mso-position-horizontal-relative:page;mso-position-vertical-relative:page;mso-width-relative:margin;position:absolute;visibility:visible;width:99.2pt;z-index:251663360" strokecolor="white">
          <v:textbox inset="0,0,0,0">
            <w:txbxContent>
              <w:p w:rsidR="00CD5856">
                <w:pPr>
                  <w:pStyle w:val="Huisstijl-AfzendgegevensW1"/>
                </w:pPr>
                <w:r>
                  <w:t>Bezoekadres:</w:t>
                </w:r>
              </w:p>
              <w:p w:rsidR="00CD5856">
                <w:pPr>
                  <w:pStyle w:val="Huisstijl-Afzendgegevens"/>
                </w:pPr>
                <w:r w:rsidRPr="001B41E1">
                  <w:t>Rijnstraat 50</w:t>
                </w:r>
              </w:p>
              <w:p w:rsidR="00CD5856">
                <w:pPr>
                  <w:pStyle w:val="Huisstijl-Afzendgegevens"/>
                </w:pPr>
                <w:r w:rsidRPr="001B41E1">
                  <w:t>2515 XP</w:t>
                </w:r>
                <w:r>
                  <w:t xml:space="preserve">  </w:t>
                </w:r>
                <w:r w:rsidRPr="001B41E1">
                  <w:t>Den Haag</w:t>
                </w:r>
              </w:p>
              <w:p w:rsidR="00CD5856">
                <w:pPr>
                  <w:pStyle w:val="Huisstijl-Afzendgegevens"/>
                </w:pPr>
                <w:r w:rsidRPr="001B41E1">
                  <w:t>www.rijksoverheid.nl</w:t>
                </w:r>
              </w:p>
              <w:p w:rsidR="00A9599D">
                <w:pPr>
                  <w:pStyle w:val="Huisstijl-ReferentiegegevenskopW1"/>
                </w:pPr>
                <w:r>
                  <w:t>Kenmerk</w:t>
                </w:r>
              </w:p>
              <w:p w:rsidR="00033396" w:rsidRPr="00033396" w:rsidP="00033396">
                <w:pPr>
                  <w:pStyle w:val="Huisstijl-Referentiegegevens"/>
                </w:pPr>
                <w:r>
                  <w:t>104263-MC</w:t>
                </w:r>
              </w:p>
              <w:p w:rsidR="00A9599D" w:rsidRPr="00A9599D" w:rsidP="00A9599D">
                <w:pPr>
                  <w:pStyle w:val="Huisstijl-Referentiegegevens"/>
                </w:pPr>
              </w:p>
              <w:p w:rsidR="00CD5856">
                <w:pPr>
                  <w:pStyle w:val="Huisstijl-ReferentiegegevenskopW1"/>
                </w:pPr>
                <w:r w:rsidRPr="002B504F">
                  <w:t>Bijlage(n)</w:t>
                </w:r>
              </w:p>
              <w:p w:rsidR="00033396" w:rsidRPr="00033396" w:rsidP="00033396">
                <w:pPr>
                  <w:pStyle w:val="Huisstijl-Referentiegegevens"/>
                </w:pPr>
                <w:r>
                  <w:t>2</w:t>
                </w:r>
              </w:p>
              <w:p w:rsidR="00CD5856">
                <w:pPr>
                  <w:pStyle w:val="Huisstijl-Algemenevoorwaarden"/>
                </w:pPr>
                <w:r>
                  <w:t>Correspondentie uitsluitend richten aan het retouradres met vermelding van de datum en het kenmerk van deze brief.</w:t>
                </w:r>
              </w:p>
              <w:p w:rsidR="00CD5856"/>
            </w:txbxContent>
          </v:textbox>
          <w10:wrap anchorx="page" anchory="page"/>
        </v:shape>
      </w:pict>
    </w:r>
    <w:r>
      <w:rPr>
        <w:lang w:eastAsia="nl-NL" w:bidi="ar-SA"/>
      </w:rPr>
      <w:pict>
        <v:shape id="Text Box 29" o:spid="_x0000_s2050" type="#_x0000_t202" style="height:36pt;margin-left:79.65pt;margin-top:296.85pt;mso-height-relative:margin;mso-position-horizontal-relative:page;mso-position-vertical-relative:page;mso-width-relative:margin;position:absolute;visibility:visible;width:323.1pt;z-index:251662336" strokecolor="white">
          <v:textbox style="mso-fit-shape-to-text:t" inset="0,0,0,0">
            <w:txbxContent>
              <w:p w:rsidR="00CD5856">
                <w:pPr>
                  <w:pStyle w:val="Huisstijl-Datumenbetreft"/>
                  <w:tabs>
                    <w:tab w:val="left" w:pos="-5954"/>
                    <w:tab w:val="left" w:pos="-5670"/>
                    <w:tab w:val="clear" w:pos="737"/>
                    <w:tab w:val="left" w:pos="1134"/>
                  </w:tabs>
                </w:pPr>
                <w:r>
                  <w:t>Datum</w:t>
                </w:r>
                <w:r>
                  <w:tab/>
                  <w:t>2 juli 2013</w:t>
                </w:r>
              </w:p>
              <w:p w:rsidR="00CD5856" w:rsidP="00A9599D">
                <w:pPr>
                  <w:pStyle w:val="Huisstijl-Datumenbetreft"/>
                  <w:tabs>
                    <w:tab w:val="left" w:pos="-5954"/>
                    <w:tab w:val="left" w:pos="-5670"/>
                    <w:tab w:val="clear" w:pos="737"/>
                    <w:tab w:val="left" w:pos="1134"/>
                  </w:tabs>
                  <w:ind w:left="1134" w:hanging="1134"/>
                </w:pPr>
                <w:r>
                  <w:t>Betreft</w:t>
                </w:r>
                <w:r>
                  <w:tab/>
                </w:r>
                <w:r w:rsidRPr="000A3AA9">
                  <w:rPr>
                    <w:szCs w:val="18"/>
                  </w:rPr>
                  <w:t xml:space="preserve">Nota naar aanleiding van het verslag </w:t>
                </w:r>
                <w:r>
                  <w:rPr>
                    <w:szCs w:val="18"/>
                  </w:rPr>
                  <w:t xml:space="preserve">en nota van wijziging </w:t>
                </w:r>
                <w:r w:rsidRPr="000A3AA9">
                  <w:rPr>
                    <w:szCs w:val="18"/>
                  </w:rPr>
                  <w:t>wetsvoorstel Wijziging van de Wet marktordening gezondheidszorg en enkele andere wetten, teneinde te voorkomen dat zorgverzekeraars zelf zorg verlenen of zorg laten aanbieden door zorgaanbieders waarin zij zelf zeggenschap hebben (33 362</w:t>
                </w:r>
                <w:r>
                  <w:rPr>
                    <w:szCs w:val="18"/>
                  </w:rPr>
                  <w:t xml:space="preserve"> nr. 6</w:t>
                </w:r>
                <w:r w:rsidRPr="000A3AA9">
                  <w:rPr>
                    <w:szCs w:val="18"/>
                  </w:rPr>
                  <w:t>)</w:t>
                </w:r>
              </w:p>
              <w:p w:rsidR="00CD5856">
                <w:pPr>
                  <w:pStyle w:val="Huisstijl-Datumenbetreft"/>
                  <w:tabs>
                    <w:tab w:val="left" w:pos="-5954"/>
                    <w:tab w:val="left" w:pos="-5670"/>
                  </w:tabs>
                </w:pPr>
              </w:p>
            </w:txbxContent>
          </v:textbox>
          <w10:wrap anchorx="page" anchory="page"/>
        </v:shape>
      </w:pict>
    </w:r>
    <w:r>
      <w:rPr>
        <w:lang w:eastAsia="nl-NL" w:bidi="ar-SA"/>
      </w:rPr>
      <w:pict>
        <v:shape id="Text Box 28" o:spid="_x0000_s2051" type="#_x0000_t202" style="height:14.15pt;margin-left:79.4pt;margin-top:266.5pt;mso-height-relative:margin;mso-position-horizontal-relative:page;mso-position-vertical-relative:page;mso-width-relative:margin;position:absolute;visibility:visible;width:323.15pt;z-index:251661312" strokecolor="white">
          <v:textbox inset="0,0,0,0">
            <w:txbxContent>
              <w:p w:rsidR="00CD5856">
                <w:pPr>
                  <w:pStyle w:val="Huisstijl-Toezendgegevens"/>
                </w:pPr>
              </w:p>
            </w:txbxContent>
          </v:textbox>
          <w10:wrap anchorx="page" anchory="page"/>
        </v:shape>
      </w:pict>
    </w:r>
    <w:r>
      <w:rPr>
        <w:lang w:eastAsia="nl-NL" w:bidi="ar-SA"/>
      </w:rPr>
      <w:pict>
        <v:shape id="Text Box 27" o:spid="_x0000_s2052" type="#_x0000_t202" style="height:85.05pt;margin-left:79.4pt;margin-top:153.1pt;mso-height-relative:margin;mso-position-horizontal-relative:page;mso-position-vertical-relative:page;mso-width-relative:margin;position:absolute;visibility:visible;width:263.6pt;z-index:251660288" strokecolor="white">
          <v:textbox inset="0,0,0,0">
            <w:txbxContent>
              <w:p w:rsidR="00CD5856">
                <w:pPr>
                  <w:pStyle w:val="Huisstijl-Toezendgegevens"/>
                </w:pPr>
                <w:r>
                  <w:t xml:space="preserve">De </w:t>
                </w:r>
                <w:r>
                  <w:t>Voorzitter van de Tweede Kamer</w:t>
                </w:r>
                <w:r>
                  <w:br/>
                  <w:t>der Staten-Generaal</w:t>
                </w:r>
                <w:r>
                  <w:br/>
                  <w:t>Postbus 20018</w:t>
                </w:r>
                <w:r>
                  <w:br/>
                  <w:t>2500 EA DEN HAAG</w:t>
                </w:r>
              </w:p>
            </w:txbxContent>
          </v:textbox>
          <w10:wrap anchorx="page" anchory="page"/>
        </v:shape>
      </w:pict>
    </w:r>
    <w:r>
      <w:rPr>
        <w:lang w:eastAsia="nl-NL" w:bidi="ar-SA"/>
      </w:rPr>
      <w:pict>
        <v:shape id="Text Box 26" o:spid="_x0000_s2053" type="#_x0000_t202" style="height:11.35pt;margin-left:79.4pt;margin-top:134.95pt;mso-height-relative:margin;mso-position-horizontal-relative:page;mso-position-vertical-relative:page;mso-width-relative:margin;position:absolute;visibility:visible;width:282.75pt;z-index:251659264" strokecolor="white">
          <o:lock v:ext="edit" aspectratio="t"/>
          <v:textbox inset="0,0,0,0">
            <w:txbxContent>
              <w:p w:rsidR="00CD5856">
                <w:pPr>
                  <w:pStyle w:val="Huisstijl-Retouradres"/>
                </w:pPr>
                <w:r w:rsidRPr="001B41E1">
                  <w:t>&gt; Retouradres</w:t>
                </w:r>
                <w:r>
                  <w:t xml:space="preserve"> Postbus 20350 2500 EJ  Den Haag</w:t>
                </w:r>
              </w:p>
            </w:txbxContent>
          </v:textbox>
          <w10:wrap anchorx="page" anchory="page"/>
          <w10:anchorlock/>
        </v:shape>
      </w:pict>
    </w:r>
    <w:r>
      <w:rPr>
        <w:lang w:eastAsia="nl-NL" w:bidi="ar-SA"/>
      </w:rPr>
      <w:pict>
        <v:shape id="Text Box 25" o:spid="_x0000_s2054" type="#_x0000_t202" style="height:14.6pt;margin-left:466.35pt;margin-top:805.15pt;mso-height-relative:margin;mso-position-horizontal-relative:page;mso-position-vertical-relative:page;mso-width-relative:margin;position:absolute;visibility:visible;width:99.2pt;z-index:251658240" strokecolor="white">
          <v:textbox inset="0,0,0,0">
            <w:txbxContent>
              <w:p w:rsidR="00CD5856">
                <w:pPr>
                  <w:pStyle w:val="Huisstijl-Paginanummer"/>
                </w:pPr>
                <w:r>
                  <w:t xml:space="preserve">Pagina </w:t>
                </w:r>
                <w:r w:rsidR="000D694A">
                  <w:fldChar w:fldCharType="begin"/>
                </w:r>
                <w:r>
                  <w:instrText xml:space="preserve"> PAGE    \* MERGEFORMAT </w:instrText>
                </w:r>
                <w:r w:rsidR="000D694A">
                  <w:fldChar w:fldCharType="separate"/>
                </w:r>
                <w:r>
                  <w:rPr>
                    <w:noProof/>
                  </w:rPr>
                  <w:t>1</w:t>
                </w:r>
                <w:r w:rsidR="000D694A">
                  <w:rPr>
                    <w:noProof/>
                  </w:rPr>
                  <w:fldChar w:fldCharType="end"/>
                </w:r>
                <w:r>
                  <w:t xml:space="preserve"> van 1</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9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pPr>
      <w:pStyle w:val="Header"/>
    </w:pPr>
    <w:r>
      <w:rPr>
        <w:lang w:eastAsia="nl-NL" w:bidi="ar-SA"/>
      </w:rPr>
      <w:pict>
        <v:shapetype id="_x0000_t202" coordsize="21600,21600" o:spt="202" path="m,l,21600r21600,l21600,xe">
          <v:stroke joinstyle="miter"/>
          <v:path gradientshapeok="t" o:connecttype="rect"/>
        </v:shapetype>
        <v:shape id="Text Box 5" o:spid="_x0000_s2055" type="#_x0000_t202" style="height:630.7pt;margin-left:466.35pt;margin-top:152.5pt;mso-height-relative:margin;mso-position-horizontal-relative:page;mso-position-vertical-relative:page;mso-width-relative:margin;position:absolute;visibility:visible;width:99.2pt;z-index:251664384" strokecolor="white">
          <v:textbox inset="0,0,0,0">
            <w:txbxContent>
              <w:p w:rsidR="00FD2D1F"/>
            </w:txbxContent>
          </v:textbox>
          <w10:wrap anchorx="page" anchory="page"/>
        </v:shape>
      </w:pict>
    </w:r>
    <w:r>
      <w:rPr>
        <w:lang w:eastAsia="nl-NL" w:bidi="ar-SA"/>
      </w:rPr>
      <w:pict>
        <v:shape id="Text Box 18" o:spid="_x0000_s2056" type="#_x0000_t202" style="height:16.85pt;margin-left:466.35pt;margin-top:805.15pt;mso-height-relative:margin;mso-position-horizontal-relative:page;mso-position-vertical-relative:page;mso-width-relative:margin;position:absolute;visibility:visible;width:99.2pt;z-index:251665408" strokecolor="white">
          <v:textbox inset="0,0,0,0">
            <w:txbxContent>
              <w:p w:rsidR="00CD5856">
                <w:pPr>
                  <w:pStyle w:val="Huisstijl-Paginanummer"/>
                </w:pPr>
                <w:r>
                  <w:t xml:space="preserve">Pagina </w:t>
                </w:r>
                <w:r w:rsidR="000D694A">
                  <w:fldChar w:fldCharType="begin"/>
                </w:r>
                <w:r>
                  <w:instrText xml:space="preserve"> PAGE    \* MERGEFORMAT </w:instrText>
                </w:r>
                <w:r w:rsidR="000D694A">
                  <w:fldChar w:fldCharType="separate"/>
                </w:r>
                <w:r>
                  <w:t>2</w:t>
                </w:r>
                <w:r w:rsidR="000D694A">
                  <w:fldChar w:fldCharType="end"/>
                </w:r>
                <w:r>
                  <w:t xml:space="preserve"> van </w:t>
                </w:r>
                <w:r>
                  <w:fldChar w:fldCharType="begin"/>
                </w:r>
                <w:r>
                  <w:instrText xml:space="preserve"> SECTIONPAGES  \* Arabic  \* MERGEFORMAT </w:instrText>
                </w:r>
                <w:r>
                  <w:fldChar w:fldCharType="separate"/>
                </w:r>
                <w:r>
                  <w:t>2</w:t>
                </w:r>
                <w:r>
                  <w:fldChar w:fldCharType="end"/>
                </w:r>
              </w:p>
              <w:p w:rsidR="00CD5856"/>
              <w:p w:rsidR="00CD5856">
                <w:pPr>
                  <w:pStyle w:val="Huisstijl-Paginanummer"/>
                </w:pPr>
              </w:p>
              <w:p w:rsidR="00CD5856">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pPr>
      <w:pStyle w:val="Header"/>
    </w:pPr>
    <w:r>
      <w:rPr>
        <w:lang w:eastAsia="nl-NL" w:bidi="ar-SA"/>
      </w:rPr>
      <w:pict>
        <v:shapetype id="_x0000_t202" coordsize="21600,21600" o:spt="202" path="m,l,21600r21600,l21600,xe">
          <v:stroke joinstyle="miter"/>
          <v:path gradientshapeok="t" o:connecttype="rect"/>
        </v:shapetype>
        <v:shape id="Text Box 16" o:spid="_x0000_s2057" type="#_x0000_t202" style="height:36pt;margin-left:79.5pt;margin-top:296.75pt;mso-height-relative:margin;mso-position-horizontal-relative:page;mso-position-vertical-relative:page;mso-width-relative:margin;position:absolute;visibility:visible;width:323.1pt;z-index:251669504" strokecolor="white">
          <v:textbox style="mso-fit-shape-to-text:t" inset="0,0,0,0">
            <w:txbxContent>
              <w:p w:rsidR="00CD5856">
                <w:pPr>
                  <w:pStyle w:val="Huisstijl-Datumenbetreft"/>
                  <w:tabs>
                    <w:tab w:val="left" w:pos="-5954"/>
                    <w:tab w:val="left" w:pos="-5670"/>
                  </w:tabs>
                </w:pPr>
                <w:r>
                  <w:t>Datum</w:t>
                </w:r>
                <w:r>
                  <w:tab/>
                </w:r>
                <w:sdt>
                  <w:sdtPr>
                    <w:alias w:val="Date"/>
                    <w:tag w:val="Date"/>
                    <w:id w:val="20320504"/>
                    <w:dataBinding w:xpath="/dg:DocgenData[1]/dg:Date[1]" w:storeItemID="{72A79441-52D6-448C-A790-B7E98DE14E62}" w:prefixMappings="xmlns:dg='http://docgen.org/date' "/>
                    <w:date w:fullDate="2013-06-21T00:00:00Z">
                      <w:dateFormat w:val="d MMMM YYYY"/>
                      <w:lid w:val="nl-NL"/>
                      <w:storeMappedDataAs w:val="dateTime"/>
                      <w:calendar w:val="gregorian"/>
                    </w:date>
                  </w:sdtPr>
                  <w:sdtContent>
                    <w:r>
                      <w:t>21 juni 2013</w:t>
                    </w:r>
                  </w:sdtContent>
                </w:sdt>
              </w:p>
              <w:p w:rsidR="00CD5856">
                <w:pPr>
                  <w:pStyle w:val="Huisstijl-Datumenbetreft"/>
                  <w:tabs>
                    <w:tab w:val="left" w:pos="-5954"/>
                    <w:tab w:val="left" w:pos="-5670"/>
                  </w:tabs>
                </w:pPr>
                <w:r>
                  <w:t>Betreft</w:t>
                </w:r>
                <w:r>
                  <w:tab/>
                </w:r>
              </w:p>
              <w:p w:rsidR="00CD5856">
                <w:pPr>
                  <w:pStyle w:val="Huisstijl-Datumenbetreft"/>
                  <w:tabs>
                    <w:tab w:val="left" w:pos="-5954"/>
                    <w:tab w:val="left" w:pos="-5670"/>
                  </w:tabs>
                </w:pPr>
              </w:p>
            </w:txbxContent>
          </v:textbox>
          <w10:wrap type="topAndBottom"/>
        </v:shape>
      </w:pict>
    </w:r>
    <w:r w:rsidR="007E2142">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xmlns:r="http://schemas.openxmlformats.org/officeDocument/2006/relationships" r:embed="rId1"/>
                  <a:stretch>
                    <a:fillRect/>
                  </a:stretch>
                </pic:blipFill>
                <pic:spPr>
                  <a:xfrm>
                    <a:off x="0" y="0"/>
                    <a:ext cx="464400" cy="1580400"/>
                  </a:xfrm>
                  <a:prstGeom prst="rect">
                    <a:avLst/>
                  </a:prstGeom>
                  <a:ln w="3175">
                    <a:noFill/>
                  </a:ln>
                </pic:spPr>
              </pic:pic>
            </a:graphicData>
          </a:graphic>
        </wp:anchor>
      </w:drawing>
    </w:r>
    <w:r w:rsidR="007E2142">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xmlns:r="http://schemas.openxmlformats.org/officeDocument/2006/relationships"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height:630.7pt;margin-left:466.35pt;margin-top:154.7pt;mso-height-relative:margin;mso-position-horizontal-relative:page;mso-position-vertical-relative:page;mso-width-relative:margin;position:absolute;visibility:visible;width:99.2pt;z-index:251670528" strokecolor="white">
          <v:textbox inset="0,0,0,0">
            <w:txbxContent>
              <w:p w:rsidR="00CD5856">
                <w:pPr>
                  <w:pStyle w:val="Huisstijl-Afzendgegevens"/>
                </w:pPr>
                <w:r w:rsidRPr="001B41E1">
                  <w:t>Rijnstraat 50</w:t>
                </w:r>
              </w:p>
              <w:p w:rsidR="00CD5856">
                <w:pPr>
                  <w:pStyle w:val="Huisstijl-Afzendgegevens"/>
                </w:pPr>
                <w:r w:rsidRPr="001B41E1">
                  <w:t>Den Haag</w:t>
                </w:r>
              </w:p>
              <w:p w:rsidR="00CD5856">
                <w:pPr>
                  <w:pStyle w:val="Huisstijl-Afzendgegevens"/>
                </w:pPr>
                <w:r w:rsidRPr="001B41E1">
                  <w:t>www.rijksoverheid.nl</w:t>
                </w:r>
              </w:p>
              <w:p w:rsidR="00CD5856">
                <w:pPr>
                  <w:pStyle w:val="Huisstijl-AfzendgegevenskopW1"/>
                </w:pPr>
                <w:r>
                  <w:t>Contactpersoon</w:t>
                </w:r>
              </w:p>
              <w:p w:rsidR="00CD5856">
                <w:pPr>
                  <w:pStyle w:val="Huisstijl-Afzendgegevens"/>
                </w:pPr>
                <w:r w:rsidRPr="001B41E1">
                  <w:t>M.S.J. Galla</w:t>
                </w:r>
              </w:p>
              <w:p w:rsidR="00CD5856">
                <w:pPr>
                  <w:pStyle w:val="Huisstijl-Afzendgegevens"/>
                </w:pPr>
                <w:r w:rsidRPr="001B41E1">
                  <w:t>ms.galla@minvws.nl</w:t>
                </w:r>
              </w:p>
              <w:p w:rsidR="00CD5856">
                <w:pPr>
                  <w:pStyle w:val="Huisstijl-ReferentiegegevenskopW2"/>
                </w:pPr>
                <w:r>
                  <w:t>Afschrift aan</w:t>
                </w:r>
              </w:p>
              <w:p w:rsidR="00CD5856">
                <w:pPr>
                  <w:pStyle w:val="Huisstijl-Referentiegegevens"/>
                </w:pPr>
                <w:r w:rsidRPr="001B41E1">
                  <w:t>Adriaan</w:t>
                </w:r>
              </w:p>
            </w:txbxContent>
          </v:textbox>
          <w10:wrap anchorx="page" anchory="page"/>
        </v:shape>
      </w:pict>
    </w:r>
    <w:r>
      <w:rPr>
        <w:lang w:eastAsia="nl-NL" w:bidi="ar-SA"/>
      </w:rPr>
      <w:pict>
        <v:shape id="_x0000_s2059" type="#_x0000_t202" style="height:85.05pt;margin-left:79.4pt;margin-top:152.95pt;mso-height-relative:margin;mso-position-horizontal-relative:page;mso-position-vertical-relative:page;mso-width-relative:margin;position:absolute;visibility:visible;width:235.3pt;z-index:251667456" strokecolor="white">
          <v:textbox inset="0,0,0,0">
            <w:txbxContent>
              <w:p w:rsidR="00CD5856">
                <w:pPr>
                  <w:pStyle w:val="Huisstijl-Toezendgegevens"/>
                </w:pPr>
                <w:r w:rsidRPr="001B41E1">
                  <w:t>De Voorzitter van de Tweede Kamer</w:t>
                </w:r>
                <w:r w:rsidRPr="001B41E1">
                  <w:br/>
                  <w:t xml:space="preserve">der </w:t>
                </w:r>
                <w:r w:rsidRPr="001B41E1">
                  <w:t>Staten-Generaal</w:t>
                </w:r>
                <w:r w:rsidRPr="001B41E1">
                  <w:br/>
                  <w:t>Postbus 20018</w:t>
                </w:r>
                <w:r w:rsidRPr="001B41E1">
                  <w:br/>
                  <w:t>2500 EA DEN HAAG</w:t>
                </w:r>
              </w:p>
            </w:txbxContent>
          </v:textbox>
          <w10:wrap anchorx="page" anchory="page"/>
        </v:shape>
      </w:pict>
    </w:r>
    <w:r>
      <w:rPr>
        <w:lang w:eastAsia="nl-NL" w:bidi="ar-SA"/>
      </w:rPr>
      <w:pict>
        <v:shape id="_x0000_s2060" type="#_x0000_t202" style="height:8.5pt;margin-left:466.35pt;margin-top:805.1pt;mso-height-relative:margin;mso-position-horizontal-relative:page;mso-position-vertical-relative:page;mso-width-relative:margin;position:absolute;visibility:visible;width:57.55pt;z-index:251671552" strokecolor="white">
          <v:textbox inset="0,0,0,0">
            <w:txbxContent>
              <w:p w:rsidR="00CD5856">
                <w:pPr>
                  <w:pStyle w:val="Huisstijl-Paginanummer"/>
                </w:pPr>
                <w:r>
                  <w:t xml:space="preserve">Pagina </w:t>
                </w:r>
                <w:r w:rsidR="000D694A">
                  <w:fldChar w:fldCharType="begin"/>
                </w:r>
                <w:r>
                  <w:instrText xml:space="preserve"> PAGE    \* MERGEFORMAT </w:instrText>
                </w:r>
                <w:r w:rsidR="000D694A">
                  <w:fldChar w:fldCharType="separate"/>
                </w:r>
                <w:r>
                  <w:t>1</w:t>
                </w:r>
                <w:r w:rsidR="000D694A">
                  <w:fldChar w:fldCharType="end"/>
                </w:r>
                <w:r>
                  <w:t xml:space="preserve"> van </w:t>
                </w:r>
                <w:r>
                  <w:fldChar w:fldCharType="begin"/>
                </w:r>
                <w:r>
                  <w:instrText xml:space="preserve"> SECTIONPAGES  \* Arabic  \* MERGEFORMAT </w:instrText>
                </w:r>
                <w:r>
                  <w:fldChar w:fldCharType="separate"/>
                </w:r>
                <w:r>
                  <w:t>1</w:t>
                </w:r>
                <w:r>
                  <w:fldChar w:fldCharType="end"/>
                </w:r>
              </w:p>
            </w:txbxContent>
          </v:textbox>
          <w10:wrap anchorx="page" anchory="page"/>
          <w10:anchorlock/>
        </v:shape>
      </w:pict>
    </w:r>
    <w:r>
      <w:rPr>
        <w:lang w:eastAsia="nl-NL" w:bidi="ar-SA"/>
      </w:rPr>
      <w:pict>
        <v:shape id="_x0000_s2061" type="#_x0000_t202" style="height:14.15pt;margin-left:79.4pt;margin-top:266.5pt;mso-height-relative:margin;mso-position-horizontal-relative:page;mso-position-vertical-relative:page;mso-width-relative:margin;position:absolute;visibility:visible;width:323.15pt;z-index:251668480" strokecolor="white">
          <v:textbox inset="0,0,0,0">
            <w:txbxContent>
              <w:p w:rsidR="00CD5856">
                <w:pPr>
                  <w:pStyle w:val="Huisstijl-Toezendgegevens"/>
                </w:pPr>
              </w:p>
            </w:txbxContent>
          </v:textbox>
          <w10:wrap anchorx="page" anchory="page"/>
        </v:shape>
      </w:pict>
    </w:r>
    <w:r>
      <w:rPr>
        <w:lang w:eastAsia="nl-NL" w:bidi="ar-SA"/>
      </w:rPr>
      <w:pict>
        <v:shape id="_x0000_s2062" type="#_x0000_t202" style="height:11.35pt;margin-left:79.4pt;margin-top:135.05pt;mso-height-relative:margin;mso-position-horizontal-relative:page;mso-position-vertical-relative:page;mso-width-relative:margin;position:absolute;visibility:visible;width:282.75pt;z-index:251666432" strokecolor="white">
          <o:lock v:ext="edit" aspectratio="t"/>
          <v:textbox inset="0,0,0,0">
            <w:txbxContent>
              <w:p w:rsidR="00CD5856">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start w:val="0"/>
      <w:numFmt w:val="bullet"/>
      <w:lvlText w:val=""/>
      <w:lvlJc w:val="left"/>
      <w:pPr>
        <w:ind w:left="720" w:hanging="360"/>
      </w:pPr>
      <w:rPr>
        <w:rFonts w:ascii="Wingdings" w:eastAsia="DejaVu Sans" w:hAnsi="Wingdings"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ocumentProtection w:edit="readOnly" w:enforcement="1" w:cryptProviderType="rsaFull" w:cryptAlgorithmClass="hash" w:cryptAlgorithmType="typeAny" w:cryptAlgorithmSid="4" w:cryptSpinCount="50000" w:hash="iIMI9pcDi7dA9WJdSAjYMcrUgto=&#10;" w:salt="hIqOl99kIr/+N0hyovEq7Q==&#10;"/>
  <w:defaultTabStop w:val="170"/>
  <w:autoHyphenation/>
  <w:hyphenationZone w:val="425"/>
  <w:drawingGridHorizontalSpacing w:val="120"/>
  <w:displayHorizontalDrawingGridEvery w:val="2"/>
  <w:characterSpacingControl w:val="doNotCompress"/>
  <w:compat/>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856"/>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CD5856"/>
    <w:pPr>
      <w:keepNext/>
      <w:spacing w:before="240" w:after="120"/>
    </w:pPr>
    <w:rPr>
      <w:rFonts w:ascii="Arial" w:hAnsi="Arial"/>
      <w:sz w:val="28"/>
      <w:szCs w:val="28"/>
    </w:rPr>
  </w:style>
  <w:style w:type="paragraph" w:customStyle="1" w:styleId="Textbody">
    <w:name w:val="Text body"/>
    <w:basedOn w:val="Normal"/>
    <w:rsid w:val="00CD5856"/>
    <w:pPr>
      <w:spacing w:after="120"/>
    </w:pPr>
  </w:style>
  <w:style w:type="paragraph" w:styleId="List">
    <w:name w:val="List"/>
    <w:basedOn w:val="Textbody"/>
    <w:rsid w:val="00CD5856"/>
  </w:style>
  <w:style w:type="paragraph" w:customStyle="1" w:styleId="Caption1">
    <w:name w:val="Caption1"/>
    <w:basedOn w:val="Normal"/>
    <w:rsid w:val="00CD5856"/>
    <w:pPr>
      <w:suppressLineNumbers/>
      <w:spacing w:before="120" w:after="120"/>
    </w:pPr>
    <w:rPr>
      <w:i/>
      <w:iCs/>
      <w:sz w:val="24"/>
    </w:rPr>
  </w:style>
  <w:style w:type="paragraph" w:customStyle="1" w:styleId="Index">
    <w:name w:val="Index"/>
    <w:basedOn w:val="Normal"/>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le">
    <w:name w:val="Title"/>
    <w:basedOn w:val="Heading"/>
    <w:next w:val="Subtitle"/>
    <w:rsid w:val="00CD5856"/>
    <w:rPr>
      <w:b/>
      <w:bCs/>
      <w:sz w:val="48"/>
      <w:szCs w:val="36"/>
    </w:rPr>
  </w:style>
  <w:style w:type="paragraph" w:styleId="Subtitle">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Normal"/>
    <w:rsid w:val="00CD5856"/>
    <w:pPr>
      <w:suppressLineNumbers/>
    </w:pPr>
  </w:style>
  <w:style w:type="paragraph" w:customStyle="1" w:styleId="Huisstijl-Retouradres">
    <w:name w:val="Huisstijl - Retouradres"/>
    <w:basedOn w:val="Normal"/>
    <w:next w:val="Huisstijl-Rubricering"/>
    <w:rsid w:val="00CD5856"/>
    <w:pPr>
      <w:spacing w:after="283" w:line="180" w:lineRule="exact"/>
    </w:pPr>
    <w:rPr>
      <w:sz w:val="13"/>
    </w:rPr>
  </w:style>
  <w:style w:type="paragraph" w:customStyle="1" w:styleId="Huisstijl-Rubricering">
    <w:name w:val="Huisstijl - Rubricering"/>
    <w:basedOn w:val="Normal"/>
    <w:next w:val="Huisstijl-Toezendgegevens"/>
    <w:rsid w:val="00CD5856"/>
    <w:pPr>
      <w:spacing w:line="180" w:lineRule="exact"/>
    </w:pPr>
    <w:rPr>
      <w:b/>
      <w:sz w:val="13"/>
    </w:rPr>
  </w:style>
  <w:style w:type="paragraph" w:customStyle="1" w:styleId="Huisstijl-Toezendgegevens">
    <w:name w:val="Huisstijl - Toezendgegevens"/>
    <w:basedOn w:val="Normal"/>
    <w:rsid w:val="00CD5856"/>
  </w:style>
  <w:style w:type="paragraph" w:customStyle="1" w:styleId="Huisstijl-Datumenbetreft">
    <w:name w:val="Huisstijl - Datum en betreft"/>
    <w:basedOn w:val="Normal"/>
    <w:rsid w:val="00CD5856"/>
    <w:pPr>
      <w:tabs>
        <w:tab w:val="left" w:pos="737"/>
      </w:tabs>
    </w:pPr>
  </w:style>
  <w:style w:type="paragraph" w:customStyle="1" w:styleId="Huisstijl-Aanhef">
    <w:name w:val="Huisstijl - Aanhef"/>
    <w:basedOn w:val="Normal"/>
    <w:rsid w:val="00CD5856"/>
    <w:pPr>
      <w:spacing w:before="100" w:after="240"/>
    </w:pPr>
  </w:style>
  <w:style w:type="paragraph" w:customStyle="1" w:styleId="Huisstijl-Slotzin">
    <w:name w:val="Huisstijl - Slotzin"/>
    <w:basedOn w:val="Normal"/>
    <w:next w:val="Huisstijl-Ondertekening"/>
    <w:rsid w:val="00CD5856"/>
    <w:pPr>
      <w:spacing w:before="240"/>
    </w:pPr>
  </w:style>
  <w:style w:type="paragraph" w:customStyle="1" w:styleId="Header1">
    <w:name w:val="Header1"/>
    <w:basedOn w:val="Normal"/>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Normal"/>
    <w:rsid w:val="00CD5856"/>
    <w:pPr>
      <w:spacing w:line="180" w:lineRule="exact"/>
    </w:pPr>
    <w:rPr>
      <w:b/>
      <w:sz w:val="13"/>
    </w:rPr>
  </w:style>
  <w:style w:type="paragraph" w:customStyle="1" w:styleId="Huisstijl-Afzendgegevens">
    <w:name w:val="Huisstijl - Afzendgegevens"/>
    <w:basedOn w:val="Normal"/>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Normal"/>
    <w:next w:val="Huisstijl-Referentiegegevens"/>
    <w:rsid w:val="00CD5856"/>
    <w:pPr>
      <w:spacing w:before="90" w:line="180" w:lineRule="exact"/>
    </w:pPr>
    <w:rPr>
      <w:b/>
      <w:sz w:val="13"/>
    </w:rPr>
  </w:style>
  <w:style w:type="paragraph" w:customStyle="1" w:styleId="Huisstijl-Referentiegegevens">
    <w:name w:val="Huisstijl - Referentiegegevens"/>
    <w:basedOn w:val="Normal"/>
    <w:rsid w:val="00CD5856"/>
    <w:pPr>
      <w:spacing w:line="180" w:lineRule="exact"/>
    </w:pPr>
    <w:rPr>
      <w:sz w:val="13"/>
    </w:rPr>
  </w:style>
  <w:style w:type="paragraph" w:customStyle="1" w:styleId="Huisstijl-ReferentiegegevenskopW2">
    <w:name w:val="Huisstijl - Referentiegegevens kop W2"/>
    <w:basedOn w:val="Normal"/>
    <w:next w:val="Huisstijl-Referentiegegevens"/>
    <w:rsid w:val="00CD5856"/>
    <w:pPr>
      <w:spacing w:before="270" w:line="180" w:lineRule="exact"/>
    </w:pPr>
    <w:rPr>
      <w:b/>
      <w:sz w:val="13"/>
    </w:rPr>
  </w:style>
  <w:style w:type="paragraph" w:customStyle="1" w:styleId="Huisstijl-Algemenevoorwaarden">
    <w:name w:val="Huisstijl - Algemene voorwaarden"/>
    <w:basedOn w:val="Normal"/>
    <w:rsid w:val="00CD5856"/>
    <w:pPr>
      <w:spacing w:before="90" w:line="180" w:lineRule="exact"/>
    </w:pPr>
    <w:rPr>
      <w:i/>
      <w:sz w:val="13"/>
    </w:rPr>
  </w:style>
  <w:style w:type="paragraph" w:customStyle="1" w:styleId="Huisstijl-Ondertekening">
    <w:name w:val="Huisstijl - Ondertekening"/>
    <w:basedOn w:val="Normal"/>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Normal"/>
    <w:rsid w:val="00CD5856"/>
    <w:pPr>
      <w:suppressLineNumbers/>
      <w:tabs>
        <w:tab w:val="center" w:pos="3742"/>
        <w:tab w:val="right" w:pos="7484"/>
      </w:tabs>
    </w:pPr>
  </w:style>
  <w:style w:type="paragraph" w:customStyle="1" w:styleId="Huisstijl-Paginanummer">
    <w:name w:val="Huisstijl - Paginanummer"/>
    <w:basedOn w:val="Normal"/>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Header">
    <w:name w:val="header"/>
    <w:basedOn w:val="Normal"/>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DefaultParagraphFont"/>
    <w:link w:val="Header"/>
    <w:uiPriority w:val="99"/>
    <w:rsid w:val="00CD5856"/>
    <w:rPr>
      <w:rFonts w:cs="Mangal"/>
      <w:szCs w:val="21"/>
    </w:rPr>
  </w:style>
  <w:style w:type="paragraph" w:styleId="Footer">
    <w:name w:val="footer"/>
    <w:basedOn w:val="Normal"/>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DefaultParagraphFont"/>
    <w:link w:val="Footer"/>
    <w:uiPriority w:val="99"/>
    <w:rsid w:val="00CD5856"/>
    <w:rPr>
      <w:rFonts w:cs="Mangal"/>
      <w:szCs w:val="21"/>
    </w:rPr>
  </w:style>
  <w:style w:type="paragraph" w:styleId="BalloonText">
    <w:name w:val="Balloon Text"/>
    <w:basedOn w:val="Normal"/>
    <w:link w:val="BallontekstChar"/>
    <w:uiPriority w:val="99"/>
    <w:semiHidden/>
    <w:unhideWhenUsed/>
    <w:rsid w:val="00CD5856"/>
    <w:rPr>
      <w:rFonts w:ascii="Tahoma" w:hAnsi="Tahoma" w:cs="Mangal"/>
      <w:sz w:val="16"/>
      <w:szCs w:val="14"/>
    </w:rPr>
  </w:style>
  <w:style w:type="character" w:customStyle="1" w:styleId="BallontekstChar">
    <w:name w:val="Ballontekst Char"/>
    <w:basedOn w:val="DefaultParagraphFont"/>
    <w:link w:val="BalloonTex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leGrid">
    <w:name w:val="Table Grid"/>
    <w:basedOn w:val="TableNorma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Normal"/>
    <w:qFormat/>
    <w:rsid w:val="00CD5856"/>
    <w:rPr>
      <w:b/>
      <w:noProof/>
      <w:sz w:val="13"/>
      <w:szCs w:val="13"/>
    </w:rPr>
  </w:style>
  <w:style w:type="paragraph" w:customStyle="1" w:styleId="Huisstijl-Minuutgegevens">
    <w:name w:val="Huisstijl - Minuutgegevens"/>
    <w:basedOn w:val="Normal"/>
    <w:qFormat/>
    <w:rsid w:val="00CD5856"/>
  </w:style>
  <w:style w:type="paragraph" w:customStyle="1" w:styleId="Huisstijl-Gegevenskop">
    <w:name w:val="Huisstijl - Gegevens kop"/>
    <w:basedOn w:val="Normal"/>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Relationships xmlns="http://schemas.openxmlformats.org/package/2006/relationships"><Relationship Type="http://schemas.openxmlformats.org/officeDocument/2006/relationships/header" Target="header5.xml" Id="rId13" /><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4.xml" Id="rId12" /><Relationship Type="http://schemas.openxmlformats.org/officeDocument/2006/relationships/header" Target="header2.xml" Id="rId7"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footer" Target="footer3.xml" Id="rId11" /><Relationship Type="http://schemas.openxmlformats.org/officeDocument/2006/relationships/header" Target="header1.xml" Id="rId6" /><Relationship Type="http://schemas.openxmlformats.org/officeDocument/2006/relationships/numbering" Target="numbering.xml" Id="rId15" /><Relationship Type="http://schemas.openxmlformats.org/officeDocument/2006/relationships/header" Target="header3.xml" Id="rId10" /><Relationship Type="http://schemas.openxmlformats.org/officeDocument/2006/relationships/theme" Target="theme/theme1.xml" Id="rId14" /><Relationship Type="http://schemas.openxmlformats.org/officeDocument/2006/relationships/footer" Target="footer2.xml" Id="rId9"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GALLAMSJ\Local%20Settings\Temporary%20Internet%20Files\Content.IE5\ASN1UTPE\Tijdelijk_bestand_Brief_Aan_Parlement%5B1%5D.dotx" TargetMode="External"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209</ap:Characters>
  <ap:DocSecurity>8</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2013-07-02T14:12:00.0000000Z</lastPrinted>
  <dcterms:created xsi:type="dcterms:W3CDTF">2013-06-21T13:26:00.0000000Z</dcterms:created>
  <dcterms:modified xsi:type="dcterms:W3CDTF">2013-07-02T14:35:00.0000000Z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0x010100CE234FB182B0E24F86AC8F2AA004D926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