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33" w:rsidP="00DE0333" w:rsidRDefault="00DE0333">
      <w:bookmarkStart w:name="_GoBack" w:id="0"/>
      <w:bookmarkEnd w:id="0"/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  <w:r w:rsidRPr="000A066B" w:rsidR="00DF6B85">
        <w:t>De nota gaat vergezeld van een nota van wijziging.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 w:rsidRPr="000A066B">
        <w:rPr>
          <w:szCs w:val="18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65" w:rsidRDefault="006D3C65">
      <w:pPr>
        <w:spacing w:line="240" w:lineRule="auto"/>
      </w:pPr>
      <w:r>
        <w:separator/>
      </w:r>
    </w:p>
  </w:endnote>
  <w:endnote w:type="continuationSeparator" w:id="0">
    <w:p w:rsidR="006D3C65" w:rsidRDefault="006D3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E1E7E">
      <w:trPr>
        <w:trHeight w:hRule="exact" w:val="240"/>
      </w:trPr>
      <w:tc>
        <w:tcPr>
          <w:tcW w:w="7752" w:type="dxa"/>
          <w:shd w:val="clear" w:color="auto" w:fill="auto"/>
        </w:tcPr>
        <w:p w:rsidR="005E1E7E" w:rsidRDefault="005E1E7E" w:rsidP="00C171A5">
          <w:pPr>
            <w:pStyle w:val="Huisstijl-Rubricering"/>
          </w:pPr>
        </w:p>
      </w:tc>
      <w:tc>
        <w:tcPr>
          <w:tcW w:w="2148" w:type="dxa"/>
        </w:tcPr>
        <w:p w:rsidR="005E1E7E" w:rsidRDefault="005E1E7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3783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37835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E3783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B61C3">
            <w:fldChar w:fldCharType="begin"/>
          </w:r>
          <w:r w:rsidR="00EB61C3">
            <w:instrText xml:space="preserve"> NUMPAGES   \* MERGEFORMAT </w:instrText>
          </w:r>
          <w:r w:rsidR="00EB61C3">
            <w:fldChar w:fldCharType="separate"/>
          </w:r>
          <w:r>
            <w:t>1</w:t>
          </w:r>
          <w:r w:rsidR="00EB61C3">
            <w:fldChar w:fldCharType="end"/>
          </w:r>
        </w:p>
      </w:tc>
    </w:tr>
  </w:tbl>
  <w:p w:rsidR="005E1E7E" w:rsidRDefault="005E1E7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E1E7E">
      <w:trPr>
        <w:trHeight w:hRule="exact" w:val="240"/>
      </w:trPr>
      <w:tc>
        <w:tcPr>
          <w:tcW w:w="7752" w:type="dxa"/>
          <w:shd w:val="clear" w:color="auto" w:fill="auto"/>
        </w:tcPr>
        <w:p w:rsidR="005E1E7E" w:rsidRDefault="005E1E7E" w:rsidP="00C171A5">
          <w:pPr>
            <w:pStyle w:val="Huisstijl-Rubricering"/>
          </w:pPr>
        </w:p>
      </w:tc>
      <w:tc>
        <w:tcPr>
          <w:tcW w:w="2148" w:type="dxa"/>
        </w:tcPr>
        <w:p w:rsidR="005E1E7E" w:rsidRDefault="005E1E7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3783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37835" w:rsidRPr="00CD362D">
            <w:rPr>
              <w:rStyle w:val="Huisstijl-GegevenCharChar"/>
            </w:rPr>
            <w:fldChar w:fldCharType="separate"/>
          </w:r>
          <w:r w:rsidR="00EB61C3">
            <w:rPr>
              <w:rStyle w:val="Huisstijl-GegevenCharChar"/>
            </w:rPr>
            <w:t>1</w:t>
          </w:r>
          <w:r w:rsidR="00E3783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B61C3">
            <w:fldChar w:fldCharType="begin"/>
          </w:r>
          <w:r w:rsidR="00EB61C3">
            <w:instrText xml:space="preserve"> NUMPAGES   \* MERGEFORMAT </w:instrText>
          </w:r>
          <w:r w:rsidR="00EB61C3">
            <w:fldChar w:fldCharType="separate"/>
          </w:r>
          <w:r w:rsidR="00EB61C3">
            <w:t>1</w:t>
          </w:r>
          <w:r w:rsidR="00EB61C3">
            <w:fldChar w:fldCharType="end"/>
          </w:r>
        </w:p>
      </w:tc>
    </w:tr>
  </w:tbl>
  <w:p w:rsidR="005E1E7E" w:rsidRDefault="005E1E7E" w:rsidP="00C171A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65" w:rsidRDefault="006D3C65">
      <w:pPr>
        <w:spacing w:line="240" w:lineRule="auto"/>
      </w:pPr>
      <w:r>
        <w:separator/>
      </w:r>
    </w:p>
  </w:footnote>
  <w:footnote w:type="continuationSeparator" w:id="0">
    <w:p w:rsidR="006D3C65" w:rsidRDefault="006D3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1E7E">
      <w:trPr>
        <w:cantSplit/>
        <w:trHeight w:val="20"/>
      </w:trPr>
      <w:tc>
        <w:tcPr>
          <w:tcW w:w="2160" w:type="dxa"/>
        </w:tcPr>
        <w:p w:rsidR="005E1E7E" w:rsidRPr="00F5152A" w:rsidRDefault="005E1E7E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5E1E7E">
      <w:trPr>
        <w:cantSplit/>
        <w:trHeight w:val="92"/>
      </w:trPr>
      <w:tc>
        <w:tcPr>
          <w:tcW w:w="2160" w:type="dxa"/>
        </w:tcPr>
        <w:p w:rsidR="005E1E7E" w:rsidRDefault="005E1E7E" w:rsidP="00812F5E">
          <w:pPr>
            <w:pStyle w:val="Huisstijl-Voorwaarden"/>
            <w:keepLines/>
            <w:widowControl w:val="0"/>
            <w:suppressAutoHyphens/>
          </w:pPr>
        </w:p>
      </w:tc>
    </w:tr>
    <w:tr w:rsidR="005E1E7E">
      <w:trPr>
        <w:cantSplit/>
        <w:trHeight w:val="20"/>
      </w:trPr>
      <w:tc>
        <w:tcPr>
          <w:tcW w:w="2160" w:type="dxa"/>
        </w:tcPr>
        <w:p w:rsidR="005E1E7E" w:rsidRDefault="005E1E7E" w:rsidP="00812F5E">
          <w:pPr>
            <w:pStyle w:val="Huisstijl-Kopje"/>
          </w:pPr>
          <w:r>
            <w:t>Ons kenmerk</w:t>
          </w:r>
        </w:p>
        <w:p w:rsidR="005E1E7E" w:rsidRDefault="005E1E7E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5E1E7E" w:rsidRPr="0049681B" w:rsidRDefault="005E1E7E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5E1E7E">
      <w:trPr>
        <w:cantSplit/>
        <w:trHeight w:val="20"/>
      </w:trPr>
      <w:tc>
        <w:tcPr>
          <w:tcW w:w="2160" w:type="dxa"/>
        </w:tcPr>
        <w:p w:rsidR="005E1E7E" w:rsidRDefault="005E1E7E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5E1E7E" w:rsidRPr="00511A1A" w:rsidRDefault="005E1E7E" w:rsidP="00504DA4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1E7E">
      <w:trPr>
        <w:cantSplit/>
      </w:trPr>
      <w:tc>
        <w:tcPr>
          <w:tcW w:w="2160" w:type="dxa"/>
        </w:tcPr>
        <w:p w:rsidR="005E1E7E" w:rsidRPr="00E219C8" w:rsidRDefault="005E1E7E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5E1E7E" w:rsidRPr="005C20AA" w:rsidRDefault="005E1E7E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5E1E7E" w:rsidRPr="00092C5C" w:rsidRDefault="005E1E7E" w:rsidP="00092C5C">
          <w:pPr>
            <w:pStyle w:val="Huisstijl-Adres"/>
            <w:keepLines/>
            <w:widowControl w:val="0"/>
            <w:suppressAutoHyphens/>
          </w:pPr>
        </w:p>
      </w:tc>
    </w:tr>
    <w:tr w:rsidR="005E1E7E">
      <w:trPr>
        <w:cantSplit/>
        <w:trHeight w:hRule="exact" w:val="200"/>
      </w:trPr>
      <w:tc>
        <w:tcPr>
          <w:tcW w:w="2160" w:type="dxa"/>
        </w:tcPr>
        <w:p w:rsidR="005E1E7E" w:rsidRPr="00DF54D9" w:rsidRDefault="005E1E7E" w:rsidP="001A3070">
          <w:pPr>
            <w:keepLines/>
            <w:widowControl w:val="0"/>
            <w:suppressAutoHyphens/>
          </w:pPr>
        </w:p>
      </w:tc>
    </w:tr>
    <w:tr w:rsidR="005E1E7E">
      <w:trPr>
        <w:cantSplit/>
        <w:trHeight w:val="1740"/>
      </w:trPr>
      <w:tc>
        <w:tcPr>
          <w:tcW w:w="2160" w:type="dxa"/>
        </w:tcPr>
        <w:p w:rsidR="005E1E7E" w:rsidRDefault="005E1E7E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5E1E7E" w:rsidRDefault="005E1E7E" w:rsidP="001A3070">
          <w:pPr>
            <w:pStyle w:val="Huisstijl-Gegeven"/>
            <w:keepLines/>
            <w:widowControl w:val="0"/>
            <w:suppressAutoHyphens/>
          </w:pPr>
          <w:r>
            <w:t>AFP/2013/440</w:t>
          </w:r>
        </w:p>
        <w:p w:rsidR="005E1E7E" w:rsidRDefault="005E1E7E" w:rsidP="001A3070">
          <w:pPr>
            <w:pStyle w:val="Huisstijl-Gegeven"/>
            <w:keepLines/>
            <w:widowControl w:val="0"/>
            <w:suppressAutoHyphens/>
          </w:pPr>
        </w:p>
        <w:p w:rsidR="005E1E7E" w:rsidRDefault="005E1E7E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5E1E7E" w:rsidRDefault="005E1E7E" w:rsidP="001A3070">
          <w:pPr>
            <w:pStyle w:val="Huisstijl-Gegeven"/>
            <w:keepLines/>
            <w:widowControl w:val="0"/>
            <w:suppressAutoHyphens/>
          </w:pPr>
          <w:r w:rsidRPr="000A066B">
            <w:t>2</w:t>
          </w:r>
        </w:p>
      </w:tc>
    </w:tr>
  </w:tbl>
  <w:p w:rsidR="005E1E7E" w:rsidRDefault="00EB61C3" w:rsidP="008F6E53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5E1E7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5E1E7E" w:rsidRDefault="005E1E7E" w:rsidP="00C171A5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5E1E7E" w:rsidRPr="007714D5" w:rsidRDefault="005E1E7E" w:rsidP="00C171A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3150" cy="1581150"/>
                                      <wp:effectExtent l="19050" t="0" r="0" b="0"/>
                                      <wp:docPr id="1" name="Afbeelding 1" descr="RO_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5E1E7E" w:rsidRDefault="005E1E7E" w:rsidP="00C171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1otQ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5E1E7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5E1E7E" w:rsidRDefault="005E1E7E" w:rsidP="00C171A5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5E1E7E" w:rsidRPr="007714D5" w:rsidRDefault="005E1E7E" w:rsidP="00C171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3150" cy="1581150"/>
                                <wp:effectExtent l="19050" t="0" r="0" b="0"/>
                                <wp:docPr id="1" name="Afbeelding 1" descr="RO_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5E1E7E" w:rsidRDefault="005E1E7E" w:rsidP="00C171A5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E1E7E">
      <w:trPr>
        <w:trHeight w:val="400"/>
      </w:trPr>
      <w:tc>
        <w:tcPr>
          <w:tcW w:w="7520" w:type="dxa"/>
          <w:shd w:val="clear" w:color="auto" w:fill="auto"/>
        </w:tcPr>
        <w:p w:rsidR="005E1E7E" w:rsidRPr="00BC3B53" w:rsidRDefault="005E1E7E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5E1E7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E1E7E" w:rsidRDefault="005E1E7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5E1E7E" w:rsidRDefault="005E1E7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5E1E7E" w:rsidRPr="007864B2" w:rsidRDefault="005E1E7E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5E1E7E">
      <w:trPr>
        <w:trHeight w:hRule="exact" w:val="400"/>
      </w:trPr>
      <w:tc>
        <w:tcPr>
          <w:tcW w:w="7520" w:type="dxa"/>
          <w:shd w:val="clear" w:color="auto" w:fill="auto"/>
        </w:tcPr>
        <w:p w:rsidR="005E1E7E" w:rsidRPr="00035E67" w:rsidRDefault="005E1E7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E1E7E">
      <w:trPr>
        <w:trHeight w:val="240"/>
      </w:trPr>
      <w:tc>
        <w:tcPr>
          <w:tcW w:w="7520" w:type="dxa"/>
          <w:shd w:val="clear" w:color="auto" w:fill="auto"/>
        </w:tcPr>
        <w:p w:rsidR="005E1E7E" w:rsidRPr="00035E67" w:rsidRDefault="005E1E7E" w:rsidP="003C5EF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693E91">
            <w:rPr>
              <w:rFonts w:cs="Verdana"/>
              <w:szCs w:val="18"/>
            </w:rPr>
            <w:t>2 juli 2013</w:t>
          </w:r>
        </w:p>
      </w:tc>
    </w:tr>
    <w:tr w:rsidR="005E1E7E" w:rsidRPr="00511A1A">
      <w:trPr>
        <w:trHeight w:val="240"/>
      </w:trPr>
      <w:tc>
        <w:tcPr>
          <w:tcW w:w="7520" w:type="dxa"/>
          <w:shd w:val="clear" w:color="auto" w:fill="auto"/>
        </w:tcPr>
        <w:p w:rsidR="005E1E7E" w:rsidRPr="00511A1A" w:rsidRDefault="005E1E7E" w:rsidP="0090165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tot w</w:t>
          </w:r>
          <w:r w:rsidRPr="00901658">
            <w:rPr>
              <w:szCs w:val="18"/>
            </w:rPr>
            <w:t>ijziging van enkele belastingwetten en enige andere wetten (Fiscale verzamelwet 2013)</w:t>
          </w:r>
        </w:p>
      </w:tc>
    </w:tr>
  </w:tbl>
  <w:p w:rsidR="005E1E7E" w:rsidRDefault="005E1E7E" w:rsidP="00C171A5">
    <w:pPr>
      <w:pStyle w:val="Koptekst"/>
    </w:pPr>
  </w:p>
  <w:p w:rsidR="005E1E7E" w:rsidRDefault="005E1E7E" w:rsidP="00C171A5">
    <w:pPr>
      <w:pStyle w:val="Koptekst"/>
    </w:pPr>
  </w:p>
  <w:p w:rsidR="005E1E7E" w:rsidRDefault="005E1E7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C4"/>
    <w:rsid w:val="0002070E"/>
    <w:rsid w:val="00057485"/>
    <w:rsid w:val="00074FB2"/>
    <w:rsid w:val="0009207D"/>
    <w:rsid w:val="00092C5C"/>
    <w:rsid w:val="000A066B"/>
    <w:rsid w:val="000C0193"/>
    <w:rsid w:val="000E7FFB"/>
    <w:rsid w:val="00111A33"/>
    <w:rsid w:val="001279C4"/>
    <w:rsid w:val="001A3070"/>
    <w:rsid w:val="001B472A"/>
    <w:rsid w:val="001F10DD"/>
    <w:rsid w:val="00213BEA"/>
    <w:rsid w:val="00217FE6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C5EF4"/>
    <w:rsid w:val="003D0059"/>
    <w:rsid w:val="003D4190"/>
    <w:rsid w:val="00412A94"/>
    <w:rsid w:val="00450A78"/>
    <w:rsid w:val="0046678F"/>
    <w:rsid w:val="00477F76"/>
    <w:rsid w:val="0049681B"/>
    <w:rsid w:val="004A4E9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D6D"/>
    <w:rsid w:val="0055423C"/>
    <w:rsid w:val="00581A12"/>
    <w:rsid w:val="00590E19"/>
    <w:rsid w:val="005A3887"/>
    <w:rsid w:val="005C593C"/>
    <w:rsid w:val="005E1E7E"/>
    <w:rsid w:val="005E6684"/>
    <w:rsid w:val="006056DF"/>
    <w:rsid w:val="00650C1B"/>
    <w:rsid w:val="00693E91"/>
    <w:rsid w:val="006A0858"/>
    <w:rsid w:val="006A748B"/>
    <w:rsid w:val="006B1959"/>
    <w:rsid w:val="006D3C65"/>
    <w:rsid w:val="006E50EC"/>
    <w:rsid w:val="00766017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85400"/>
    <w:rsid w:val="008D34AB"/>
    <w:rsid w:val="008D4263"/>
    <w:rsid w:val="008F6E53"/>
    <w:rsid w:val="00901658"/>
    <w:rsid w:val="009076AE"/>
    <w:rsid w:val="00920057"/>
    <w:rsid w:val="00924310"/>
    <w:rsid w:val="00936E01"/>
    <w:rsid w:val="00970965"/>
    <w:rsid w:val="00987301"/>
    <w:rsid w:val="009A4C25"/>
    <w:rsid w:val="009B02F6"/>
    <w:rsid w:val="00A022BC"/>
    <w:rsid w:val="00A110F9"/>
    <w:rsid w:val="00AA0034"/>
    <w:rsid w:val="00AA2613"/>
    <w:rsid w:val="00AA7D8F"/>
    <w:rsid w:val="00AB1EDC"/>
    <w:rsid w:val="00B23D31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844E3"/>
    <w:rsid w:val="00C9283A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37835"/>
    <w:rsid w:val="00E64419"/>
    <w:rsid w:val="00E65B4D"/>
    <w:rsid w:val="00EA104F"/>
    <w:rsid w:val="00EB0295"/>
    <w:rsid w:val="00EB61C3"/>
    <w:rsid w:val="00EE1559"/>
    <w:rsid w:val="00F21C3E"/>
    <w:rsid w:val="00F257B6"/>
    <w:rsid w:val="00F5152A"/>
    <w:rsid w:val="00FA69B4"/>
    <w:rsid w:val="00FB0BA0"/>
    <w:rsid w:val="00FC277B"/>
    <w:rsid w:val="00FE316A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2013-07-02T11:03:00.0000000Z</dcterms:created>
  <dcterms:modified xsi:type="dcterms:W3CDTF">2013-07-02T11:03:00.0000000Z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0x010100CE234FB182B0E24F86AC8F2AA004D926</vt:lpwstr>
  </property>
</Properties>
</file>