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name="_GoBack" w:id="0"/>
    <w:bookmarkEnd w:id="0"/>
    <w:p w:rsidR="008C115C" w:rsidRDefault="00231602">
      <w:pPr>
        <w:pStyle w:val="in-tab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156402D1" wp14:anchorId="12CE74D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4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31602" w:rsidRDefault="00231602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">
                <v:textbox style="layout-flow:vertical;mso-layout-flow-alt:bottom-to-top">
                  <w:txbxContent>
                    <w:p w:rsidR="00231602" w:rsidRDefault="00231602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8C115C">
        <w:tc>
          <w:tcPr>
            <w:tcW w:w="0" w:type="auto"/>
          </w:tcPr>
          <w:p w:rsidR="008C115C" w:rsidRDefault="00231602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38CCC8B2" wp14:editId="233C140E">
                  <wp:extent cx="2343150" cy="1581150"/>
                  <wp:effectExtent l="0" t="0" r="0" b="0"/>
                  <wp:docPr id="11" name="Picture 11" descr="C:\Users\hhonnef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hhonnef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8C115C" w:rsidRDefault="008C115C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8C115C">
        <w:trPr>
          <w:trHeight w:val="306" w:hRule="exact"/>
        </w:trPr>
        <w:tc>
          <w:tcPr>
            <w:tcW w:w="7512" w:type="dxa"/>
            <w:gridSpan w:val="2"/>
          </w:tcPr>
          <w:p w:rsidR="008C115C" w:rsidRDefault="00231602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>
              <w:t>&gt; Retouradres Postbus 20301 2500 EH  Den Haag</w:t>
            </w:r>
            <w:r>
              <w:fldChar w:fldCharType="end"/>
            </w:r>
          </w:p>
        </w:tc>
      </w:tr>
      <w:tr w:rsidR="008C115C">
        <w:trPr>
          <w:cantSplit/>
          <w:trHeight w:val="85" w:hRule="exact"/>
        </w:trPr>
        <w:tc>
          <w:tcPr>
            <w:tcW w:w="7512" w:type="dxa"/>
            <w:gridSpan w:val="2"/>
          </w:tcPr>
          <w:p w:rsidR="008C115C" w:rsidRDefault="008C115C">
            <w:pPr>
              <w:pStyle w:val="Huisstijl-Rubricering"/>
            </w:pPr>
          </w:p>
        </w:tc>
      </w:tr>
      <w:tr w:rsidR="008C115C">
        <w:trPr>
          <w:cantSplit/>
          <w:trHeight w:val="187" w:hRule="exact"/>
        </w:trPr>
        <w:tc>
          <w:tcPr>
            <w:tcW w:w="7512" w:type="dxa"/>
            <w:gridSpan w:val="2"/>
          </w:tcPr>
          <w:p w:rsidR="008C115C" w:rsidRDefault="00231602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8C115C">
        <w:trPr>
          <w:cantSplit/>
          <w:trHeight w:val="2166" w:hRule="exact"/>
        </w:trPr>
        <w:tc>
          <w:tcPr>
            <w:tcW w:w="7512" w:type="dxa"/>
            <w:gridSpan w:val="2"/>
          </w:tcPr>
          <w:p w:rsidR="00B85A2D" w:rsidRDefault="00B85A2D">
            <w:pPr>
              <w:pStyle w:val="adres"/>
            </w:pPr>
            <w:r>
              <w:t>Aan de Voorzitter van de Tweede Kamer</w:t>
            </w:r>
          </w:p>
          <w:p w:rsidR="00B85A2D" w:rsidRDefault="00B85A2D">
            <w:pPr>
              <w:pStyle w:val="adres"/>
            </w:pPr>
            <w:r>
              <w:t>der Staten-Generaal</w:t>
            </w:r>
          </w:p>
          <w:p w:rsidR="00B85A2D" w:rsidRDefault="00B85A2D">
            <w:pPr>
              <w:pStyle w:val="adres"/>
            </w:pPr>
            <w:r>
              <w:t>Postbus 20018</w:t>
            </w:r>
          </w:p>
          <w:p w:rsidR="00B85A2D" w:rsidRDefault="00B85A2D">
            <w:pPr>
              <w:pStyle w:val="adres"/>
            </w:pPr>
            <w:r>
              <w:t xml:space="preserve">2500 EA  DEN HAAG </w:t>
            </w:r>
          </w:p>
          <w:p w:rsidR="008C115C" w:rsidRDefault="00231602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8C115C" w:rsidRDefault="008C115C">
            <w:pPr>
              <w:pStyle w:val="kixcode"/>
            </w:pPr>
          </w:p>
        </w:tc>
      </w:tr>
      <w:tr w:rsidR="008C115C">
        <w:trPr>
          <w:trHeight w:val="465" w:hRule="exact"/>
        </w:trPr>
        <w:tc>
          <w:tcPr>
            <w:tcW w:w="7512" w:type="dxa"/>
            <w:gridSpan w:val="2"/>
          </w:tcPr>
          <w:p w:rsidR="008C115C" w:rsidRDefault="008C115C">
            <w:pPr>
              <w:pStyle w:val="broodtekst"/>
            </w:pPr>
          </w:p>
        </w:tc>
      </w:tr>
      <w:tr w:rsidR="008C115C">
        <w:trPr>
          <w:trHeight w:val="238" w:hRule="exact"/>
        </w:trPr>
        <w:tc>
          <w:tcPr>
            <w:tcW w:w="1099" w:type="dxa"/>
          </w:tcPr>
          <w:p w:rsidR="008C115C" w:rsidRDefault="00191D3B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fldSimple w:instr=" DOCPROPERTY _datum ">
              <w:r w:rsidR="00231602">
                <w:t>Datum</w:t>
              </w:r>
            </w:fldSimple>
          </w:p>
        </w:tc>
        <w:tc>
          <w:tcPr>
            <w:tcW w:w="6413" w:type="dxa"/>
          </w:tcPr>
          <w:p w:rsidR="008C115C" w:rsidRDefault="00B85A2D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 xml:space="preserve">26 juni 2013 </w:t>
            </w:r>
          </w:p>
        </w:tc>
      </w:tr>
      <w:tr w:rsidR="008C115C">
        <w:trPr>
          <w:trHeight w:val="482" w:hRule="exact"/>
        </w:trPr>
        <w:tc>
          <w:tcPr>
            <w:tcW w:w="1099" w:type="dxa"/>
          </w:tcPr>
          <w:p w:rsidR="008C115C" w:rsidRDefault="00191D3B">
            <w:pPr>
              <w:pStyle w:val="datumonderwerp"/>
              <w:ind w:left="743" w:hanging="743"/>
            </w:pPr>
            <w:fldSimple w:instr=" DOCPROPERTY _onderwerp ">
              <w:r w:rsidR="00231602">
                <w:t>Onderwerp</w:t>
              </w:r>
            </w:fldSimple>
          </w:p>
        </w:tc>
        <w:tc>
          <w:tcPr>
            <w:tcW w:w="6413" w:type="dxa"/>
          </w:tcPr>
          <w:p w:rsidR="008C115C" w:rsidRDefault="00191D3B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231602">
              <w:t xml:space="preserve">Antwoorden op schriftelijke vragen over de eerste suppletoire begroting 2013 </w:t>
            </w:r>
            <w:r w:rsidR="00767A32">
              <w:t xml:space="preserve">van </w:t>
            </w:r>
            <w:proofErr w:type="spellStart"/>
            <w:r w:rsidR="00231602">
              <w:t>VenJ</w:t>
            </w:r>
            <w:proofErr w:type="spellEnd"/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8C115C">
        <w:tc>
          <w:tcPr>
            <w:tcW w:w="2013" w:type="dxa"/>
          </w:tcPr>
          <w:p w:rsidR="00231602" w:rsidP="00231602" w:rsidRDefault="00231602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Financieel-Economische Zaken</w:t>
            </w:r>
          </w:p>
          <w:p w:rsidR="00231602" w:rsidP="00231602" w:rsidRDefault="00231602">
            <w:pPr>
              <w:pStyle w:val="witregel1"/>
            </w:pPr>
            <w:r>
              <w:t> </w:t>
            </w:r>
          </w:p>
          <w:p w:rsidR="00231602" w:rsidP="00231602" w:rsidRDefault="00231602">
            <w:pPr>
              <w:pStyle w:val="afzendgegevens"/>
            </w:pPr>
            <w:r>
              <w:t>Turfmarkt 147</w:t>
            </w:r>
          </w:p>
          <w:p w:rsidRPr="00B806CD" w:rsidR="00231602" w:rsidP="00231602" w:rsidRDefault="00231602">
            <w:pPr>
              <w:pStyle w:val="afzendgegevens"/>
              <w:rPr>
                <w:lang w:val="de-DE"/>
              </w:rPr>
            </w:pPr>
            <w:r w:rsidRPr="00B806CD">
              <w:rPr>
                <w:lang w:val="de-DE"/>
              </w:rPr>
              <w:t>2511 EX  Den Haag</w:t>
            </w:r>
          </w:p>
          <w:p w:rsidRPr="00B806CD" w:rsidR="00231602" w:rsidP="00231602" w:rsidRDefault="00231602">
            <w:pPr>
              <w:pStyle w:val="afzendgegevens"/>
              <w:rPr>
                <w:lang w:val="de-DE"/>
              </w:rPr>
            </w:pPr>
            <w:r w:rsidRPr="00B806CD">
              <w:rPr>
                <w:lang w:val="de-DE"/>
              </w:rPr>
              <w:t>Postbus 20301</w:t>
            </w:r>
          </w:p>
          <w:p w:rsidRPr="00B806CD" w:rsidR="00231602" w:rsidP="00231602" w:rsidRDefault="00231602">
            <w:pPr>
              <w:pStyle w:val="afzendgegevens"/>
              <w:rPr>
                <w:lang w:val="de-DE"/>
              </w:rPr>
            </w:pPr>
            <w:r w:rsidRPr="00B806CD">
              <w:rPr>
                <w:lang w:val="de-DE"/>
              </w:rPr>
              <w:t>2500 EH  Den Haag</w:t>
            </w:r>
          </w:p>
          <w:p w:rsidR="00231602" w:rsidP="00231602" w:rsidRDefault="00231602">
            <w:pPr>
              <w:pStyle w:val="afzendgegevens"/>
            </w:pPr>
            <w:r>
              <w:t>www.rijksoverheid.nl/venj</w:t>
            </w:r>
          </w:p>
          <w:p w:rsidR="00231602" w:rsidP="00231602" w:rsidRDefault="00231602">
            <w:pPr>
              <w:pStyle w:val="witregel1"/>
            </w:pPr>
            <w:r>
              <w:t> </w:t>
            </w:r>
          </w:p>
          <w:p w:rsidR="00231602" w:rsidP="00231602" w:rsidRDefault="00231602">
            <w:pPr>
              <w:pStyle w:val="witregel2"/>
            </w:pPr>
            <w:r>
              <w:t> </w:t>
            </w:r>
          </w:p>
          <w:p w:rsidR="00231602" w:rsidP="00231602" w:rsidRDefault="00231602">
            <w:pPr>
              <w:pStyle w:val="referentiekopjes"/>
            </w:pPr>
            <w:r>
              <w:t>Ons kenmerk</w:t>
            </w:r>
          </w:p>
          <w:p w:rsidR="00231602" w:rsidP="00231602" w:rsidRDefault="00DA5280">
            <w:pPr>
              <w:pStyle w:val="referentiegegevens"/>
            </w:pPr>
            <w:r w:rsidRPr="00DA5280">
              <w:t>399040</w:t>
            </w:r>
          </w:p>
          <w:p w:rsidR="00231602" w:rsidP="00231602" w:rsidRDefault="00231602">
            <w:pPr>
              <w:pStyle w:val="witregel1"/>
            </w:pPr>
            <w:r>
              <w:t> </w:t>
            </w:r>
          </w:p>
          <w:p w:rsidR="00231602" w:rsidP="00231602" w:rsidRDefault="00231602">
            <w:pPr>
              <w:pStyle w:val="referentiekopjes"/>
            </w:pPr>
            <w:r>
              <w:t>Bijlagen</w:t>
            </w:r>
          </w:p>
          <w:p w:rsidR="00231602" w:rsidP="00231602" w:rsidRDefault="00231602">
            <w:pPr>
              <w:pStyle w:val="referentiegegevens"/>
            </w:pPr>
            <w:r>
              <w:t>1</w:t>
            </w:r>
          </w:p>
          <w:p w:rsidR="00231602" w:rsidP="00231602" w:rsidRDefault="00231602">
            <w:pPr>
              <w:pStyle w:val="witregel1"/>
            </w:pPr>
            <w:r>
              <w:t> </w:t>
            </w:r>
          </w:p>
          <w:p w:rsidR="00231602" w:rsidP="00231602" w:rsidRDefault="00231602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31602" w:rsidP="00231602" w:rsidRDefault="00231602">
            <w:pPr>
              <w:pStyle w:val="referentiegegevens"/>
            </w:pPr>
          </w:p>
          <w:bookmarkEnd w:id="4"/>
          <w:p w:rsidR="008C115C" w:rsidP="00231602" w:rsidRDefault="00231602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8C115C" w:rsidRDefault="008C115C">
      <w:pPr>
        <w:pStyle w:val="broodtekst"/>
      </w:pPr>
    </w:p>
    <w:p w:rsidR="00231602" w:rsidRDefault="00231602">
      <w:pPr>
        <w:pStyle w:val="broodtekst"/>
      </w:pPr>
    </w:p>
    <w:p w:rsidR="008C115C" w:rsidRDefault="008C115C">
      <w:pPr>
        <w:pStyle w:val="broodtekst"/>
        <w:sectPr w:rsidR="008C115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p w:rsidR="00231602" w:rsidP="00231602" w:rsidRDefault="00231602">
      <w:pPr>
        <w:pStyle w:val="broodtekst"/>
      </w:pPr>
      <w:r>
        <w:lastRenderedPageBreak/>
        <w:t xml:space="preserve">Hierbij doe ik u, mede namens de Staatssecretaris van Veiligheid en Justitie, de antwoorden toekomen op de schriftelijke vragen van de vaste </w:t>
      </w:r>
      <w:r w:rsidR="00B806CD">
        <w:t>Kamer</w:t>
      </w:r>
      <w:r>
        <w:t xml:space="preserve">commissie voor Veiligheid en Justitie over de eerste suppletoire begroting 2013 van </w:t>
      </w:r>
      <w:proofErr w:type="spellStart"/>
      <w:r>
        <w:t>VenJ</w:t>
      </w:r>
      <w:proofErr w:type="spellEnd"/>
      <w:r>
        <w:t xml:space="preserve"> (33 640 VI, nr. 1 en 2).</w:t>
      </w:r>
    </w:p>
    <w:p w:rsidR="00231602" w:rsidP="00231602" w:rsidRDefault="00231602">
      <w:pPr>
        <w:pStyle w:val="broodtekst"/>
      </w:pPr>
    </w:p>
    <w:p w:rsidR="00231602" w:rsidP="00231602" w:rsidRDefault="00231602">
      <w:pPr>
        <w:pStyle w:val="broodtekst"/>
      </w:pPr>
    </w:p>
    <w:p w:rsidR="00231602" w:rsidRDefault="00231602">
      <w:pPr>
        <w:pStyle w:val="broodtekst"/>
      </w:pPr>
      <w:bookmarkStart w:name="cursor" w:id="7"/>
      <w:bookmarkEnd w:id="7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8C115C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231602" w:rsidR="00231602" w:rsidTr="00786249">
              <w:tc>
                <w:tcPr>
                  <w:tcW w:w="7534" w:type="dxa"/>
                  <w:gridSpan w:val="3"/>
                  <w:shd w:val="clear" w:color="auto" w:fill="auto"/>
                </w:tcPr>
                <w:p w:rsidRPr="00231602" w:rsidR="00231602" w:rsidP="00231602" w:rsidRDefault="00231602">
                  <w:pPr>
                    <w:pStyle w:val="broodtekst"/>
                  </w:pPr>
                  <w:bookmarkStart w:name="ondertekening" w:id="8"/>
                  <w:bookmarkStart w:name="ondertekening_bk" w:id="9"/>
                  <w:bookmarkEnd w:id="8"/>
                  <w:r>
                    <w:t>De Minister van Veiligheid en Justitie</w:t>
                  </w:r>
                  <w:r w:rsidR="00B85A2D">
                    <w:t>,</w:t>
                  </w:r>
                </w:p>
              </w:tc>
            </w:tr>
            <w:tr w:rsidRPr="00231602" w:rsidR="00231602" w:rsidTr="0071277F">
              <w:tc>
                <w:tcPr>
                  <w:tcW w:w="7534" w:type="dxa"/>
                  <w:gridSpan w:val="3"/>
                  <w:shd w:val="clear" w:color="auto" w:fill="auto"/>
                </w:tcPr>
                <w:p w:rsidRPr="00231602" w:rsidR="00231602" w:rsidP="00231602" w:rsidRDefault="00231602">
                  <w:pPr>
                    <w:pStyle w:val="broodtekst"/>
                  </w:pPr>
                </w:p>
              </w:tc>
            </w:tr>
            <w:tr w:rsidRPr="00231602" w:rsidR="00231602" w:rsidTr="00F8131F">
              <w:tc>
                <w:tcPr>
                  <w:tcW w:w="7534" w:type="dxa"/>
                  <w:gridSpan w:val="3"/>
                  <w:shd w:val="clear" w:color="auto" w:fill="auto"/>
                </w:tcPr>
                <w:p w:rsidRPr="00231602" w:rsidR="00231602" w:rsidP="00231602" w:rsidRDefault="00231602">
                  <w:pPr>
                    <w:pStyle w:val="broodtekst"/>
                  </w:pPr>
                </w:p>
              </w:tc>
            </w:tr>
            <w:tr w:rsidRPr="00231602" w:rsidR="00231602" w:rsidTr="007E3E80">
              <w:tc>
                <w:tcPr>
                  <w:tcW w:w="7534" w:type="dxa"/>
                  <w:gridSpan w:val="3"/>
                  <w:shd w:val="clear" w:color="auto" w:fill="auto"/>
                </w:tcPr>
                <w:p w:rsidRPr="00231602" w:rsidR="00231602" w:rsidP="00231602" w:rsidRDefault="00231602">
                  <w:pPr>
                    <w:pStyle w:val="broodtekst"/>
                  </w:pPr>
                </w:p>
              </w:tc>
            </w:tr>
            <w:tr w:rsidRPr="00231602" w:rsidR="00231602" w:rsidTr="00502104">
              <w:tc>
                <w:tcPr>
                  <w:tcW w:w="7534" w:type="dxa"/>
                  <w:gridSpan w:val="3"/>
                  <w:shd w:val="clear" w:color="auto" w:fill="auto"/>
                </w:tcPr>
                <w:p w:rsidRPr="00231602" w:rsidR="00231602" w:rsidP="00231602" w:rsidRDefault="00231602">
                  <w:pPr>
                    <w:pStyle w:val="broodtekst"/>
                  </w:pPr>
                </w:p>
              </w:tc>
            </w:tr>
            <w:tr w:rsidRPr="00231602" w:rsidR="00231602" w:rsidTr="00231602">
              <w:tc>
                <w:tcPr>
                  <w:tcW w:w="4209" w:type="dxa"/>
                  <w:shd w:val="clear" w:color="auto" w:fill="auto"/>
                </w:tcPr>
                <w:p w:rsidRPr="00231602" w:rsidR="00231602" w:rsidP="00231602" w:rsidRDefault="00231602">
                  <w:pPr>
                    <w:pStyle w:val="broodtekst"/>
                  </w:pPr>
                  <w:r>
                    <w:t xml:space="preserve">I.W. </w:t>
                  </w:r>
                  <w:proofErr w:type="spellStart"/>
                  <w:r>
                    <w:t>Opstelten</w:t>
                  </w:r>
                  <w:proofErr w:type="spellEnd"/>
                </w:p>
              </w:tc>
              <w:tc>
                <w:tcPr>
                  <w:tcW w:w="226" w:type="dxa"/>
                  <w:shd w:val="clear" w:color="auto" w:fill="auto"/>
                </w:tcPr>
                <w:p w:rsidRPr="00231602" w:rsidR="00231602" w:rsidP="00231602" w:rsidRDefault="00231602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31602" w:rsidR="00231602" w:rsidP="00231602" w:rsidRDefault="00231602">
                  <w:pPr>
                    <w:pStyle w:val="in-table"/>
                  </w:pPr>
                </w:p>
              </w:tc>
            </w:tr>
          </w:tbl>
          <w:p w:rsidR="00231602" w:rsidP="00231602" w:rsidRDefault="00231602">
            <w:pPr>
              <w:pStyle w:val="in-table"/>
            </w:pPr>
          </w:p>
          <w:bookmarkEnd w:id="9"/>
          <w:p w:rsidR="008C115C" w:rsidP="00231602" w:rsidRDefault="00231602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231602" w:rsidRDefault="00231602">
      <w:pPr>
        <w:pStyle w:val="broodtekst"/>
      </w:pPr>
    </w:p>
    <w:sectPr w:rsidR="00231602">
      <w:headerReference w:type="even" r:id="rId18"/>
      <w:footerReference w:type="default" r:id="rId19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602" w:rsidRDefault="00231602">
      <w:r>
        <w:separator/>
      </w:r>
    </w:p>
    <w:p w:rsidR="00231602" w:rsidRDefault="00231602"/>
    <w:p w:rsidR="00231602" w:rsidRDefault="00231602"/>
    <w:p w:rsidR="00231602" w:rsidRDefault="00231602"/>
  </w:endnote>
  <w:endnote w:type="continuationSeparator" w:id="0">
    <w:p w:rsidR="00231602" w:rsidRDefault="00231602">
      <w:r>
        <w:continuationSeparator/>
      </w:r>
    </w:p>
    <w:p w:rsidR="00231602" w:rsidRDefault="00231602"/>
    <w:p w:rsidR="00231602" w:rsidRDefault="00231602"/>
    <w:p w:rsidR="00231602" w:rsidRDefault="002316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15C" w:rsidRDefault="00231602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C115C" w:rsidRDefault="008C115C">
    <w:pPr>
      <w:pStyle w:val="Voettekst"/>
    </w:pPr>
  </w:p>
  <w:p w:rsidR="008C115C" w:rsidRDefault="008C115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C115C">
      <w:trPr>
        <w:trHeight w:hRule="exact" w:val="240"/>
      </w:trPr>
      <w:tc>
        <w:tcPr>
          <w:tcW w:w="7752" w:type="dxa"/>
        </w:tcPr>
        <w:p w:rsidR="008C115C" w:rsidRDefault="0023160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C115C" w:rsidRDefault="00231602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191D3B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C115C">
      <w:trPr>
        <w:trHeight w:hRule="exact" w:val="240"/>
      </w:trPr>
      <w:tc>
        <w:tcPr>
          <w:tcW w:w="7752" w:type="dxa"/>
        </w:tcPr>
        <w:bookmarkStart w:id="5" w:name="bmVoettekst1"/>
        <w:p w:rsidR="008C115C" w:rsidRDefault="0023160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C115C" w:rsidRDefault="00231602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191D3B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191D3B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5"/>
  </w:tbl>
  <w:p w:rsidR="008C115C" w:rsidRDefault="008C115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C115C">
      <w:trPr>
        <w:cantSplit/>
        <w:trHeight w:hRule="exact" w:val="23"/>
      </w:trPr>
      <w:tc>
        <w:tcPr>
          <w:tcW w:w="7771" w:type="dxa"/>
        </w:tcPr>
        <w:p w:rsidR="008C115C" w:rsidRDefault="008C115C">
          <w:pPr>
            <w:pStyle w:val="Huisstijl-Rubricering"/>
          </w:pPr>
        </w:p>
      </w:tc>
      <w:tc>
        <w:tcPr>
          <w:tcW w:w="2123" w:type="dxa"/>
        </w:tcPr>
        <w:p w:rsidR="008C115C" w:rsidRDefault="008C115C">
          <w:pPr>
            <w:pStyle w:val="Huisstijl-Paginanummering"/>
          </w:pPr>
        </w:p>
      </w:tc>
    </w:tr>
    <w:tr w:rsidR="008C115C">
      <w:trPr>
        <w:cantSplit/>
        <w:trHeight w:hRule="exact" w:val="216"/>
      </w:trPr>
      <w:tc>
        <w:tcPr>
          <w:tcW w:w="7771" w:type="dxa"/>
        </w:tcPr>
        <w:p w:rsidR="008C115C" w:rsidRDefault="0023160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C115C" w:rsidRDefault="00231602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15604B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C115C" w:rsidRDefault="008C115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C115C">
      <w:trPr>
        <w:cantSplit/>
        <w:trHeight w:hRule="exact" w:val="170"/>
      </w:trPr>
      <w:tc>
        <w:tcPr>
          <w:tcW w:w="7769" w:type="dxa"/>
        </w:tcPr>
        <w:p w:rsidR="008C115C" w:rsidRDefault="008C115C">
          <w:pPr>
            <w:pStyle w:val="Huisstijl-Rubricering"/>
          </w:pPr>
        </w:p>
      </w:tc>
      <w:tc>
        <w:tcPr>
          <w:tcW w:w="2123" w:type="dxa"/>
        </w:tcPr>
        <w:p w:rsidR="008C115C" w:rsidRDefault="008C115C">
          <w:pPr>
            <w:pStyle w:val="Huisstijl-Paginanummering"/>
          </w:pPr>
        </w:p>
      </w:tc>
    </w:tr>
    <w:tr w:rsidR="008C115C">
      <w:trPr>
        <w:cantSplit/>
        <w:trHeight w:hRule="exact" w:val="289"/>
      </w:trPr>
      <w:tc>
        <w:tcPr>
          <w:tcW w:w="7769" w:type="dxa"/>
        </w:tcPr>
        <w:p w:rsidR="008C115C" w:rsidRDefault="0023160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C115C" w:rsidRDefault="0023160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191D3B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191D3B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tr w:rsidR="008C115C">
      <w:trPr>
        <w:cantSplit/>
        <w:trHeight w:hRule="exact" w:val="23"/>
      </w:trPr>
      <w:tc>
        <w:tcPr>
          <w:tcW w:w="7769" w:type="dxa"/>
        </w:tcPr>
        <w:p w:rsidR="008C115C" w:rsidRDefault="008C115C">
          <w:pPr>
            <w:pStyle w:val="Huisstijl-Rubricering"/>
          </w:pPr>
        </w:p>
      </w:tc>
      <w:tc>
        <w:tcPr>
          <w:tcW w:w="2123" w:type="dxa"/>
        </w:tcPr>
        <w:p w:rsidR="008C115C" w:rsidRDefault="008C115C">
          <w:pPr>
            <w:pStyle w:val="Huisstijl-Paginanummering"/>
            <w:rPr>
              <w:rStyle w:val="Huisstijl-GegevenCharChar"/>
            </w:rPr>
          </w:pPr>
        </w:p>
      </w:tc>
    </w:tr>
  </w:tbl>
  <w:p w:rsidR="008C115C" w:rsidRDefault="008C115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602" w:rsidRDefault="00231602">
      <w:r>
        <w:separator/>
      </w:r>
    </w:p>
  </w:footnote>
  <w:footnote w:type="continuationSeparator" w:id="0">
    <w:p w:rsidR="00231602" w:rsidRDefault="00231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15C" w:rsidRDefault="008C115C">
    <w:pPr>
      <w:pStyle w:val="Koptekst"/>
    </w:pPr>
  </w:p>
  <w:p w:rsidR="008C115C" w:rsidRDefault="008C115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15C" w:rsidRDefault="00231602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AE84587" wp14:editId="4BC025E2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C115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191D3B" w:rsidRDefault="00231602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B806CD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191D3B">
                                  <w:rPr>
                                    <w:b/>
                                  </w:rPr>
                                  <w:t>Directie Financieel-Economische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B806CD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191D3B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C115C" w:rsidRPr="00B806CD" w:rsidRDefault="00231602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C115C" w:rsidRDefault="0023160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B806CD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191D3B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C115C" w:rsidRDefault="00191D3B">
                                <w:pPr>
                                  <w:pStyle w:val="referentiegegevens"/>
                                </w:pPr>
                                <w:fldSimple w:instr=" DOCPROPERTY datum ">
                                  <w:r>
                                    <w:t>24 juni 2013</w:t>
                                  </w:r>
                                </w:fldSimple>
                              </w:p>
                              <w:p w:rsidR="008C115C" w:rsidRDefault="008C115C">
                                <w:pPr>
                                  <w:pStyle w:val="witregel1"/>
                                </w:pPr>
                              </w:p>
                              <w:p w:rsidR="00191D3B" w:rsidRDefault="0023160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191D3B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C115C" w:rsidRDefault="00231602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fldSimple w:instr=" DOCPROPERTY onskenmerk ">
                                  <w:r w:rsidR="00191D3B">
                                    <w:t>-</w:t>
                                  </w:r>
                                </w:fldSimple>
                              </w:p>
                            </w:tc>
                          </w:tr>
                          <w:tr w:rsidR="008C115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C115C" w:rsidRDefault="008C115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C115C" w:rsidRDefault="008C115C"/>
                        <w:p w:rsidR="008C115C" w:rsidRDefault="008C115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C115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191D3B" w:rsidRDefault="00231602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B806CD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191D3B">
                            <w:rPr>
                              <w:b/>
                            </w:rPr>
                            <w:t>Directie Financieel-Economische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B806CD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191D3B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C115C" w:rsidRPr="00B806CD" w:rsidRDefault="00231602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C115C" w:rsidRDefault="0023160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B806CD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191D3B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C115C" w:rsidRDefault="00191D3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>
                            <w:t>24 juni 2013</w:t>
                          </w:r>
                          <w:r>
                            <w:fldChar w:fldCharType="end"/>
                          </w:r>
                        </w:p>
                        <w:p w:rsidR="008C115C" w:rsidRDefault="008C115C">
                          <w:pPr>
                            <w:pStyle w:val="witregel1"/>
                          </w:pPr>
                        </w:p>
                        <w:p w:rsidR="00191D3B" w:rsidRDefault="0023160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191D3B">
                            <w:rPr>
                              <w:b/>
                            </w:rPr>
                            <w:t>Ons kenmerk</w:t>
                          </w:r>
                        </w:p>
                        <w:p w:rsidR="008C115C" w:rsidRDefault="00231602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191D3B">
                            <w:fldChar w:fldCharType="begin"/>
                          </w:r>
                          <w:r w:rsidR="00191D3B">
                            <w:instrText xml:space="preserve"> DOCPROPERTY onskenmerk </w:instrText>
                          </w:r>
                          <w:r w:rsidR="00191D3B">
                            <w:fldChar w:fldCharType="separate"/>
                          </w:r>
                          <w:r w:rsidR="00191D3B">
                            <w:t>-</w:t>
                          </w:r>
                          <w:r w:rsidR="00191D3B">
                            <w:fldChar w:fldCharType="end"/>
                          </w:r>
                        </w:p>
                      </w:tc>
                    </w:tr>
                    <w:tr w:rsidR="008C115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C115C" w:rsidRDefault="008C115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C115C" w:rsidRDefault="008C115C"/>
                  <w:p w:rsidR="008C115C" w:rsidRDefault="008C115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57A20C6" wp14:editId="5948255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8C115C" w:rsidRDefault="00231602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C115C" w:rsidRDefault="008C115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8C115C" w:rsidRDefault="00231602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C115C" w:rsidRDefault="008C115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C115C">
      <w:trPr>
        <w:trHeight w:hRule="exact" w:val="136"/>
      </w:trPr>
      <w:tc>
        <w:tcPr>
          <w:tcW w:w="7520" w:type="dxa"/>
        </w:tcPr>
        <w:p w:rsidR="008C115C" w:rsidRDefault="008C115C">
          <w:pPr>
            <w:spacing w:line="240" w:lineRule="auto"/>
            <w:rPr>
              <w:sz w:val="12"/>
              <w:szCs w:val="12"/>
            </w:rPr>
          </w:pPr>
        </w:p>
      </w:tc>
    </w:tr>
  </w:tbl>
  <w:p w:rsidR="008C115C" w:rsidRDefault="00231602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6" w:name="bmpagina"/>
  <w:p w:rsidR="008C115C" w:rsidRDefault="00231602">
    <w:pPr>
      <w:pStyle w:val="Koptekst"/>
      <w:rPr>
        <w:color w:val="FFFFFF"/>
      </w:rPr>
    </w:pP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77112B75" wp14:editId="68BD2D79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fldChar w:fldCharType="begin"/>
    </w:r>
    <w:r>
      <w:rPr>
        <w:color w:val="FFFFFF"/>
      </w:rPr>
      <w:instrText xml:space="preserve"> PAGE </w:instrText>
    </w:r>
    <w:r>
      <w:rPr>
        <w:color w:val="FFFFFF"/>
      </w:rPr>
      <w:fldChar w:fldCharType="separate"/>
    </w:r>
    <w:r w:rsidR="0015604B">
      <w:rPr>
        <w:noProof/>
        <w:color w:val="FFFFFF"/>
      </w:rPr>
      <w:t>1</w:t>
    </w:r>
    <w:r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15C" w:rsidRDefault="008C115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proofState w:spelling="clean"/>
  <w:attachedTemplate r:id="rId1"/>
  <w:defaultTabStop w:val="227"/>
  <w:hyphenationZone w:val="425"/>
  <w:characterSpacingControl w:val="doNotCompress"/>
  <w:hdrShapeDefaults>
    <o:shapedefaults v:ext="edit" spidmax="15361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Tweede Kamer der Staten-Generaal_x000d_Postbus 20018 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6129&quot; engine-version=&quot;2.6.10&quot; lastuser-initials=&quot;HCH&quot; lastuser-name=&quot;Honnef MA, H.C. - BD/DFEZ/B&amp;amp;K&quot; existing=&quot;Document1#Document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Financieel-Economische Zaken&lt;/p&gt;&lt;p style=&quot;witregel1&quot;&gt; &lt;/p&gt;&lt;p style=&quot;afzendgegevens&quot;&gt;Turfmarkt 147&lt;/p&gt;&lt;p style=&quot;afzendgegevens&quot;&gt;2511 EX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1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I.W. Opstelten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 format-disabled=&quot;true&quot;/&gt;&lt;minuut formatted-value=&quot;minuut.xml&quot;/&gt;&lt;ondertekenaar-item value=&quot;2&quot; formatted-value=&quot;Minister&quot;&gt;&lt;afzender taal=&quot;1043&quot; aanhef=&quot;1&quot; groetregel=&quot;1&quot; name=&quot;Minister&quot; country-id=&quot;NLD&quot; country-code=&quot;31&quot; naam=&quot;I.W. Opstelten&quot; functie=&quot;De Minister van Veiligheid en Justitie&quot; organisatie=&quot;13&quot;/&gt;_x000d__x000a__x0009__x0009_&lt;/ondertekenaar-item&gt;&lt;tweedeondertekenaar-item/&gt;&lt;behandelddoor-item value=&quot;1&quot; formatted-value=&quot;Hans&quot;&gt;&lt;afzender taal=&quot;1043&quot; aanhef=&quot;1&quot; groetregel=&quot;1&quot; name=&quot;Hans&quot; country-id=&quot;NLD&quot; country-code=&quot;31&quot; organisatie=&quot;13&quot; functie=&quot;adviseur&quot; email=&quot;h.c.honnef@minvenj.nl&quot; mobiel=&quot;0652877273&quot; naam=&quot;Hans Honnef MA&quot;/&gt;_x000d__x000a__x0009__x0009_&lt;/behandelddoor-item&gt;&lt;organisatie-item value=&quot;13&quot; formatted-value=&quot;DFEZ&quot;&gt;&lt;organisatie zoekveld=&quot;DFEZ&quot; id=&quot;13&quot;&gt;_x000d__x000a__x0009__x0009__x0009__x0009_&lt;taal id=&quot;1036&quot; zoekveld=&quot;DFEZ&quot; taal=&quot;1036&quot; omschrijving=&quot;DFEZ&quot; naamdirectoraatgeneraal=&quot;Direction des Afiaires économiques et financièr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9 04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s Afiaires économiques et financières\n&quot; bezoekadres=&quot;Bezoekadres\nTurfmarkt 147\n2511 DP La Haye\nTelefoon +31 70 370 79 11\nFax +31 70 370 79 04\nwww.rijksoverheid.nl/venj&quot; postadres=&quot;Postadres:\nPostbus 20301,\n2500 EH La Haye&quot;/&gt;_x000d__x000a__x0009__x0009__x0009__x0009_&lt;taal id=&quot;1034&quot; zoekveld=&quot;DFEZ&quot; taal=&quot;1034&quot; omschrijving=&quot;DFEZ&quot; naamdirectoraatgeneraal=&quot;Dirección de Asuntos Económicos y Financier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39 11&quot; faxnummer=&quot;+31 70 370 79 04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Asuntos Económicos y Financieros\n&quot; bezoekadres=&quot;Bezoekadres\nTurfmarkt 147\n2511 DP La Haya\nTelefoon +31 70 370 39 11\nFax +31 70 370 79 04\nwww.rijksoverheid.nl/venj&quot; postadres=&quot;Postadres:\nPostbus 20301,\n2500 EH La Haya&quot;/&gt;_x000d__x000a__x0009__x0009__x0009__x0009_&lt;taal id=&quot;2057&quot; zoekveld=&quot;DFEZ&quot; taal=&quot;2057&quot; omschrijving=&quot;DFEZ&quot; naamdirectoraatgeneraal=&quot;Financial and Economic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9 04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Financial and Economic Affairs Department\n&quot; bezoekadres=&quot;Bezoekadres\nTurfmarkt 147\n2511 DP The Hague\nTelefoon +31 70 370 79 11\nFax +31 70 370 79 04\nwww.rijksoverheid.nl/venj&quot; postadres=&quot;Postadres:\nPostbus 20301,\n2500 EH The Hague&quot;/&gt;_x000d__x000a__x0009__x0009__x0009__x0009_&lt;taal id=&quot;1043&quot; zoekveld=&quot;DFEZ&quot; taal=&quot;1043&quot; omschrijving=&quot;DFEZ&quot; naamdirectoraatgeneraal=&quot;Directie Financieel-Economische Zaken&quot; naamdirectie=&quot;&quot; naamgebouw=&quot;&quot; baadres=&quot;Turfmarkt 147&quot; bapostcode=&quot;2511 EX&quot; baplaats=&quot;Den Haag&quot; paadres=&quot;20301&quot; papostcode=&quot;2500 EH&quot; paplaats=&quot;Den Haag&quot; land=&quot;Nederland&quot; telefoonnummer=&quot;070 370 79 11&quot; faxnummer=&quot;070 370 79 04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Financieel-Economische Zaken\n&quot; bezoekadres=&quot;Bezoekadres\nTurfmarkt 147\n2511 EX Den Haag\nTelefoon 070 370 79 11\nFax 070 370 79 04\nwww.rijksoverheid.nl/venj&quot; postadres=&quot;Postadres:\nPostbus 20301,\n2500 EH Den Haag&quot;/&gt;_x000d__x000a__x0009__x0009__x0009__x0009_&lt;taal id=&quot;1031&quot; zoekveld=&quot;DFEZ&quot; taal=&quot;1031&quot; omschrijving=&quot;DFEZ&quot; naamdirectoraatgeneraal=&quot;Direktion Finanz- und Witschaf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39 11&quot; faxnummer=&quot;+31 70 370 79 04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Finanz- und Witschaftsangelegenheiten\n&quot; bezoekadres=&quot;Bezoekadres\nTurfmarkt 147\n2511 DP Den Haag\nTelefoon +31 70 370 39 11\nFax +31 70 370 79 04\nwww.rijksoverheid.nl/venj&quot; postadres=&quot;Postadres:\nPostbus 20301,\n2500 EH Den Haag&quot;/&gt;_x000d__x000a__x0009__x0009__x0009_&lt;/organisatie&gt;_x000d__x000a__x0009__x0009_&lt;/organisatie-item&gt;&lt;zaak/&gt;&lt;adres formatted-value=&quot;Tweede Kamer der Staten-Generaal\nPostbus 20018 \n2500 EA  Den Haag&quot; value=&quot;179&quot;&gt;&lt;address street=&quot;Postbus 20018&quot; zipcode=&quot;2500 EA&quot; city=&quot;Den Haag&quot; typeid=&quot;1&quot; typename=&quot;postadres&quot; country-id=&quot;NLD&quot; country-code=&quot;31&quot; omitted-country=&quot;Nederland&quot;&gt;&lt;company display=&quot;Tweede Kamer der Staten-Generaal&quot; name=&quot;Tweede Kamer der Staten-Generaal&quot; phone=&quot;070 - 318 22 11&quot;&gt;_x000d__x000a__x0009__x0009__x0009__x0009_&lt;/company&gt;_x000d__x000a__x0009__x0009__x0009_&lt;/address&gt;_x000d__x000a__x0009__x0009_&lt;/adres&gt;&lt;kix value=&quot;&quot; formatted-value=&quot;&quot;/&gt;&lt;mailing-aan formatted-value=&quot;&quot;/&gt;&lt;minjuslint formatted-value=&quot;1&quot;/&gt;&lt;chklogo value=&quot;1&quot; formatted-value=&quot;1&quot; format-disabled=&quot;true&quot;/&gt;&lt;documentsubtype formatted-value=&quot;Brief&quot;/&gt;&lt;documenttitel formatted-value=&quot;Brief - Antwoorden op schriftelijke vragen over de eerste suppletoire begroting VenJ&quot;/&gt;&lt;heropend value=&quot;false&quot;/&gt;&lt;vorm value=&quot;Digitaal&quot;/&gt;&lt;ZaakLocatie/&gt;&lt;zaakkenmerk/&gt;&lt;zaaktitel/&gt;&lt;fn_geaddresseerde formatted-value=&quot;Tweede Kamer der Staten-Generaal&quot;/&gt;&lt;fn_adres formatted-value=&quot;Postbus 20018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EX&quot; formatted-value=&quot;2511 EX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9 04&quot; formatted-value=&quot;070 370 79 04&quot;&gt;&lt;phonenumber country-code=&quot;31&quot; number=&quot;070 370 79 04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0652877273&quot; formatted-value=&quot;06 52 87 72 73&quot;&gt;&lt;phonenumber country-code=&quot;31&quot; number=&quot;0652877273&quot;/&gt;&lt;/mobiel&gt;&lt;chk_infonummer value=&quot;1&quot; formatted-value=&quot;1&quot; format-disabled=&quot;true&quot;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s Honnef MA&quot;/&gt;&lt;email formatted-value=&quot;h.c.honnef@minvenj.nl&quot;/&gt;&lt;functie formatted-value=&quot;adviseur&quot;/&gt;&lt;retouradres formatted-value=&quot;&amp;gt; Retouradres Postbus 20301 2500 EH  Den Haag&quot;/&gt;&lt;directoraat value=&quot;Directie Financieel-Economische Zaken&quot; formatted-value=&quot;Directie Financieel-Economische Zaken&quot;/&gt;&lt;directoraatvolg formatted-value=&quot;Directie Financieel-Economische Zaken&quot;/&gt;&lt;directoraatnaam value=&quot;&quot; formatted-value=&quot;&quot;/&gt;&lt;directoraatnaamvolg formatted-value=&quot;&quot;/&gt;&lt;onderdeel value=&quot;&quot; formatted-value=&quot;&quot;/&gt;&lt;digionderdeel value=&quot;&quot; formatted-value=&quot;&quot;/&gt;&lt;onderdeelvolg formatted-value=&quot;&quot;/&gt;&lt;directieregel formatted-value=&quot; \n&quot;/&gt;&lt;datum value=&quot;2013-06-24T00:00:00&quot; formatted-value=&quot;24 juni 2013&quot;/&gt;&lt;onskenmerk value=&quot;-&quot; formatted-value=&quot;-&quot; format-disabled=&quot;true&quot;/&gt;&lt;uwkenmerk formatted-value=&quot;&quot;/&gt;&lt;onderwerp formatted-value=&quot;Antwoorden op schriftelijke vragen over de eerste suppletoire begroting VenJ&quot; value=&quot;Antwoorden op schriftelijke vragen over de eerste suppletoire begroting VenJ&quot; format-disabled=&quot;true&quot;/&gt;&lt;bijlage formatted-value=&quot;1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0&quot; formatted-value=&quot;0&quot; format-disabled=&quot;true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1&quot; formatted-value=&quot;01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231602"/>
    <w:rsid w:val="0015604B"/>
    <w:rsid w:val="00191D3B"/>
    <w:rsid w:val="00231602"/>
    <w:rsid w:val="002B052E"/>
    <w:rsid w:val="00387E10"/>
    <w:rsid w:val="00767A32"/>
    <w:rsid w:val="008C115C"/>
    <w:rsid w:val="00B806CD"/>
    <w:rsid w:val="00B85A2D"/>
    <w:rsid w:val="00DA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A52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52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A52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52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header" Target="header4.xml" Id="rId18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fontTable" Target="fontTable.xml" Id="rId20" /><Relationship Type="http://schemas.microsoft.com/office/2007/relationships/stylesWithEffects" Target="stylesWithEffects.xml" Id="rId6" /><Relationship Type="http://schemas.openxmlformats.org/officeDocument/2006/relationships/image" Target="media/image1.png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footer" Target="footer4.xml" Id="rId19" /><Relationship Type="http://schemas.openxmlformats.org/officeDocument/2006/relationships/numbering" Target="numbering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honnef\AppData\Roaming\B-ware\DocSys.Web\profiles\minjus\client\folders\brie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172</ap:Words>
  <ap:Characters>946</ap:Characters>
  <ap:DocSecurity>4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2013-06-26T09:09:00.0000000Z</lastPrinted>
  <dcterms:created xsi:type="dcterms:W3CDTF">2013-06-28T11:33:00.0000000Z</dcterms:created>
  <dcterms:modified xsi:type="dcterms:W3CDTF">2013-06-28T11:33:00.0000000Z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Tweede Kamer der Staten-Generaal_x000d_Postbus 20018 _x000d_2500 EA  Den Haag</vt:lpwstr>
  </property>
  <property fmtid="{D5CDD505-2E9C-101B-9397-08002B2CF9AE}" pid="4" name="datum">
    <vt:lpwstr>24 juni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Antwoorden op schriftelijke vragen over de eerste suppletoire begroting VenJ</vt:lpwstr>
  </property>
  <property fmtid="{D5CDD505-2E9C-101B-9397-08002B2CF9AE}" pid="8" name="_onderwerp">
    <vt:lpwstr>Onderwerp</vt:lpwstr>
  </property>
  <property fmtid="{D5CDD505-2E9C-101B-9397-08002B2CF9AE}" pid="9" name="onskenmerk">
    <vt:lpwstr>-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Financieel-Economische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Directie Financieel-Economische Zaken</vt:lpwstr>
  </property>
  <property fmtid="{D5CDD505-2E9C-101B-9397-08002B2CF9AE}" pid="30" name="functie">
    <vt:lpwstr>adviseur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>1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0x0101004C753DFAAB56304DB1CEF465ECA239EF</vt:lpwstr>
  </property>
  <property fmtid="{D5CDD505-2E9C-101B-9397-08002B2CF9AE}" pid="68" name="GereserveerdDoor">
    <vt:lpwstr>bouh0211</vt:lpwstr>
  </property>
  <property fmtid="{D5CDD505-2E9C-101B-9397-08002B2CF9AE}" pid="69" name="Door">
    <vt:lpwstr>Bouwmeester H.</vt:lpwstr>
  </property>
  <property fmtid="{D5CDD505-2E9C-101B-9397-08002B2CF9AE}" pid="70" name="Gereserveerd">
    <vt:lpwstr>true</vt:lpwstr>
  </property>
</Properties>
</file>