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9" w:rsidP="007A2DBC" w:rsidRDefault="00B54359"/>
    <w:p w:rsidR="00B54359" w:rsidP="007A2DBC" w:rsidRDefault="00FC0FEE">
      <w:r>
        <w:t>Geachte voorzitter,</w:t>
      </w:r>
    </w:p>
    <w:p w:rsidR="00FC0FEE" w:rsidP="007A2DBC" w:rsidRDefault="00FC0FEE"/>
    <w:p w:rsidR="00FC0FEE" w:rsidP="007A2DBC" w:rsidRDefault="00FC0FEE">
      <w:r>
        <w:t xml:space="preserve">Hierbij bied ik u, mede namens de Staatssecretaris van Sociale Zaken en Werkgelegenheid, de nota naar aanleiding van het </w:t>
      </w:r>
      <w:r w:rsidR="00380BD2">
        <w:t xml:space="preserve">nader </w:t>
      </w:r>
      <w:r>
        <w:t>verslag inzake het bovenvermelde voorstel aan.</w:t>
      </w:r>
    </w:p>
    <w:p w:rsidR="00FC0FEE" w:rsidP="007A2DBC" w:rsidRDefault="00FC0FEE"/>
    <w:p w:rsidR="00FC0FEE" w:rsidP="007A2DBC" w:rsidRDefault="00FC0FEE">
      <w:r>
        <w:t>Hoogachtend,</w:t>
      </w:r>
    </w:p>
    <w:p w:rsidR="00FC0FEE" w:rsidP="007A2DBC" w:rsidRDefault="00FC0FEE"/>
    <w:p w:rsidR="00FC0FEE" w:rsidP="007A2DBC" w:rsidRDefault="00FC0FEE">
      <w:r>
        <w:t>De Staatssecretaris van Financiën,</w:t>
      </w:r>
    </w:p>
    <w:p w:rsidR="00FC0FEE" w:rsidP="007A2DBC" w:rsidRDefault="00FC0FEE"/>
    <w:p w:rsidR="00FC0FEE" w:rsidP="007A2DBC" w:rsidRDefault="00FC0FEE"/>
    <w:p w:rsidR="00FC0FEE" w:rsidP="007A2DBC" w:rsidRDefault="00FC0FEE"/>
    <w:p w:rsidR="00FC0FEE" w:rsidP="007A2DBC" w:rsidRDefault="00FC0FEE"/>
    <w:p w:rsidRPr="00FC0FEE" w:rsidR="00FC0FEE" w:rsidP="007A2DBC" w:rsidRDefault="00FC0FEE">
      <w:pPr>
        <w:rPr>
          <w:lang w:val="en-US"/>
        </w:rPr>
      </w:pPr>
      <w:r w:rsidRPr="00FC0FEE">
        <w:rPr>
          <w:lang w:val="en-US"/>
        </w:rPr>
        <w:t>mr. drs. F.H.H. Weekers</w:t>
      </w: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B54359" w:rsidRDefault="00B54359">
      <w:pPr>
        <w:rPr>
          <w:lang w:val="en-US"/>
        </w:rPr>
      </w:pPr>
    </w:p>
    <w:p w:rsidRPr="00FC0FEE" w:rsidR="00B54359" w:rsidP="00B54359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  <w:r w:rsidRPr="00FC0FEE">
        <w:rPr>
          <w:lang w:val="en-US"/>
        </w:rPr>
        <w:t xml:space="preserve"> </w:t>
      </w:r>
    </w:p>
    <w:sectPr w:rsidRPr="00FC0FEE" w:rsidR="00B54359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EB5" w:rsidRDefault="00904EB5">
      <w:pPr>
        <w:spacing w:line="240" w:lineRule="auto"/>
      </w:pPr>
      <w:r>
        <w:separator/>
      </w:r>
    </w:p>
  </w:endnote>
  <w:endnote w:type="continuationSeparator" w:id="0">
    <w:p w:rsidR="00904EB5" w:rsidRDefault="00904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77AD9">
      <w:trPr>
        <w:trHeight w:hRule="exact" w:val="240"/>
      </w:trPr>
      <w:tc>
        <w:tcPr>
          <w:tcW w:w="7752" w:type="dxa"/>
          <w:shd w:val="clear" w:color="auto" w:fill="auto"/>
        </w:tcPr>
        <w:p w:rsidR="00777AD9" w:rsidRDefault="00777AD9" w:rsidP="00C171A5">
          <w:pPr>
            <w:pStyle w:val="Huisstijl-Rubricering"/>
          </w:pPr>
        </w:p>
      </w:tc>
      <w:tc>
        <w:tcPr>
          <w:tcW w:w="2148" w:type="dxa"/>
        </w:tcPr>
        <w:p w:rsidR="00777AD9" w:rsidRDefault="00777AD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C7D2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C7D25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7C7D2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>
              <w:t>1</w:t>
            </w:r>
          </w:fldSimple>
        </w:p>
      </w:tc>
    </w:tr>
  </w:tbl>
  <w:p w:rsidR="00777AD9" w:rsidRPr="00274322" w:rsidRDefault="00777AD9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77AD9">
      <w:trPr>
        <w:trHeight w:hRule="exact" w:val="240"/>
      </w:trPr>
      <w:tc>
        <w:tcPr>
          <w:tcW w:w="7752" w:type="dxa"/>
          <w:shd w:val="clear" w:color="auto" w:fill="auto"/>
        </w:tcPr>
        <w:p w:rsidR="00777AD9" w:rsidRPr="00274322" w:rsidRDefault="00777AD9" w:rsidP="00B5435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777AD9" w:rsidRDefault="00777AD9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C7D25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C7D25" w:rsidRPr="00CD362D">
            <w:rPr>
              <w:rStyle w:val="Huisstijl-GegevenCharChar"/>
            </w:rPr>
            <w:fldChar w:fldCharType="separate"/>
          </w:r>
          <w:r w:rsidR="00440C3B">
            <w:rPr>
              <w:rStyle w:val="Huisstijl-GegevenCharChar"/>
            </w:rPr>
            <w:t>1</w:t>
          </w:r>
          <w:r w:rsidR="007C7D25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40C3B">
              <w:t>1</w:t>
            </w:r>
          </w:fldSimple>
        </w:p>
      </w:tc>
    </w:tr>
  </w:tbl>
  <w:p w:rsidR="00777AD9" w:rsidRDefault="00777AD9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EB5" w:rsidRDefault="00904EB5">
      <w:pPr>
        <w:spacing w:line="240" w:lineRule="auto"/>
      </w:pPr>
      <w:r>
        <w:separator/>
      </w:r>
    </w:p>
  </w:footnote>
  <w:footnote w:type="continuationSeparator" w:id="0">
    <w:p w:rsidR="00904EB5" w:rsidRDefault="00904E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77AD9">
      <w:trPr>
        <w:cantSplit/>
        <w:trHeight w:val="20"/>
      </w:trPr>
      <w:tc>
        <w:tcPr>
          <w:tcW w:w="2160" w:type="dxa"/>
        </w:tcPr>
        <w:p w:rsidR="00777AD9" w:rsidRPr="00F5152A" w:rsidRDefault="00777AD9" w:rsidP="00B5435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777AD9">
      <w:trPr>
        <w:cantSplit/>
        <w:trHeight w:val="92"/>
      </w:trPr>
      <w:tc>
        <w:tcPr>
          <w:tcW w:w="2160" w:type="dxa"/>
        </w:tcPr>
        <w:p w:rsidR="00777AD9" w:rsidRDefault="00777AD9" w:rsidP="00812F5E">
          <w:pPr>
            <w:pStyle w:val="Huisstijl-Voorwaarden"/>
            <w:keepLines/>
            <w:widowControl w:val="0"/>
            <w:suppressAutoHyphens/>
          </w:pPr>
        </w:p>
      </w:tc>
    </w:tr>
    <w:tr w:rsidR="00777AD9">
      <w:trPr>
        <w:cantSplit/>
        <w:trHeight w:val="20"/>
      </w:trPr>
      <w:tc>
        <w:tcPr>
          <w:tcW w:w="2160" w:type="dxa"/>
        </w:tcPr>
        <w:p w:rsidR="00777AD9" w:rsidRDefault="00777AD9" w:rsidP="00812F5E">
          <w:pPr>
            <w:pStyle w:val="Huisstijl-Kopje"/>
          </w:pPr>
          <w:r>
            <w:t>Ons kenmerk</w:t>
          </w:r>
        </w:p>
        <w:p w:rsidR="00777AD9" w:rsidRDefault="00777AD9" w:rsidP="00BF53DE">
          <w:pPr>
            <w:pStyle w:val="Huisstijl-Gegeven"/>
          </w:pPr>
          <w:r>
            <w:rPr>
              <w:noProof w:val="0"/>
            </w:rPr>
            <w:t>DB</w:t>
          </w:r>
          <w:r w:rsidRPr="0049681B">
            <w:t xml:space="preserve">/ </w:t>
          </w:r>
          <w:r>
            <w:t>U</w:t>
          </w:r>
        </w:p>
        <w:p w:rsidR="00777AD9" w:rsidRPr="0049681B" w:rsidRDefault="00777AD9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777AD9">
      <w:trPr>
        <w:cantSplit/>
        <w:trHeight w:val="20"/>
      </w:trPr>
      <w:tc>
        <w:tcPr>
          <w:tcW w:w="2160" w:type="dxa"/>
        </w:tcPr>
        <w:p w:rsidR="00777AD9" w:rsidRDefault="00777AD9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777AD9" w:rsidRPr="00511A1A" w:rsidRDefault="00777AD9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777AD9">
      <w:trPr>
        <w:cantSplit/>
      </w:trPr>
      <w:tc>
        <w:tcPr>
          <w:tcW w:w="2160" w:type="dxa"/>
        </w:tcPr>
        <w:p w:rsidR="00777AD9" w:rsidRPr="00E219C8" w:rsidRDefault="00777AD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Pr="00E219C8">
            <w:rPr>
              <w:b/>
            </w:rPr>
            <w:t xml:space="preserve"> </w:t>
          </w:r>
        </w:p>
        <w:p w:rsidR="00777AD9" w:rsidRPr="005C20AA" w:rsidRDefault="00777AD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>
            <w:br/>
          </w:r>
          <w:r>
            <w:rPr>
              <w:noProof w:val="0"/>
            </w:rPr>
            <w:t>2511 CW</w:t>
          </w:r>
          <w:r>
            <w:t xml:space="preserve">  </w:t>
          </w:r>
          <w:r>
            <w:rPr>
              <w:noProof w:val="0"/>
            </w:rPr>
            <w:t>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r>
            <w:rPr>
              <w:noProof w:val="0"/>
            </w:rPr>
            <w:t>www.rijksoverheid.nl</w:t>
          </w:r>
        </w:p>
        <w:p w:rsidR="00777AD9" w:rsidRPr="0083178B" w:rsidRDefault="00777AD9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>
            <w:rPr>
              <w:noProof w:val="0"/>
            </w:rPr>
            <w:t>dhr.</w:t>
          </w:r>
          <w:r>
            <w:t xml:space="preserve"> </w:t>
          </w:r>
          <w:r>
            <w:rPr>
              <w:noProof w:val="0"/>
            </w:rPr>
            <w:t>mr. D.J.J.</w:t>
          </w:r>
          <w:r>
            <w:t xml:space="preserve"> </w:t>
          </w:r>
          <w:r>
            <w:rPr>
              <w:noProof w:val="0"/>
            </w:rPr>
            <w:t>Tiesinga</w:t>
          </w:r>
          <w:r>
            <w:t xml:space="preserve"> </w:t>
          </w:r>
        </w:p>
        <w:p w:rsidR="00777AD9" w:rsidRDefault="00777AD9" w:rsidP="00B54359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>
            <w:rPr>
              <w:noProof w:val="0"/>
            </w:rPr>
            <w:t>70-3428277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70-3427992</w:t>
          </w:r>
          <w:r w:rsidRPr="008D4263">
            <w:br/>
          </w:r>
          <w:r>
            <w:rPr>
              <w:noProof w:val="0"/>
            </w:rPr>
            <w:t>d.j.j.tiesinga@minfin.nl</w:t>
          </w:r>
        </w:p>
      </w:tc>
    </w:tr>
    <w:tr w:rsidR="00777AD9">
      <w:trPr>
        <w:cantSplit/>
        <w:trHeight w:hRule="exact" w:val="200"/>
      </w:trPr>
      <w:tc>
        <w:tcPr>
          <w:tcW w:w="2160" w:type="dxa"/>
        </w:tcPr>
        <w:p w:rsidR="00777AD9" w:rsidRPr="00DF54D9" w:rsidRDefault="00777AD9" w:rsidP="001A3070">
          <w:pPr>
            <w:keepLines/>
            <w:widowControl w:val="0"/>
            <w:suppressAutoHyphens/>
          </w:pPr>
        </w:p>
      </w:tc>
    </w:tr>
    <w:tr w:rsidR="00777AD9">
      <w:trPr>
        <w:cantSplit/>
        <w:trHeight w:val="1740"/>
      </w:trPr>
      <w:tc>
        <w:tcPr>
          <w:tcW w:w="2160" w:type="dxa"/>
        </w:tcPr>
        <w:p w:rsidR="00777AD9" w:rsidRPr="005E6279" w:rsidRDefault="00777AD9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>
            <w:t>Ons kenmerk</w:t>
          </w:r>
          <w:r>
            <w:br/>
          </w:r>
          <w:r>
            <w:rPr>
              <w:b w:val="0"/>
            </w:rPr>
            <w:t>DB/2013/328M</w:t>
          </w:r>
        </w:p>
        <w:p w:rsidR="00777AD9" w:rsidRDefault="00777AD9" w:rsidP="001A3070">
          <w:pPr>
            <w:pStyle w:val="Huisstijl-Kopje"/>
            <w:keepLines/>
            <w:widowControl w:val="0"/>
            <w:suppressAutoHyphens/>
          </w:pPr>
        </w:p>
        <w:p w:rsidR="00777AD9" w:rsidRDefault="00777AD9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777AD9" w:rsidRDefault="00777AD9" w:rsidP="001A3070">
          <w:pPr>
            <w:pStyle w:val="Huisstijl-Gegeven"/>
            <w:keepLines/>
            <w:widowControl w:val="0"/>
            <w:suppressAutoHyphens/>
          </w:pPr>
        </w:p>
        <w:p w:rsidR="00777AD9" w:rsidRDefault="00777AD9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777AD9" w:rsidRPr="00861A1A" w:rsidRDefault="00777AD9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>
            <w:rPr>
              <w:b w:val="0"/>
            </w:rPr>
            <w:t>1</w:t>
          </w:r>
        </w:p>
        <w:p w:rsidR="00777AD9" w:rsidRDefault="00777AD9" w:rsidP="00B54359">
          <w:pPr>
            <w:pStyle w:val="Huisstijl-Gegeven"/>
            <w:keepLines/>
            <w:widowControl w:val="0"/>
            <w:suppressAutoHyphens/>
          </w:pPr>
        </w:p>
      </w:tc>
    </w:tr>
  </w:tbl>
  <w:p w:rsidR="00777AD9" w:rsidRDefault="007C7D25" w:rsidP="008F6E53">
    <w:pPr>
      <w:pStyle w:val="Voetnoottekst"/>
    </w:pPr>
    <w:r w:rsidRPr="007C7D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77AD9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77AD9" w:rsidRDefault="00777AD9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77AD9" w:rsidRPr="007714D5" w:rsidRDefault="00440C3B" w:rsidP="00C171A5">
                      <w:pPr>
                        <w:spacing w:line="240" w:lineRule="auto"/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77AD9" w:rsidRDefault="00777AD9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777AD9">
      <w:trPr>
        <w:trHeight w:val="400"/>
      </w:trPr>
      <w:tc>
        <w:tcPr>
          <w:tcW w:w="7520" w:type="dxa"/>
          <w:shd w:val="clear" w:color="auto" w:fill="auto"/>
        </w:tcPr>
        <w:p w:rsidR="00777AD9" w:rsidRPr="00BC3B53" w:rsidRDefault="00777AD9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777AD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777AD9" w:rsidRPr="00AF7F3D" w:rsidRDefault="00777AD9" w:rsidP="00AF7F3D">
          <w:pPr>
            <w:pStyle w:val="Huisstijl-Rubricering"/>
            <w:rPr>
              <w:rFonts w:cs="Verdana"/>
            </w:rPr>
          </w:pPr>
        </w:p>
        <w:p w:rsidR="00777AD9" w:rsidRDefault="00777AD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777AD9" w:rsidRDefault="00777AD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777AD9" w:rsidRDefault="00777AD9" w:rsidP="00B54359">
          <w:pPr>
            <w:pStyle w:val="Huisstijl-NAW"/>
          </w:pPr>
          <w:r>
            <w:rPr>
              <w:noProof w:val="0"/>
            </w:rPr>
            <w:t>2500 EA Den Haag</w:t>
          </w:r>
        </w:p>
        <w:p w:rsidR="00777AD9" w:rsidRPr="005E6279" w:rsidRDefault="00777AD9" w:rsidP="005E6279"/>
        <w:p w:rsidR="00777AD9" w:rsidRPr="005E6279" w:rsidRDefault="00777AD9" w:rsidP="005E6279"/>
        <w:p w:rsidR="00777AD9" w:rsidRPr="005E6279" w:rsidRDefault="00777AD9" w:rsidP="005E6279"/>
        <w:p w:rsidR="00777AD9" w:rsidRDefault="00777AD9" w:rsidP="005E6279"/>
        <w:p w:rsidR="00777AD9" w:rsidRPr="005E6279" w:rsidRDefault="00777AD9" w:rsidP="005E6279">
          <w:pPr>
            <w:tabs>
              <w:tab w:val="left" w:pos="4470"/>
            </w:tabs>
          </w:pPr>
          <w:r>
            <w:tab/>
          </w:r>
        </w:p>
      </w:tc>
    </w:tr>
    <w:tr w:rsidR="00777AD9">
      <w:trPr>
        <w:trHeight w:hRule="exact" w:val="400"/>
      </w:trPr>
      <w:tc>
        <w:tcPr>
          <w:tcW w:w="7520" w:type="dxa"/>
          <w:shd w:val="clear" w:color="auto" w:fill="auto"/>
        </w:tcPr>
        <w:p w:rsidR="00777AD9" w:rsidRPr="00035E67" w:rsidRDefault="00777AD9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77AD9">
      <w:trPr>
        <w:trHeight w:val="240"/>
      </w:trPr>
      <w:tc>
        <w:tcPr>
          <w:tcW w:w="7520" w:type="dxa"/>
          <w:shd w:val="clear" w:color="auto" w:fill="auto"/>
        </w:tcPr>
        <w:p w:rsidR="00777AD9" w:rsidRPr="00035E67" w:rsidRDefault="00777AD9" w:rsidP="00FC0FE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  <w:t>21 juni 2013</w:t>
          </w:r>
        </w:p>
      </w:tc>
    </w:tr>
    <w:tr w:rsidR="00777AD9" w:rsidRPr="00511A1A">
      <w:trPr>
        <w:trHeight w:val="240"/>
      </w:trPr>
      <w:tc>
        <w:tcPr>
          <w:tcW w:w="7520" w:type="dxa"/>
          <w:shd w:val="clear" w:color="auto" w:fill="auto"/>
        </w:tcPr>
        <w:p w:rsidR="00777AD9" w:rsidRPr="00511A1A" w:rsidRDefault="00777AD9" w:rsidP="00B5435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>Voorstel van wet tot wijziging van de Wet inkomstenbelasting 2001, de Wet op de loonbelasting 1964, de Pensioenwet, de Wet verplichte beroepspensioenregeling en de Invoerings- en aanpassingswet Pensioenwet in verband met de aanpassing van het fiscale kader voor oudedagsvoorzieningen (Wet verlaging maximumopbouw- en premiepercentages pensioen en maximering pensioengevend inkomen) (33 610)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777AD9" w:rsidRDefault="00777AD9" w:rsidP="00C171A5">
    <w:pPr>
      <w:pStyle w:val="Koptekst"/>
    </w:pPr>
  </w:p>
  <w:p w:rsidR="00777AD9" w:rsidRDefault="00777AD9" w:rsidP="00C171A5">
    <w:pPr>
      <w:pStyle w:val="Koptekst"/>
    </w:pPr>
  </w:p>
  <w:p w:rsidR="00777AD9" w:rsidRDefault="00777AD9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0FEE"/>
    <w:rsid w:val="0002070E"/>
    <w:rsid w:val="00033FC5"/>
    <w:rsid w:val="00057485"/>
    <w:rsid w:val="00074FB2"/>
    <w:rsid w:val="000770F8"/>
    <w:rsid w:val="0009207D"/>
    <w:rsid w:val="000E7FFB"/>
    <w:rsid w:val="00111A33"/>
    <w:rsid w:val="0012350B"/>
    <w:rsid w:val="001279C4"/>
    <w:rsid w:val="001A3070"/>
    <w:rsid w:val="001F10DD"/>
    <w:rsid w:val="00213BEA"/>
    <w:rsid w:val="00217FE6"/>
    <w:rsid w:val="002620D2"/>
    <w:rsid w:val="00274322"/>
    <w:rsid w:val="002849F3"/>
    <w:rsid w:val="002A6BD9"/>
    <w:rsid w:val="002B6331"/>
    <w:rsid w:val="0030350C"/>
    <w:rsid w:val="00332AD1"/>
    <w:rsid w:val="00346C84"/>
    <w:rsid w:val="00376869"/>
    <w:rsid w:val="00380BD2"/>
    <w:rsid w:val="003977EA"/>
    <w:rsid w:val="003A1D1F"/>
    <w:rsid w:val="003C2F4F"/>
    <w:rsid w:val="003D0059"/>
    <w:rsid w:val="003D4190"/>
    <w:rsid w:val="00412A94"/>
    <w:rsid w:val="00424B12"/>
    <w:rsid w:val="00440C3B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A39CB"/>
    <w:rsid w:val="005B46A6"/>
    <w:rsid w:val="005C361A"/>
    <w:rsid w:val="005E2E91"/>
    <w:rsid w:val="005E6279"/>
    <w:rsid w:val="005E6684"/>
    <w:rsid w:val="006A0858"/>
    <w:rsid w:val="006A748B"/>
    <w:rsid w:val="006E50EC"/>
    <w:rsid w:val="007714D5"/>
    <w:rsid w:val="007774C6"/>
    <w:rsid w:val="00777AD9"/>
    <w:rsid w:val="007864B2"/>
    <w:rsid w:val="00791317"/>
    <w:rsid w:val="00795CCD"/>
    <w:rsid w:val="007A2DBC"/>
    <w:rsid w:val="007C7D25"/>
    <w:rsid w:val="007E57C9"/>
    <w:rsid w:val="008113E6"/>
    <w:rsid w:val="00812F5E"/>
    <w:rsid w:val="00825FE1"/>
    <w:rsid w:val="00835668"/>
    <w:rsid w:val="00850DE9"/>
    <w:rsid w:val="00861A1A"/>
    <w:rsid w:val="00864988"/>
    <w:rsid w:val="00866A32"/>
    <w:rsid w:val="00876F63"/>
    <w:rsid w:val="00885400"/>
    <w:rsid w:val="00891804"/>
    <w:rsid w:val="008D34AB"/>
    <w:rsid w:val="008D4263"/>
    <w:rsid w:val="008D79EC"/>
    <w:rsid w:val="008F0E19"/>
    <w:rsid w:val="008F5FE3"/>
    <w:rsid w:val="008F6E53"/>
    <w:rsid w:val="00904EB5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D252B"/>
    <w:rsid w:val="00AF0A03"/>
    <w:rsid w:val="00AF7F3D"/>
    <w:rsid w:val="00B4564F"/>
    <w:rsid w:val="00B47C43"/>
    <w:rsid w:val="00B54359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97AE4"/>
    <w:rsid w:val="00DE2366"/>
    <w:rsid w:val="00E05455"/>
    <w:rsid w:val="00E219C8"/>
    <w:rsid w:val="00E313A8"/>
    <w:rsid w:val="00EB0295"/>
    <w:rsid w:val="00EE1559"/>
    <w:rsid w:val="00F21C3E"/>
    <w:rsid w:val="00F257B6"/>
    <w:rsid w:val="00F412AA"/>
    <w:rsid w:val="00F5152A"/>
    <w:rsid w:val="00F959EA"/>
    <w:rsid w:val="00FA69B4"/>
    <w:rsid w:val="00FB0BA0"/>
    <w:rsid w:val="00FB2AA3"/>
    <w:rsid w:val="00FC0FEE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242</ap:Characters>
  <ap:DocSecurity>0</ap:DocSecurity>
  <ap:Lines>2</ap:Lines>
  <ap:Paragraphs>1</ap:Paragraphs>
  <ap:ScaleCrop>false</ap:ScaleCrop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2013-06-21T16:01:00.0000000Z</dcterms:created>
  <dcterms:modified xsi:type="dcterms:W3CDTF">2013-06-21T16:01:00.0000000Z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0x0101006DC8E841A5514B42B0B37A961CF43B07</vt:lpwstr>
  </property>
  <property fmtid="{D5CDD505-2E9C-101B-9397-08002B2CF9AE}" pid="3" name="Gereserveerd">
    <vt:lpwstr>true</vt:lpwstr>
  </property>
  <property fmtid="{D5CDD505-2E9C-101B-9397-08002B2CF9AE}" pid="4" name="GereserveerdDoor">
    <vt:lpwstr>luiw0112</vt:lpwstr>
  </property>
  <property fmtid="{D5CDD505-2E9C-101B-9397-08002B2CF9AE}" pid="5" name="Door">
    <vt:lpwstr>Luijpen-Bloem W.</vt:lpwstr>
  </property>
</Properties>
</file>