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Pr="00C926E1" w:rsidR="00C926E1" w:rsidP="00C926E1" w:rsidRDefault="001335CA">
      <w:pPr>
        <w:rPr>
          <w:szCs w:val="18"/>
        </w:rPr>
      </w:pPr>
      <w:r w:rsidRPr="00C926E1">
        <w:t xml:space="preserve">Hierbij bied ik u de vierde Nota van wijziging </w:t>
      </w:r>
      <w:r w:rsidR="00C926E1">
        <w:t xml:space="preserve">aan </w:t>
      </w:r>
      <w:r w:rsidRPr="00C926E1">
        <w:t xml:space="preserve">bij het </w:t>
      </w:r>
      <w:r w:rsidRPr="00C926E1" w:rsidR="00C926E1">
        <w:rPr>
          <w:szCs w:val="18"/>
        </w:rPr>
        <w:t>Voorstel van wet houdende regels ter bevordering van de kwaliteit van zorg en de behandeling van klachten en geschillen in de zorg (Wet kwaliteit, klachten en geschillen zorg)</w:t>
      </w:r>
    </w:p>
    <w:p w:rsidRPr="00C926E1" w:rsidR="00CD5856" w:rsidRDefault="001335CA">
      <w:r w:rsidRPr="00C926E1">
        <w:t>(32 402).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79D" w:rsidRDefault="0041079D">
      <w:r>
        <w:separator/>
      </w:r>
    </w:p>
  </w:endnote>
  <w:endnote w:type="continuationSeparator" w:id="0">
    <w:p w:rsidR="0041079D" w:rsidRDefault="0041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79D" w:rsidRDefault="0041079D">
      <w:r>
        <w:rPr>
          <w:color w:val="000000"/>
        </w:rPr>
        <w:separator/>
      </w:r>
    </w:p>
  </w:footnote>
  <w:footnote w:type="continuationSeparator" w:id="0">
    <w:p w:rsidR="0041079D" w:rsidRDefault="0041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3429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2515 XP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126707-105765-MC</w:t>
                </w: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1B41E1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C34290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3844D5">
                  <w:t>18 juni 2013</w:t>
                </w:r>
              </w:p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1B41E1" w:rsidRPr="001B41E1">
                  <w:t>vierde nota van wijziging W</w:t>
                </w:r>
                <w:r w:rsidR="00630E8F">
                  <w:t>k</w:t>
                </w:r>
                <w:r w:rsidR="00B24B87">
                  <w:t>k</w:t>
                </w:r>
                <w:r w:rsidR="00630E8F">
                  <w:t>gz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3429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3429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C3429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C3429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144B3B">
                  <w:t>1</w:t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144B3B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C3429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126707-105765-MC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C3429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4062689"/>
                    <w:dataBinding w:prefixMappings="xmlns:dg='http://docgen.org/date' " w:xpath="/dg:DocgenData[1]/dg:Date[1]" w:storeItemID="{7B9F510C-56A6-4353-9D13-168F2D11D440}"/>
                    <w:date w:fullDate="2013-06-18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18 juni 2013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vierde nota van wijziging Wcz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drs. P.H. de Groot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070-3406773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="001B41E1" w:rsidRPr="001B41E1">
                  <w:t>06-38220501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ph.d.groot@minvws.nl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B41E1">
                <w:pPr>
                  <w:pStyle w:val="Huisstijl-Referentiegegevens"/>
                </w:pPr>
                <w:r>
                  <w:t>126707-105765-MC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A45FE"/>
    <w:rsid w:val="00050D5B"/>
    <w:rsid w:val="000A26C7"/>
    <w:rsid w:val="000B45B1"/>
    <w:rsid w:val="000E54B6"/>
    <w:rsid w:val="00113778"/>
    <w:rsid w:val="001335CA"/>
    <w:rsid w:val="00144B3B"/>
    <w:rsid w:val="00172CD9"/>
    <w:rsid w:val="00190B8B"/>
    <w:rsid w:val="001B41E1"/>
    <w:rsid w:val="00241BB9"/>
    <w:rsid w:val="002B0CE4"/>
    <w:rsid w:val="002B1D9F"/>
    <w:rsid w:val="002B504F"/>
    <w:rsid w:val="002E7D78"/>
    <w:rsid w:val="003451E2"/>
    <w:rsid w:val="00347F1B"/>
    <w:rsid w:val="003844D5"/>
    <w:rsid w:val="0041079D"/>
    <w:rsid w:val="0045486D"/>
    <w:rsid w:val="00456F37"/>
    <w:rsid w:val="00537FD9"/>
    <w:rsid w:val="00582E97"/>
    <w:rsid w:val="005A45FE"/>
    <w:rsid w:val="005B6F6F"/>
    <w:rsid w:val="005D327A"/>
    <w:rsid w:val="00626464"/>
    <w:rsid w:val="00630E8F"/>
    <w:rsid w:val="00697032"/>
    <w:rsid w:val="007D23C6"/>
    <w:rsid w:val="007F380D"/>
    <w:rsid w:val="00814546"/>
    <w:rsid w:val="00893C24"/>
    <w:rsid w:val="008A21F4"/>
    <w:rsid w:val="008D618A"/>
    <w:rsid w:val="009A31BF"/>
    <w:rsid w:val="00AA61EA"/>
    <w:rsid w:val="00B24B87"/>
    <w:rsid w:val="00B8296E"/>
    <w:rsid w:val="00BA7566"/>
    <w:rsid w:val="00BF11E9"/>
    <w:rsid w:val="00C34290"/>
    <w:rsid w:val="00C3438D"/>
    <w:rsid w:val="00C44546"/>
    <w:rsid w:val="00C6798C"/>
    <w:rsid w:val="00C926E1"/>
    <w:rsid w:val="00CA061B"/>
    <w:rsid w:val="00CD4AED"/>
    <w:rsid w:val="00CD5856"/>
    <w:rsid w:val="00E1490C"/>
    <w:rsid w:val="00FA4844"/>
    <w:rsid w:val="00FD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OOTPH\Local%20Settings\Temporary%20Internet%20Files\Content.IE5\4RFF4YRP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2013-06-18T14:30:00.0000000Z</dcterms:created>
  <dcterms:modified xsi:type="dcterms:W3CDTF">2013-06-18T14:30:00.0000000Z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0x010100257A9197B454DD4A845851AEDCCC5753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