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Pr="00C37FE1" w:rsidR="00C37FE1" w:rsidP="00C37FE1" w:rsidRDefault="0088540F">
      <w:r w:rsidRPr="006D0152">
        <w:t xml:space="preserve">Graag </w:t>
      </w:r>
      <w:bookmarkStart w:name="bm_txtWerkwoord" w:id="2"/>
      <w:r w:rsidR="0005399A">
        <w:t>bieden wij</w:t>
      </w:r>
      <w:bookmarkEnd w:id="2"/>
      <w:r w:rsidRPr="006D0152">
        <w:t xml:space="preserve"> u hierbij</w:t>
      </w:r>
      <w:bookmarkStart w:name="bm_txtBewindslieden" w:id="3"/>
      <w:bookmarkEnd w:id="3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4"/>
      <w:r w:rsidR="0005399A">
        <w:t>vaste commissie voor Buitenlandse Zaken</w:t>
      </w:r>
      <w:bookmarkEnd w:id="4"/>
      <w:r>
        <w:t xml:space="preserve"> van</w:t>
      </w:r>
      <w:r w:rsidRPr="006D0152">
        <w:t xml:space="preserve"> </w:t>
      </w:r>
      <w:bookmarkStart w:name="bm_txtgriffier" w:id="5"/>
      <w:r w:rsidR="0005399A">
        <w:t>27 mei 2013</w:t>
      </w:r>
      <w:bookmarkEnd w:id="5"/>
      <w:r w:rsidRPr="006D0152">
        <w:t xml:space="preserve"> met kenmerk </w:t>
      </w:r>
      <w:bookmarkStart w:name="bm_txtNummer" w:id="6"/>
      <w:r w:rsidR="0005399A">
        <w:t>33605-V-1/2013D21262</w:t>
      </w:r>
      <w:bookmarkEnd w:id="6"/>
      <w:r w:rsidRPr="006D0152">
        <w:t xml:space="preserve"> inzake </w:t>
      </w:r>
      <w:bookmarkStart w:name="bm_txtInzake" w:id="7"/>
      <w:r w:rsidR="0005399A">
        <w:t xml:space="preserve">een lijst van feitelijke vragen over het Jaarverslag van het ministerie van Buitenlandse Zaken </w:t>
      </w:r>
      <w:bookmarkEnd w:id="7"/>
      <w:r w:rsidR="0005399A">
        <w:t>(33605-V-1), het rapport van de Algemene Rekenkamer bij het Jaarverslag van het ministerie van Buitenlandse Zaken 2012 (33605-V-2) en de Slotwet ministerie van Buitenlandse Zaken (33605-V)</w:t>
      </w:r>
      <w:r w:rsidRPr="006D0152">
        <w:t>.</w:t>
      </w:r>
    </w:p>
    <w:p w:rsidR="00C37FE1" w:rsidP="00C37FE1" w:rsidRDefault="0005399A">
      <w:bookmarkStart w:name="bm_txtend" w:id="8"/>
      <w:r>
        <w:br/>
      </w:r>
      <w:r>
        <w:br/>
      </w:r>
      <w:r>
        <w:br/>
      </w:r>
      <w:bookmarkEnd w:id="8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88540F">
        <w:tc>
          <w:tcPr>
            <w:tcW w:w="2500" w:type="pct"/>
          </w:tcPr>
          <w:p w:rsidRPr="00C37FE1" w:rsidR="002F6C89" w:rsidP="002F6C89" w:rsidRDefault="0005399A">
            <w:bookmarkStart w:name="bm_groet" w:id="9"/>
            <w:r>
              <w:t>De Minister van Buitenlandse Zaken,</w:t>
            </w:r>
            <w:bookmarkEnd w:id="9"/>
          </w:p>
        </w:tc>
        <w:tc>
          <w:tcPr>
            <w:tcW w:w="2500" w:type="pct"/>
          </w:tcPr>
          <w:p w:rsidRPr="00C37FE1" w:rsidR="002F6C89" w:rsidP="002F6C89" w:rsidRDefault="0005399A">
            <w:bookmarkStart w:name="bm_groetam" w:id="10"/>
            <w:r>
              <w:t>De Minister voor Buitenlandse Handel</w:t>
            </w:r>
            <w:bookmarkEnd w:id="10"/>
          </w:p>
        </w:tc>
      </w:tr>
      <w:tr w:rsidRPr="00C37FE1" w:rsidR="004B0BDA" w:rsidTr="0088540F">
        <w:tc>
          <w:tcPr>
            <w:tcW w:w="2500" w:type="pct"/>
          </w:tcPr>
          <w:p w:rsidR="0005399A" w:rsidP="002F6C89" w:rsidRDefault="0005399A">
            <w:bookmarkStart w:name="bm_groet1" w:id="11"/>
          </w:p>
          <w:p w:rsidR="0005399A" w:rsidP="002F6C89" w:rsidRDefault="0005399A"/>
          <w:p w:rsidR="0005399A" w:rsidP="002F6C89" w:rsidRDefault="0005399A"/>
          <w:p w:rsidR="0005399A" w:rsidP="002F6C89" w:rsidRDefault="0005399A"/>
          <w:p w:rsidRPr="00C37FE1" w:rsidR="004B0BDA" w:rsidP="002F6C89" w:rsidRDefault="0005399A">
            <w:r>
              <w:t>Frans Timmermans</w:t>
            </w:r>
            <w:bookmarkEnd w:id="11"/>
          </w:p>
        </w:tc>
        <w:tc>
          <w:tcPr>
            <w:tcW w:w="2500" w:type="pct"/>
          </w:tcPr>
          <w:p w:rsidR="0005399A" w:rsidP="002F6C89" w:rsidRDefault="0005399A">
            <w:bookmarkStart w:name="bm_groetam1" w:id="12"/>
            <w:r>
              <w:t>en Ontwikkelingssamenwerking,</w:t>
            </w:r>
          </w:p>
          <w:p w:rsidR="0005399A" w:rsidP="002F6C89" w:rsidRDefault="0005399A"/>
          <w:p w:rsidR="0005399A" w:rsidP="002F6C89" w:rsidRDefault="0005399A"/>
          <w:p w:rsidR="0005399A" w:rsidP="002F6C89" w:rsidRDefault="0005399A"/>
          <w:p w:rsidRPr="00C37FE1" w:rsidR="004B0BDA" w:rsidP="002F6C89" w:rsidRDefault="0005399A">
            <w:r>
              <w:t>Lilianne Ploumen</w:t>
            </w:r>
            <w:bookmarkEnd w:id="12"/>
          </w:p>
        </w:tc>
      </w:tr>
    </w:tbl>
    <w:p w:rsidRPr="00825019" w:rsidR="00825019" w:rsidP="00D36B95" w:rsidRDefault="00C37FE1">
      <w:bookmarkStart w:name="bm_antwoord" w:id="13"/>
      <w:r w:rsidRPr="00C37FE1">
        <w:t xml:space="preserve"> </w:t>
      </w:r>
      <w:bookmarkEnd w:id="13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0F" w:rsidRDefault="0088540F">
      <w:r>
        <w:separator/>
      </w:r>
    </w:p>
    <w:p w:rsidR="0088540F" w:rsidRDefault="0088540F"/>
  </w:endnote>
  <w:endnote w:type="continuationSeparator" w:id="0">
    <w:p w:rsidR="0088540F" w:rsidRDefault="0088540F">
      <w:r>
        <w:continuationSeparator/>
      </w:r>
    </w:p>
    <w:p w:rsidR="0088540F" w:rsidRDefault="00885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71D6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16911">
            <w:fldChar w:fldCharType="begin"/>
          </w:r>
          <w:r w:rsidR="00B16911">
            <w:instrText xml:space="preserve"> NUMPAGES   \* MERGEFORMAT </w:instrText>
          </w:r>
          <w:r w:rsidR="00B16911">
            <w:fldChar w:fldCharType="separate"/>
          </w:r>
          <w:r w:rsidR="00D71D6C">
            <w:t>1</w:t>
          </w:r>
          <w:r w:rsidR="00B1691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22" w:name="bmVoettekst1"/>
        </w:p>
      </w:tc>
      <w:tc>
        <w:tcPr>
          <w:tcW w:w="2148" w:type="dxa"/>
        </w:tcPr>
        <w:p w:rsidR="0014093E" w:rsidRDefault="00D71D6C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B16911">
            <w:fldChar w:fldCharType="begin"/>
          </w:r>
          <w:r w:rsidR="00B16911">
            <w:instrText xml:space="preserve"> NUMPAGES   \* MERGEFORMAT </w:instrText>
          </w:r>
          <w:r w:rsidR="00B16911">
            <w:fldChar w:fldCharType="separate"/>
          </w:r>
          <w:r>
            <w:t>1</w:t>
          </w:r>
          <w:r w:rsidR="00B16911">
            <w:fldChar w:fldCharType="end"/>
          </w:r>
        </w:p>
      </w:tc>
    </w:tr>
    <w:bookmarkEnd w:id="22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D71D6C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B16911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B16911">
            <w:fldChar w:fldCharType="begin"/>
          </w:r>
          <w:r w:rsidR="00B16911">
            <w:instrText xml:space="preserve"> NUMPAGES   \* MERGEFORMAT </w:instrText>
          </w:r>
          <w:r w:rsidR="00B16911">
            <w:fldChar w:fldCharType="separate"/>
          </w:r>
          <w:r w:rsidR="00B16911">
            <w:t>1</w:t>
          </w:r>
          <w:r w:rsidR="00B16911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0F" w:rsidRDefault="0088540F">
      <w:r>
        <w:separator/>
      </w:r>
    </w:p>
    <w:p w:rsidR="0088540F" w:rsidRDefault="0088540F"/>
  </w:footnote>
  <w:footnote w:type="continuationSeparator" w:id="0">
    <w:p w:rsidR="0088540F" w:rsidRDefault="0088540F">
      <w:r>
        <w:continuationSeparator/>
      </w:r>
    </w:p>
    <w:p w:rsidR="0088540F" w:rsidRDefault="008854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05399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4" w:name="bm_txtdirectie2"/>
                                <w:r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14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5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5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D71D6C" w:rsidP="004F44C2">
                                <w:pPr>
                                  <w:pStyle w:val="Huisstijl-Kopje"/>
                                </w:pPr>
                                <w:bookmarkStart w:id="16" w:name="bm_date2"/>
                                <w:bookmarkEnd w:id="16"/>
                                <w:r>
                                  <w:t>Onze Referentie</w:t>
                                </w:r>
                              </w:p>
                              <w:p w:rsidR="0014093E" w:rsidRDefault="0005399A" w:rsidP="004F44C2">
                                <w:pPr>
                                  <w:pStyle w:val="Huisstijl-Gegeven"/>
                                </w:pPr>
                                <w:bookmarkStart w:id="17" w:name="bm_reference2"/>
                                <w:r>
                                  <w:t>FEZ 2013/212</w:t>
                                </w:r>
                                <w:bookmarkEnd w:id="17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05399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8" w:name="bm_txtdirectie2"/>
                          <w:r>
                            <w:rPr>
                              <w:b/>
                            </w:rPr>
                            <w:t>Financieel Economische Zaken</w:t>
                          </w:r>
                          <w:bookmarkEnd w:id="18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9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9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D71D6C" w:rsidP="004F44C2">
                          <w:pPr>
                            <w:pStyle w:val="Huisstijl-Kopje"/>
                          </w:pPr>
                          <w:bookmarkStart w:id="20" w:name="bm_date2"/>
                          <w:bookmarkEnd w:id="20"/>
                          <w:r>
                            <w:t>Onze Referentie</w:t>
                          </w:r>
                        </w:p>
                        <w:p w:rsidR="0014093E" w:rsidRDefault="0005399A" w:rsidP="004F44C2">
                          <w:pPr>
                            <w:pStyle w:val="Huisstijl-Gegeven"/>
                          </w:pPr>
                          <w:bookmarkStart w:id="21" w:name="bm_reference2"/>
                          <w:r>
                            <w:t>FEZ 2013/212</w:t>
                          </w:r>
                          <w:bookmarkEnd w:id="21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05399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5399A" w:rsidRDefault="0005399A" w:rsidP="00973C3C">
                                <w:pPr>
                                  <w:pStyle w:val="Huisstijl-Adres"/>
                                </w:pPr>
                                <w:bookmarkStart w:id="23" w:name="bm_txtdirectie"/>
                                <w:bookmarkStart w:id="24" w:name="bm_addressfrom"/>
                                <w:r w:rsidRPr="0005399A"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23"/>
                                <w:r w:rsidR="0014093E" w:rsidRPr="0005399A">
                                  <w:br/>
                                  <w:t>Bezuidenhoutseweg 67</w:t>
                                </w:r>
                                <w:r w:rsidR="0014093E" w:rsidRPr="0005399A">
                                  <w:br/>
                                  <w:t>2594 AC Den Haag</w:t>
                                </w:r>
                                <w:r w:rsidR="0014093E" w:rsidRPr="0005399A">
                                  <w:br/>
                                  <w:t>Postbus 20061</w:t>
                                </w:r>
                                <w:r w:rsidR="0014093E" w:rsidRPr="0005399A">
                                  <w:br/>
                                  <w:t>Nederland</w:t>
                                </w:r>
                                <w:r w:rsidR="0014093E" w:rsidRPr="0005399A">
                                  <w:br/>
                                </w:r>
                                <w:r w:rsidR="00522E82" w:rsidRPr="0005399A">
                                  <w:t>www.rijksoverheid.nl</w:t>
                                </w:r>
                              </w:p>
                              <w:bookmarkEnd w:id="24"/>
                              <w:p w:rsidR="0014093E" w:rsidRPr="0005399A" w:rsidRDefault="00D71D6C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05399A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>Marc Sprik</w:t>
                                </w:r>
                              </w:p>
                              <w:p w:rsidR="0014093E" w:rsidRPr="0005399A" w:rsidRDefault="0014093E" w:rsidP="00BC4AE3">
                                <w:pPr>
                                  <w:pStyle w:val="Huisstijl-Adres"/>
                                </w:pPr>
                                <w:r w:rsidRPr="0005399A">
                                  <w:t>T</w:t>
                                </w:r>
                                <w:r w:rsidRPr="0005399A">
                                  <w:tab/>
                                </w:r>
                                <w:bookmarkStart w:id="25" w:name="bm_phone"/>
                                <w:r w:rsidR="0005399A" w:rsidRPr="0005399A">
                                  <w:t>+31 70 3485208</w:t>
                                </w:r>
                                <w:bookmarkEnd w:id="25"/>
                                <w:r w:rsidRPr="0005399A">
                                  <w:br/>
                                  <w:t>F</w:t>
                                </w:r>
                                <w:r w:rsidRPr="0005399A">
                                  <w:tab/>
                                </w:r>
                                <w:bookmarkStart w:id="26" w:name="bm_fax"/>
                                <w:bookmarkEnd w:id="26"/>
                                <w:r w:rsidRPr="0005399A">
                                  <w:br/>
                                </w:r>
                                <w:bookmarkStart w:id="27" w:name="bm_email"/>
                                <w:r w:rsidR="0005399A" w:rsidRPr="0005399A">
                                  <w:t>marc.sprik@minbuza.nl</w:t>
                                </w:r>
                                <w:bookmarkEnd w:id="27"/>
                              </w:p>
                            </w:tc>
                          </w:tr>
                          <w:tr w:rsidR="0014093E" w:rsidRPr="0005399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5399A" w:rsidRDefault="0014093E" w:rsidP="00BC4AE3"/>
                            </w:tc>
                          </w:tr>
                          <w:tr w:rsidR="0014093E" w:rsidRPr="0005399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5399A" w:rsidRDefault="00D71D6C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05399A" w:rsidRDefault="0005399A" w:rsidP="00BC4AE3">
                                <w:pPr>
                                  <w:pStyle w:val="Huisstijl-Gegeven"/>
                                </w:pPr>
                                <w:bookmarkStart w:id="28" w:name="bm_reference"/>
                                <w:r w:rsidRPr="0005399A">
                                  <w:t>FEZ 2013/212</w:t>
                                </w:r>
                                <w:bookmarkEnd w:id="28"/>
                              </w:p>
                              <w:p w:rsidR="0014093E" w:rsidRPr="0005399A" w:rsidRDefault="00D71D6C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05399A" w:rsidRDefault="0005399A" w:rsidP="00BC4AE3">
                                <w:pPr>
                                  <w:pStyle w:val="Huisstijl-Gegeven"/>
                                </w:pPr>
                                <w:bookmarkStart w:id="29" w:name="bm_nummer"/>
                                <w:r w:rsidRPr="0005399A">
                                  <w:t>33605-V-1/2013D21262</w:t>
                                </w:r>
                                <w:bookmarkEnd w:id="29"/>
                              </w:p>
                              <w:p w:rsidR="0014093E" w:rsidRPr="0005399A" w:rsidRDefault="00D71D6C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05399A" w:rsidRDefault="0005399A" w:rsidP="00BC4AE3">
                                <w:pPr>
                                  <w:pStyle w:val="Huisstijl-Gegeven"/>
                                </w:pPr>
                                <w:r>
                                  <w:t>3</w:t>
                                </w:r>
                              </w:p>
                              <w:p w:rsidR="0014093E" w:rsidRPr="0005399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5399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5399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05399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05399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5399A" w:rsidRDefault="0005399A" w:rsidP="00973C3C">
                          <w:pPr>
                            <w:pStyle w:val="Huisstijl-Adres"/>
                          </w:pPr>
                          <w:bookmarkStart w:id="30" w:name="bm_txtdirectie"/>
                          <w:bookmarkStart w:id="31" w:name="bm_addressfrom"/>
                          <w:r w:rsidRPr="0005399A">
                            <w:rPr>
                              <w:b/>
                            </w:rPr>
                            <w:t>Financieel Economische Zaken</w:t>
                          </w:r>
                          <w:bookmarkEnd w:id="30"/>
                          <w:r w:rsidR="0014093E" w:rsidRPr="0005399A">
                            <w:br/>
                            <w:t>Bezuidenhoutseweg 67</w:t>
                          </w:r>
                          <w:r w:rsidR="0014093E" w:rsidRPr="0005399A">
                            <w:br/>
                            <w:t>2594 AC Den Haag</w:t>
                          </w:r>
                          <w:r w:rsidR="0014093E" w:rsidRPr="0005399A">
                            <w:br/>
                            <w:t>Postbus 20061</w:t>
                          </w:r>
                          <w:r w:rsidR="0014093E" w:rsidRPr="0005399A">
                            <w:br/>
                            <w:t>Nederland</w:t>
                          </w:r>
                          <w:r w:rsidR="0014093E" w:rsidRPr="0005399A">
                            <w:br/>
                          </w:r>
                          <w:r w:rsidR="00522E82" w:rsidRPr="0005399A">
                            <w:t>www.rijksoverheid.nl</w:t>
                          </w:r>
                        </w:p>
                        <w:bookmarkEnd w:id="31"/>
                        <w:p w:rsidR="0014093E" w:rsidRPr="0005399A" w:rsidRDefault="00D71D6C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05399A">
                            <w:rPr>
                              <w:b/>
                            </w:rPr>
                            <w:br/>
                          </w:r>
                          <w:r>
                            <w:t>Marc Sprik</w:t>
                          </w:r>
                        </w:p>
                        <w:p w:rsidR="0014093E" w:rsidRPr="0005399A" w:rsidRDefault="0014093E" w:rsidP="00BC4AE3">
                          <w:pPr>
                            <w:pStyle w:val="Huisstijl-Adres"/>
                          </w:pPr>
                          <w:r w:rsidRPr="0005399A">
                            <w:t>T</w:t>
                          </w:r>
                          <w:r w:rsidRPr="0005399A">
                            <w:tab/>
                          </w:r>
                          <w:bookmarkStart w:id="32" w:name="bm_phone"/>
                          <w:r w:rsidR="0005399A" w:rsidRPr="0005399A">
                            <w:t>+31 70 3485208</w:t>
                          </w:r>
                          <w:bookmarkEnd w:id="32"/>
                          <w:r w:rsidRPr="0005399A">
                            <w:br/>
                            <w:t>F</w:t>
                          </w:r>
                          <w:r w:rsidRPr="0005399A">
                            <w:tab/>
                          </w:r>
                          <w:bookmarkStart w:id="33" w:name="bm_fax"/>
                          <w:bookmarkEnd w:id="33"/>
                          <w:r w:rsidRPr="0005399A">
                            <w:br/>
                          </w:r>
                          <w:bookmarkStart w:id="34" w:name="bm_email"/>
                          <w:r w:rsidR="0005399A" w:rsidRPr="0005399A">
                            <w:t>marc.sprik@minbuza.nl</w:t>
                          </w:r>
                          <w:bookmarkEnd w:id="34"/>
                        </w:p>
                      </w:tc>
                    </w:tr>
                    <w:tr w:rsidR="0014093E" w:rsidRPr="0005399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5399A" w:rsidRDefault="0014093E" w:rsidP="00BC4AE3"/>
                      </w:tc>
                    </w:tr>
                    <w:tr w:rsidR="0014093E" w:rsidRPr="0005399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5399A" w:rsidRDefault="00D71D6C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05399A" w:rsidRDefault="0005399A" w:rsidP="00BC4AE3">
                          <w:pPr>
                            <w:pStyle w:val="Huisstijl-Gegeven"/>
                          </w:pPr>
                          <w:bookmarkStart w:id="35" w:name="bm_reference"/>
                          <w:r w:rsidRPr="0005399A">
                            <w:t>FEZ 2013/212</w:t>
                          </w:r>
                          <w:bookmarkEnd w:id="35"/>
                        </w:p>
                        <w:p w:rsidR="0014093E" w:rsidRPr="0005399A" w:rsidRDefault="00D71D6C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05399A" w:rsidRDefault="0005399A" w:rsidP="00BC4AE3">
                          <w:pPr>
                            <w:pStyle w:val="Huisstijl-Gegeven"/>
                          </w:pPr>
                          <w:bookmarkStart w:id="36" w:name="bm_nummer"/>
                          <w:r w:rsidRPr="0005399A">
                            <w:t>33605-V-1/2013D21262</w:t>
                          </w:r>
                          <w:bookmarkEnd w:id="36"/>
                        </w:p>
                        <w:p w:rsidR="0014093E" w:rsidRPr="0005399A" w:rsidRDefault="00D71D6C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05399A" w:rsidRDefault="0005399A" w:rsidP="00BC4AE3">
                          <w:pPr>
                            <w:pStyle w:val="Huisstijl-Gegeven"/>
                          </w:pPr>
                          <w:r>
                            <w:t>3</w:t>
                          </w:r>
                        </w:p>
                        <w:p w:rsidR="0014093E" w:rsidRPr="0005399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5399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5399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05399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D71D6C" w:rsidRPr="00D71D6C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D71D6C" w:rsidRPr="00D71D6C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71D6C" w:rsidRPr="00D71D6C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D71D6C" w:rsidP="00882F6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7" w:name="bm_date"/>
          <w:r w:rsidR="00882F65">
            <w:rPr>
              <w:rFonts w:cs="Verdana"/>
              <w:szCs w:val="18"/>
            </w:rPr>
            <w:t>6</w:t>
          </w:r>
          <w:r w:rsidR="0005399A">
            <w:rPr>
              <w:rFonts w:cs="Verdana"/>
              <w:szCs w:val="18"/>
            </w:rPr>
            <w:t xml:space="preserve"> </w:t>
          </w:r>
          <w:r w:rsidR="00055B27">
            <w:rPr>
              <w:rFonts w:cs="Verdana"/>
              <w:szCs w:val="18"/>
            </w:rPr>
            <w:t>juni</w:t>
          </w:r>
          <w:r w:rsidR="0005399A">
            <w:rPr>
              <w:rFonts w:cs="Verdana"/>
              <w:szCs w:val="18"/>
            </w:rPr>
            <w:t xml:space="preserve"> 2013</w:t>
          </w:r>
          <w:bookmarkEnd w:id="37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D71D6C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8" w:name="bm_subject"/>
          <w:r w:rsidR="0005399A">
            <w:t>Uw verzoek inzake het Jaarverslag ministerie van Buitenlandse Zaken 2012</w:t>
          </w:r>
          <w:bookmarkStart w:id="39" w:name="bm_start"/>
          <w:bookmarkEnd w:id="38"/>
          <w:bookmarkEnd w:id="39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0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399A"/>
    <w:rsid w:val="00055B27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B623C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2F65"/>
    <w:rsid w:val="0088540F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6911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1D6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500</ap:Characters>
  <ap:DocSecurity>0</ap:DocSecurity>
  <ap:Lines>24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oFAAXzy6TWd89phuHobPABP7DxjgVZdC5WWBTYQhvfyfByvVbutXU9BmL2KKaSy4ZIiCHxcy6cLHg6ic
cV+zOyc+7J3+R/gcj4YCqbyrEhG6PRitfc5bExCym4wOZ5w3pj6Swbd96UW92mn7DQD/DOCYSSSH
/BL6yqf7+8OERupqSE/6aK/qhU+SVVeLgJXl8MugVKyksCjjI2WDtcBya22uvIoLUtLXi0iHiB4C
HiZRqBiC3r7OqPY6s</vt:lpwstr>
  </property>
  <property fmtid="{D5CDD505-2E9C-101B-9397-08002B2CF9AE}" pid="3" name="MAIL_MSG_ID2">
    <vt:lpwstr>x/i28qlKmAJqPJ98G9HZIecTeKG0zXfoOJJz+N+fkI/pzPaE5Olvf73mEIh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0x010100CF68FF2530BAE045A0C211E59CB9D85F</vt:lpwstr>
  </property>
  <property fmtid="{D5CDD505-2E9C-101B-9397-08002B2CF9AE}" pid="7" name="Gereserveerd">
    <vt:lpwstr>true</vt:lpwstr>
  </property>
  <property fmtid="{D5CDD505-2E9C-101B-9397-08002B2CF9AE}" pid="8" name="GereserveerdDoor">
    <vt:lpwstr>colt2206</vt:lpwstr>
  </property>
  <property fmtid="{D5CDD505-2E9C-101B-9397-08002B2CF9AE}" pid="9" name="Door">
    <vt:lpwstr>Collaris T.</vt:lpwstr>
  </property>
</Properties>
</file>