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/>
    <w:p w:rsidR="00CD5856" w:rsidRDefault="00CD5856"/>
    <w:p w:rsidR="00CD5856" w:rsidRDefault="00CD5856">
      <w:pPr>
        <w:sectPr w:rsidR="00CD5856" w:rsidSect="00F95863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CD5856" w:rsidRDefault="001047E5">
      <w:r>
        <w:t>Hierbij gaat een verslag van een schriftelijk overleg met de vaste c</w:t>
      </w:r>
      <w:r w:rsidR="008B6ED0">
        <w:t>ommissie voor Volksgezondheid, W</w:t>
      </w:r>
      <w:r>
        <w:t xml:space="preserve">elzijn en Sport naar aanleiding van mijn brief van 15 februari 2013 (TK 2012 – 2013, 29 282, nr. 174). </w:t>
      </w:r>
    </w:p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050D5B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E5" w:rsidRDefault="001047E5">
      <w:r>
        <w:separator/>
      </w:r>
    </w:p>
  </w:endnote>
  <w:endnote w:type="continuationSeparator" w:id="0">
    <w:p w:rsidR="001047E5" w:rsidRDefault="0010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E5" w:rsidRDefault="001047E5">
      <w:r>
        <w:rPr>
          <w:color w:val="000000"/>
        </w:rPr>
        <w:separator/>
      </w:r>
    </w:p>
  </w:footnote>
  <w:footnote w:type="continuationSeparator" w:id="0">
    <w:p w:rsidR="001047E5" w:rsidRDefault="00104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D23B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2515 XP</w:t>
                </w:r>
                <w:r w:rsidR="00E1490C">
                  <w:t xml:space="preserve">  </w:t>
                </w: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911DD3">
                <w:pPr>
                  <w:pStyle w:val="Huisstijl-Referentiegegevens"/>
                </w:pPr>
                <w:r>
                  <w:t>DMO- 3160451</w:t>
                </w:r>
              </w:p>
              <w:p w:rsidR="00CD5856" w:rsidRPr="002B504F" w:rsidRDefault="001B41E1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CD5856" w:rsidRPr="009A31BF" w:rsidRDefault="001B41E1">
                <w:pPr>
                  <w:pStyle w:val="Huisstijl-Referentiegegevens"/>
                </w:pPr>
                <w:r w:rsidRPr="009A31BF">
                  <w:t>1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5D23B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F95863">
                  <w:t>31 mei 2013</w:t>
                </w:r>
              </w:p>
              <w:p w:rsidR="00CD5856" w:rsidRDefault="0069703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1B41E1" w:rsidRPr="001B41E1">
                  <w:t>Verslag schriftelijk overleg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D23B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D23B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D23B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1B41E1">
                <w:pPr>
                  <w:pStyle w:val="Huisstijl-Retouradres"/>
                </w:pPr>
                <w:r w:rsidRPr="001B41E1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5D23B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F95863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F95863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D23B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 w:rsidRDefault="001B41E1">
                <w:pPr>
                  <w:pStyle w:val="Huisstijl-Referentiegegevens"/>
                </w:pPr>
                <w:r w:rsidRPr="001B41E1">
                  <w:t>DMO- PM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D5856" w:rsidRDefault="001B41E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E1490C">
                    <w:t>2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E1490C">
                    <w:t>2</w:t>
                  </w:r>
                </w:fldSimple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5D23B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423214236"/>
                    <w:dataBinding w:prefixMappings="xmlns:dg='http://docgen.org/date' " w:xpath="/dg:DocgenData[1]/dg:Date[1]" w:storeItemID="{6FFC2323-7924-4FD3-B506-DF16C83614CC}"/>
                    <w:date w:fullDate="2013-05-1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13 mei 2013</w:t>
                    </w:r>
                  </w:sdtContent>
                </w:sdt>
              </w:p>
              <w:p w:rsidR="00CD5856" w:rsidRDefault="00E1490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1B41E1">
                  <w:t>Verslag schriftelijk overleg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D5856" w:rsidRDefault="001B41E1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E1490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drs. ing. M.L. Hoogendoorn</w:t>
                </w:r>
              </w:p>
              <w:p w:rsidR="00CD5856" w:rsidRDefault="00E1490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="001B41E1" w:rsidRPr="001B41E1">
                  <w:t>070-3406614</w:t>
                </w:r>
              </w:p>
              <w:p w:rsidR="00CD5856" w:rsidRDefault="001B41E1">
                <w:pPr>
                  <w:pStyle w:val="Huisstijl-Afzendgegevens"/>
                </w:pPr>
                <w:r w:rsidRPr="001B41E1">
                  <w:t>m.hoogendoorn@minvws.nl</w:t>
                </w:r>
              </w:p>
              <w:p w:rsidR="00CD5856" w:rsidRDefault="00E1490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B41E1">
                <w:pPr>
                  <w:pStyle w:val="Huisstijl-Referentiegegevens"/>
                </w:pPr>
                <w:r>
                  <w:t>DMO- PM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D5856" w:rsidRDefault="001B41E1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D5856" w:rsidRDefault="00E1490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1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D5856" w:rsidRDefault="00E1490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3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04A8"/>
    <w:rsid w:val="00050D5B"/>
    <w:rsid w:val="00097292"/>
    <w:rsid w:val="000B45B1"/>
    <w:rsid w:val="000E54B6"/>
    <w:rsid w:val="001047E5"/>
    <w:rsid w:val="00113778"/>
    <w:rsid w:val="00172CD9"/>
    <w:rsid w:val="001B41E1"/>
    <w:rsid w:val="00224D8A"/>
    <w:rsid w:val="00241BB9"/>
    <w:rsid w:val="002B1D9F"/>
    <w:rsid w:val="002B504F"/>
    <w:rsid w:val="003451E2"/>
    <w:rsid w:val="00347F1B"/>
    <w:rsid w:val="0045486D"/>
    <w:rsid w:val="00582E97"/>
    <w:rsid w:val="005D23B0"/>
    <w:rsid w:val="005D327A"/>
    <w:rsid w:val="00697032"/>
    <w:rsid w:val="00794F29"/>
    <w:rsid w:val="007D23C6"/>
    <w:rsid w:val="007F380D"/>
    <w:rsid w:val="00893C24"/>
    <w:rsid w:val="008A21F4"/>
    <w:rsid w:val="008B6ED0"/>
    <w:rsid w:val="008D618A"/>
    <w:rsid w:val="00911DD3"/>
    <w:rsid w:val="009A31BF"/>
    <w:rsid w:val="00AA61EA"/>
    <w:rsid w:val="00B8296E"/>
    <w:rsid w:val="00BA7566"/>
    <w:rsid w:val="00C3438D"/>
    <w:rsid w:val="00CA061B"/>
    <w:rsid w:val="00CD4AED"/>
    <w:rsid w:val="00CD5856"/>
    <w:rsid w:val="00E1490C"/>
    <w:rsid w:val="00E41194"/>
    <w:rsid w:val="00E45EA3"/>
    <w:rsid w:val="00F95863"/>
    <w:rsid w:val="00FB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OGENDOORM\Local%20Settings\Temporary%20Internet%20Files\Content.IE5\QMKZATED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2013-05-31T07:43:00.0000000Z</dcterms:created>
  <dcterms:modified xsi:type="dcterms:W3CDTF">2013-05-31T07:43:00.0000000Z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0x010100FED209D853715E4DBE45BB5FBF3204B1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