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95DF8EA" wp14:anchorId="5768C5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52328FC" wp14:editId="40E82EAD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618DF" w:rsidRDefault="001618DF">
            <w:pPr>
              <w:pStyle w:val="adres"/>
            </w:pPr>
            <w:r>
              <w:t>Aan de Voorzitter van de Tweede Kamer</w:t>
            </w:r>
          </w:p>
          <w:p w:rsidR="001618DF" w:rsidRDefault="001618DF">
            <w:pPr>
              <w:pStyle w:val="adres"/>
            </w:pPr>
            <w:r>
              <w:t>der Staten-Generaal</w:t>
            </w:r>
          </w:p>
          <w:p w:rsidR="001618DF" w:rsidRDefault="001618DF">
            <w:pPr>
              <w:pStyle w:val="adres"/>
            </w:pPr>
            <w:r>
              <w:t>Postbus 20018</w:t>
            </w:r>
          </w:p>
          <w:p w:rsidR="001618DF" w:rsidRDefault="001618DF">
            <w:pPr>
              <w:pStyle w:val="adres"/>
            </w:pPr>
            <w:r>
              <w:t>2500 EA  DEN HAAG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01FC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A11BD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23 mei 2013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D01FC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A11BDD" w:rsidRDefault="00D01FC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A11BDD">
              <w:t>inzake de implementatiewet richtlijn consumentenrechten</w:t>
            </w:r>
            <w:r w:rsidR="00253CF7">
              <w:t xml:space="preserve"> (</w:t>
            </w:r>
            <w:r w:rsidR="00A11BDD">
              <w:t>33 520</w:t>
            </w:r>
            <w:r w:rsidR="00253CF7">
              <w:t>)</w:t>
            </w:r>
            <w:r>
              <w:fldChar w:fldCharType="end"/>
            </w:r>
            <w:r w:rsidR="00A11BDD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>Sector</w:t>
            </w:r>
            <w:r w:rsidR="00C3228D">
              <w:t xml:space="preserve"> 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A11BDD" w:rsidR="00253CF7" w:rsidP="00253CF7" w:rsidRDefault="00253CF7">
            <w:pPr>
              <w:pStyle w:val="afzendgegevens"/>
              <w:rPr>
                <w:lang w:val="de-DE"/>
              </w:rPr>
            </w:pPr>
            <w:r w:rsidRPr="00A11BDD">
              <w:rPr>
                <w:lang w:val="de-DE"/>
              </w:rPr>
              <w:t>Turfmarkt 147</w:t>
            </w:r>
          </w:p>
          <w:p w:rsidRPr="00A11BDD" w:rsidR="00253CF7" w:rsidP="00253CF7" w:rsidRDefault="00253CF7">
            <w:pPr>
              <w:pStyle w:val="afzendgegevens"/>
              <w:rPr>
                <w:lang w:val="de-DE"/>
              </w:rPr>
            </w:pPr>
            <w:r w:rsidRPr="00A11BDD">
              <w:rPr>
                <w:lang w:val="de-DE"/>
              </w:rPr>
              <w:t>2511 DP  Den Haag</w:t>
            </w:r>
          </w:p>
          <w:p w:rsidRPr="00A11BDD" w:rsidR="00253CF7" w:rsidP="00253CF7" w:rsidRDefault="00253CF7">
            <w:pPr>
              <w:pStyle w:val="afzendgegevens"/>
              <w:rPr>
                <w:lang w:val="de-DE"/>
              </w:rPr>
            </w:pPr>
            <w:r w:rsidRPr="00A11BDD">
              <w:rPr>
                <w:lang w:val="de-DE"/>
              </w:rPr>
              <w:t>Postbus 20301</w:t>
            </w:r>
          </w:p>
          <w:p w:rsidRPr="00A11BDD" w:rsidR="00253CF7" w:rsidP="00253CF7" w:rsidRDefault="00253CF7">
            <w:pPr>
              <w:pStyle w:val="afzendgegevens"/>
              <w:rPr>
                <w:lang w:val="de-DE"/>
              </w:rPr>
            </w:pPr>
            <w:r w:rsidRPr="00A11BDD">
              <w:rPr>
                <w:lang w:val="de-DE"/>
              </w:rPr>
              <w:t>2500 EH  Den Haag</w:t>
            </w:r>
          </w:p>
          <w:p w:rsidRPr="00A11BDD" w:rsidR="00253CF7" w:rsidP="00253CF7" w:rsidRDefault="00253CF7">
            <w:pPr>
              <w:pStyle w:val="afzendgegevens"/>
              <w:rPr>
                <w:lang w:val="de-DE"/>
              </w:rPr>
            </w:pPr>
            <w:r w:rsidRPr="00A11BDD">
              <w:rPr>
                <w:lang w:val="de-DE"/>
              </w:rPr>
              <w:t>www.rijksoverheid.nl/venj</w:t>
            </w:r>
          </w:p>
          <w:p w:rsidRPr="00A11BDD" w:rsidR="00253CF7" w:rsidP="00253CF7" w:rsidRDefault="00253CF7">
            <w:pPr>
              <w:pStyle w:val="witregel1"/>
              <w:rPr>
                <w:lang w:val="de-DE"/>
              </w:rPr>
            </w:pPr>
            <w:r w:rsidRPr="00A11BDD">
              <w:rPr>
                <w:lang w:val="de-DE"/>
              </w:rPr>
              <w:t> </w:t>
            </w:r>
          </w:p>
          <w:p w:rsidRPr="00A11BDD" w:rsidR="00253CF7" w:rsidP="00253CF7" w:rsidRDefault="00253CF7">
            <w:pPr>
              <w:pStyle w:val="witregel2"/>
              <w:rPr>
                <w:lang w:val="de-DE"/>
              </w:rPr>
            </w:pPr>
            <w:r w:rsidRPr="00A11BDD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C3228D">
            <w:pPr>
              <w:pStyle w:val="referentiegegevens"/>
            </w:pPr>
            <w:r w:rsidRPr="00C3228D">
              <w:t>389651</w:t>
            </w:r>
            <w:r>
              <w:t xml:space="preserve"> 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1618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DAC490B" wp14:anchorId="2653889A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A11BDD">
      <w:pPr>
        <w:pStyle w:val="broodtekst"/>
      </w:pPr>
      <w:bookmarkStart w:name="cursor" w:id="8"/>
      <w:bookmarkEnd w:id="8"/>
      <w:r>
        <w:t>Hierbij bied ik u</w:t>
      </w:r>
      <w:r w:rsidRPr="009D5803" w:rsidR="00253CF7">
        <w:t xml:space="preserve">, mede namens </w:t>
      </w:r>
      <w:r>
        <w:t xml:space="preserve">de Minister van Economische Zaken en de Minister van Financiën, </w:t>
      </w:r>
      <w:r w:rsidRPr="009D5803" w:rsidR="00253CF7">
        <w:t>de nota naar aanleiding van het verslag</w:t>
      </w:r>
      <w:r>
        <w:t>,</w:t>
      </w:r>
      <w:r w:rsidR="00253CF7">
        <w:t xml:space="preserve"> alsmede een nota van wijziging</w:t>
      </w:r>
      <w:r>
        <w:t xml:space="preserve"> </w:t>
      </w:r>
      <w:r w:rsidRPr="009D5803" w:rsidR="00253CF7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1C6401" w:rsidRDefault="00253CF7">
                  <w:pPr>
                    <w:pStyle w:val="broodtekst"/>
                  </w:pPr>
                  <w:r>
                    <w:t>De M</w:t>
                  </w:r>
                  <w:r w:rsidR="001C6401">
                    <w:t>inister van Veiligheid en Justitie</w:t>
                  </w:r>
                  <w:r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1C6401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 xml:space="preserve">I.W. Opstelten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1618D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01FC6">
            <w:fldChar w:fldCharType="begin"/>
          </w:r>
          <w:r w:rsidR="00D01FC6">
            <w:instrText xml:space="preserve"> NUMPAGES   \* MERGEFORMAT </w:instrText>
          </w:r>
          <w:r w:rsidR="00D01FC6">
            <w:fldChar w:fldCharType="separate"/>
          </w:r>
          <w:r w:rsidR="001618DF">
            <w:t>1</w:t>
          </w:r>
          <w:r w:rsidR="00D01FC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618D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618D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01FC6">
            <w:fldChar w:fldCharType="begin"/>
          </w:r>
          <w:r w:rsidR="00D01FC6">
            <w:instrText xml:space="preserve"> SECTIONPAGES   \* MERGEFORMAT </w:instrText>
          </w:r>
          <w:r w:rsidR="00D01FC6">
            <w:fldChar w:fldCharType="separate"/>
          </w:r>
          <w:r w:rsidR="00253CF7">
            <w:t>1</w:t>
          </w:r>
          <w:r w:rsidR="00D01FC6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4084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618D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618D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01FC6">
            <w:fldChar w:fldCharType="begin"/>
          </w:r>
          <w:r w:rsidR="00D01FC6">
            <w:instrText xml:space="preserve"> SECTIONPAGES   \* MERGEFORMAT </w:instrText>
          </w:r>
          <w:r w:rsidR="00D01FC6">
            <w:fldChar w:fldCharType="separate"/>
          </w:r>
          <w:r w:rsidR="00253CF7">
            <w:t>1</w:t>
          </w:r>
          <w:r w:rsidR="00D01FC6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F7E65A" wp14:editId="514CF2E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618DF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11BD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618D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618DF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11BD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618D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618D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A11BDD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11BD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618D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01FC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618D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1618DF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618D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01FC6">
                                  <w:fldChar w:fldCharType="begin"/>
                                </w:r>
                                <w:r w:rsidR="00D01FC6">
                                  <w:instrText xml:space="preserve"> DOCPROPERTY onskenmerk </w:instrText>
                                </w:r>
                                <w:r w:rsidR="00D01FC6">
                                  <w:fldChar w:fldCharType="separate"/>
                                </w:r>
                                <w:r w:rsidR="001618DF">
                                  <w:t>ALTIJD INVULLEN</w:t>
                                </w:r>
                                <w:r w:rsidR="00D01FC6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618DF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11BD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618D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618DF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11BD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618D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618D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A11BDD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11BD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618D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01F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618D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1618DF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618DF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01FC6">
                            <w:fldChar w:fldCharType="begin"/>
                          </w:r>
                          <w:r w:rsidR="00D01FC6">
                            <w:instrText xml:space="preserve"> DOCPROPERTY onskenmerk </w:instrText>
                          </w:r>
                          <w:r w:rsidR="00D01FC6">
                            <w:fldChar w:fldCharType="separate"/>
                          </w:r>
                          <w:r w:rsidR="001618DF">
                            <w:t>ALTIJD INVULLEN</w:t>
                          </w:r>
                          <w:r w:rsidR="00D01FC6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10149D" wp14:editId="53F38C7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ABB916B" wp14:editId="68C68C4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3FFD0BD" wp14:editId="27F7B9C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740843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B13EC"/>
    <w:rsid w:val="001618DF"/>
    <w:rsid w:val="001C6401"/>
    <w:rsid w:val="00253CF7"/>
    <w:rsid w:val="003A095A"/>
    <w:rsid w:val="004272FD"/>
    <w:rsid w:val="00487F82"/>
    <w:rsid w:val="00740843"/>
    <w:rsid w:val="00A11BDD"/>
    <w:rsid w:val="00AA7616"/>
    <w:rsid w:val="00C3228D"/>
    <w:rsid w:val="00D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2013-05-23T14:43:00.0000000Z</lastPrinted>
  <dcterms:created xsi:type="dcterms:W3CDTF">2013-05-24T08:06:00.0000000Z</dcterms:created>
  <dcterms:modified xsi:type="dcterms:W3CDTF">2013-05-24T08:06:00.0000000Z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0x010100F4ADC9B874CC184B80CC16945D22151B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