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AA6A05" w:rsidRDefault="00AA6A05">
      <w:pPr>
        <w:spacing w:line="276" w:lineRule="auto"/>
      </w:pPr>
      <w:r>
        <w:t xml:space="preserve">Overeenkomstig de bestaande afspraken heb ik de eer u hierbij </w:t>
      </w:r>
      <w:r w:rsidR="003C06DA">
        <w:t>een fiche aan te bieden die werd</w:t>
      </w:r>
      <w:r>
        <w:t xml:space="preserve"> opgesteld door de werkgroep Beoordeling Nieuwe Commissievoorstellen (BNC).</w:t>
      </w:r>
    </w:p>
    <w:p w:rsidRPr="00C37FE1" w:rsidR="00AA6A05" w:rsidP="00AA6A05" w:rsidRDefault="00AA6A05">
      <w:pPr>
        <w:spacing w:line="276" w:lineRule="auto"/>
      </w:pPr>
      <w:r>
        <w:t xml:space="preserve"> </w:t>
      </w:r>
    </w:p>
    <w:p w:rsidR="003C06DA" w:rsidP="003C06DA" w:rsidRDefault="001A489C">
      <w:pPr>
        <w:spacing w:line="276" w:lineRule="auto"/>
        <w:ind w:firstLine="454"/>
      </w:pPr>
      <w:bookmarkStart w:name="bm_txtend" w:id="3"/>
      <w:bookmarkEnd w:id="0"/>
      <w:bookmarkEnd w:id="1"/>
      <w:r>
        <w:t xml:space="preserve">Fiche 1: </w:t>
      </w:r>
      <w:r w:rsidR="003C06DA">
        <w:t xml:space="preserve">Verordening </w:t>
      </w:r>
      <w:proofErr w:type="spellStart"/>
      <w:r w:rsidR="003C06DA">
        <w:t>meerjarenfinanciering</w:t>
      </w:r>
      <w:proofErr w:type="spellEnd"/>
      <w:r w:rsidR="003C06DA">
        <w:t xml:space="preserve"> Europees Agentschap maritieme </w:t>
      </w:r>
    </w:p>
    <w:p w:rsidR="003C06DA" w:rsidP="003C06DA" w:rsidRDefault="003C06DA">
      <w:pPr>
        <w:spacing w:line="276" w:lineRule="auto"/>
        <w:ind w:firstLine="454"/>
      </w:pPr>
      <w:r>
        <w:t xml:space="preserve">             veiligheid </w:t>
      </w:r>
    </w:p>
    <w:p w:rsidRPr="00905706" w:rsidR="001A489C" w:rsidP="003C06DA" w:rsidRDefault="001A489C">
      <w:pPr>
        <w:spacing w:line="276" w:lineRule="auto"/>
        <w:ind w:firstLine="454"/>
      </w:pPr>
    </w:p>
    <w:p w:rsidRPr="004A6477" w:rsidR="00FB2C02" w:rsidP="00FB2C02" w:rsidRDefault="00FB2C02"/>
    <w:bookmarkEnd w:id="3"/>
    <w:p w:rsidR="00A70303" w:rsidP="00A70303" w:rsidRDefault="00A70303">
      <w:pPr>
        <w:autoSpaceDE w:val="0"/>
        <w:autoSpaceDN w:val="0"/>
        <w:adjustRightInd w:val="0"/>
      </w:pPr>
    </w:p>
    <w:p w:rsidR="006F46B7" w:rsidP="00A70303" w:rsidRDefault="006F46B7">
      <w:pPr>
        <w:autoSpaceDE w:val="0"/>
        <w:autoSpaceDN w:val="0"/>
        <w:adjustRightInd w:val="0"/>
      </w:pPr>
    </w:p>
    <w:p w:rsidR="006F46B7" w:rsidP="00A70303" w:rsidRDefault="006F46B7">
      <w:pPr>
        <w:autoSpaceDE w:val="0"/>
        <w:autoSpaceDN w:val="0"/>
        <w:adjustRightInd w:val="0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A6D5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404BAE">
            <w:fldChar w:fldCharType="begin"/>
          </w:r>
          <w:r w:rsidR="00404BAE">
            <w:instrText xml:space="preserve"> NUMPAGES   \* MERGEFORMAT </w:instrText>
          </w:r>
          <w:r w:rsidR="00404BAE">
            <w:fldChar w:fldCharType="separate"/>
          </w:r>
          <w:r w:rsidR="007A6D5E">
            <w:t>1</w:t>
          </w:r>
          <w:r w:rsidR="00404BA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7A6D5E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404BAE">
            <w:fldChar w:fldCharType="begin"/>
          </w:r>
          <w:r w:rsidR="00404BAE">
            <w:instrText xml:space="preserve"> NUMPAGES   \* MERGEFORMAT </w:instrText>
          </w:r>
          <w:r w:rsidR="00404BAE">
            <w:fldChar w:fldCharType="separate"/>
          </w:r>
          <w:r>
            <w:t>1</w:t>
          </w:r>
          <w:r w:rsidR="00404BAE">
            <w:fldChar w:fldCharType="end"/>
          </w:r>
        </w:p>
      </w:tc>
    </w:tr>
    <w:bookmarkEnd w:id="17"/>
  </w:tbl>
  <w:p w:rsidR="0014093E" w:rsidRPr="00404BAE" w:rsidRDefault="0014093E" w:rsidP="00404BAE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7A6D5E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404BAE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404BAE">
            <w:fldChar w:fldCharType="begin"/>
          </w:r>
          <w:r w:rsidR="00404BAE">
            <w:instrText xml:space="preserve"> NUMPAGES   \* MERGEFORMAT </w:instrText>
          </w:r>
          <w:r w:rsidR="00404BAE">
            <w:fldChar w:fldCharType="separate"/>
          </w:r>
          <w:r w:rsidR="00404BAE">
            <w:t>1</w:t>
          </w:r>
          <w:r w:rsidR="00404BAE">
            <w:fldChar w:fldCharType="end"/>
          </w:r>
        </w:p>
      </w:tc>
    </w:tr>
  </w:tbl>
  <w:p w:rsidR="0014093E" w:rsidRPr="00404BAE" w:rsidRDefault="0014093E" w:rsidP="00404BAE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E67AD" wp14:editId="175C16CA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7A6D5E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7A6D5E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60BF5" wp14:editId="20A5AD1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6F6439" wp14:editId="4664C37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6F6439" wp14:editId="4664C37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ED30C8" wp14:editId="3C7526B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7A6D5E">
                                  <w:t>www.minbuza.nl</w:t>
                                </w:r>
                              </w:p>
                              <w:bookmarkEnd w:id="19"/>
                              <w:p w:rsidR="0014093E" w:rsidRPr="007363CA" w:rsidRDefault="007A6D5E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20" w:name="bm_phone"/>
                                <w:r w:rsidR="007363CA" w:rsidRPr="00D71F0D">
                                  <w:t xml:space="preserve">0031 70 348 </w:t>
                                </w:r>
                                <w:bookmarkEnd w:id="20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1" w:name="bm_fax"/>
                                <w:bookmarkStart w:id="22" w:name="bm_email"/>
                                <w:bookmarkEnd w:id="21"/>
                                <w:r w:rsidR="007363CA" w:rsidRPr="00D71F0D">
                                  <w:t>DIE-BNC@minbuza.nl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7A6D5E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7B5CBB">
                                  <w:t>2013</w:t>
                                </w:r>
                                <w:r w:rsidR="00B744C5">
                                  <w:t>.</w:t>
                                </w:r>
                                <w:r w:rsidR="007A6D5E">
                                  <w:t>159966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7363CA" w:rsidRDefault="007A6D5E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4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7A6D5E">
                            <w:t>www.minbuza.nl</w:t>
                          </w:r>
                        </w:p>
                        <w:bookmarkEnd w:id="25"/>
                        <w:p w:rsidR="0014093E" w:rsidRPr="007363CA" w:rsidRDefault="007A6D5E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7A6D5E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7B5CBB">
                            <w:t>2013</w:t>
                          </w:r>
                          <w:r w:rsidR="00B744C5">
                            <w:t>.</w:t>
                          </w:r>
                          <w:r w:rsidR="007A6D5E">
                            <w:t>159966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:rsidR="0014093E" w:rsidRPr="007363CA" w:rsidRDefault="007A6D5E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A6D5E" w:rsidRPr="007A6D5E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A6D5E" w:rsidRPr="007A6D5E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A6D5E" w:rsidRPr="007A6D5E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7A6D5E" w:rsidP="00386A9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386A91">
            <w:rPr>
              <w:rFonts w:cs="Verdana"/>
              <w:szCs w:val="18"/>
            </w:rPr>
            <w:t>8</w:t>
          </w:r>
          <w:r w:rsidR="00903344">
            <w:rPr>
              <w:rFonts w:cs="Verdana"/>
              <w:szCs w:val="18"/>
            </w:rPr>
            <w:t xml:space="preserve"> mei</w:t>
          </w:r>
          <w:r w:rsidR="00FC5F3B">
            <w:rPr>
              <w:rFonts w:cs="Verdana"/>
              <w:szCs w:val="18"/>
            </w:rPr>
            <w:t xml:space="preserve"> 2013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7A6D5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7363CA">
            <w:t>Informatievoorziening over nieuwe Commissievoorstellen</w:t>
          </w:r>
          <w:bookmarkEnd w:id="30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3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9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0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7"/>
  </w:num>
  <w:num w:numId="14">
    <w:abstractNumId w:val="16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4"/>
  </w:num>
  <w:num w:numId="34">
    <w:abstractNumId w:val="7"/>
  </w:num>
  <w:num w:numId="35">
    <w:abstractNumId w:val="8"/>
  </w:num>
  <w:num w:numId="36">
    <w:abstractNumId w:val="3"/>
  </w:num>
  <w:num w:numId="37">
    <w:abstractNumId w:val="19"/>
  </w:num>
  <w:num w:numId="38">
    <w:abstractNumId w:val="10"/>
  </w:num>
  <w:num w:numId="39">
    <w:abstractNumId w:val="19"/>
  </w:num>
  <w:num w:numId="40">
    <w:abstractNumId w:val="10"/>
  </w:num>
  <w:num w:numId="41">
    <w:abstractNumId w:val="13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761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F28"/>
    <w:rsid w:val="00075EA5"/>
    <w:rsid w:val="00076BB4"/>
    <w:rsid w:val="00080A91"/>
    <w:rsid w:val="000840F6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6FFA"/>
    <w:rsid w:val="0014786A"/>
    <w:rsid w:val="001516A4"/>
    <w:rsid w:val="00151E5F"/>
    <w:rsid w:val="00151EB5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A0227"/>
    <w:rsid w:val="001A2BEA"/>
    <w:rsid w:val="001A40DF"/>
    <w:rsid w:val="001A489C"/>
    <w:rsid w:val="001A6D93"/>
    <w:rsid w:val="001A7826"/>
    <w:rsid w:val="001B6C91"/>
    <w:rsid w:val="001D162C"/>
    <w:rsid w:val="001D47BA"/>
    <w:rsid w:val="001E0B0C"/>
    <w:rsid w:val="001E10A9"/>
    <w:rsid w:val="001E1852"/>
    <w:rsid w:val="001E34C6"/>
    <w:rsid w:val="001E46B3"/>
    <w:rsid w:val="001E5581"/>
    <w:rsid w:val="001F182C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6214"/>
    <w:rsid w:val="00286998"/>
    <w:rsid w:val="002910CB"/>
    <w:rsid w:val="00291AB7"/>
    <w:rsid w:val="002A42D7"/>
    <w:rsid w:val="002A5310"/>
    <w:rsid w:val="002A5CF6"/>
    <w:rsid w:val="002A5F5A"/>
    <w:rsid w:val="002B0D4D"/>
    <w:rsid w:val="002B153C"/>
    <w:rsid w:val="002B2EFB"/>
    <w:rsid w:val="002C07BB"/>
    <w:rsid w:val="002C0E58"/>
    <w:rsid w:val="002D1633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53932"/>
    <w:rsid w:val="003559BD"/>
    <w:rsid w:val="0035717C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B4CA4"/>
    <w:rsid w:val="003B7EE7"/>
    <w:rsid w:val="003C06DA"/>
    <w:rsid w:val="003C40EF"/>
    <w:rsid w:val="003D39EC"/>
    <w:rsid w:val="003D735C"/>
    <w:rsid w:val="003E3D54"/>
    <w:rsid w:val="003E3DD5"/>
    <w:rsid w:val="003F07C6"/>
    <w:rsid w:val="003F44B7"/>
    <w:rsid w:val="00404BAE"/>
    <w:rsid w:val="0040550A"/>
    <w:rsid w:val="00406FC3"/>
    <w:rsid w:val="0041377E"/>
    <w:rsid w:val="00413D48"/>
    <w:rsid w:val="00417192"/>
    <w:rsid w:val="004211CC"/>
    <w:rsid w:val="004279E6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429DC"/>
    <w:rsid w:val="005534E3"/>
    <w:rsid w:val="005556B0"/>
    <w:rsid w:val="0055763B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2876"/>
    <w:rsid w:val="005C388F"/>
    <w:rsid w:val="005C3FE0"/>
    <w:rsid w:val="005C6228"/>
    <w:rsid w:val="005C740C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7A44"/>
    <w:rsid w:val="0062128C"/>
    <w:rsid w:val="006215E9"/>
    <w:rsid w:val="00625CD0"/>
    <w:rsid w:val="006269B1"/>
    <w:rsid w:val="0062754E"/>
    <w:rsid w:val="00631CFC"/>
    <w:rsid w:val="006323B7"/>
    <w:rsid w:val="00634ABE"/>
    <w:rsid w:val="00636558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D9B"/>
    <w:rsid w:val="006C42DF"/>
    <w:rsid w:val="006C441E"/>
    <w:rsid w:val="006C614C"/>
    <w:rsid w:val="006E3546"/>
    <w:rsid w:val="006E7D82"/>
    <w:rsid w:val="006F0F93"/>
    <w:rsid w:val="006F31F2"/>
    <w:rsid w:val="006F3F1A"/>
    <w:rsid w:val="006F46B7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A6D5E"/>
    <w:rsid w:val="007B2F93"/>
    <w:rsid w:val="007B4503"/>
    <w:rsid w:val="007B5ACF"/>
    <w:rsid w:val="007B5CBB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4496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72271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3025"/>
    <w:rsid w:val="00933376"/>
    <w:rsid w:val="00933A2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3F49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0303"/>
    <w:rsid w:val="00A768C2"/>
    <w:rsid w:val="00A768D7"/>
    <w:rsid w:val="00A76E64"/>
    <w:rsid w:val="00A7726B"/>
    <w:rsid w:val="00A831FD"/>
    <w:rsid w:val="00A87199"/>
    <w:rsid w:val="00A929AC"/>
    <w:rsid w:val="00AA58D7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3B53"/>
    <w:rsid w:val="00BC3B96"/>
    <w:rsid w:val="00BC4AE3"/>
    <w:rsid w:val="00BD4F1E"/>
    <w:rsid w:val="00BD5B85"/>
    <w:rsid w:val="00BE3F88"/>
    <w:rsid w:val="00BE4756"/>
    <w:rsid w:val="00BE723C"/>
    <w:rsid w:val="00BF2770"/>
    <w:rsid w:val="00BF5F32"/>
    <w:rsid w:val="00C0778E"/>
    <w:rsid w:val="00C20614"/>
    <w:rsid w:val="00C206F1"/>
    <w:rsid w:val="00C25921"/>
    <w:rsid w:val="00C3561D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6B95"/>
    <w:rsid w:val="00D411B7"/>
    <w:rsid w:val="00D43A7A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70D9F"/>
    <w:rsid w:val="00E72BEB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006A"/>
    <w:rsid w:val="00F21BEF"/>
    <w:rsid w:val="00F31D0E"/>
    <w:rsid w:val="00F34DEA"/>
    <w:rsid w:val="00F37688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73"/>
    <w:rsid w:val="00F802BB"/>
    <w:rsid w:val="00F83A6D"/>
    <w:rsid w:val="00F8477A"/>
    <w:rsid w:val="00F8713B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267</ap:Characters>
  <ap:DocSecurity>0</ap:DocSecurity>
  <ap:Lines>21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0x0101007A8923595B953A4C80AA8AAE62FDFAC8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