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9042E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Pr="009D5B28" w:rsidR="00856A7C" w:rsidP="00856A7C" w:rsidRDefault="00856A7C">
      <w:pPr>
        <w:autoSpaceDE w:val="0"/>
        <w:adjustRightInd w:val="0"/>
      </w:pPr>
      <w:r>
        <w:rPr>
          <w:szCs w:val="18"/>
        </w:rPr>
        <w:t xml:space="preserve">Hierbij zend ik u de beantwoording op het verslag van een schriftelijk overleg inzake </w:t>
      </w:r>
      <w:r>
        <w:t>de regeling houdende het voorschrijven van UR-geneesmiddelen door bepaalde categorieën van verpleegkundigen (29 477, nr. 204</w:t>
      </w:r>
      <w:r w:rsidRPr="009D5B28">
        <w:t>)</w:t>
      </w:r>
      <w:r>
        <w:t>.</w:t>
      </w:r>
    </w:p>
    <w:p w:rsidR="00856A7C" w:rsidP="00856A7C" w:rsidRDefault="00856A7C">
      <w:pPr>
        <w:pStyle w:val="Default"/>
        <w:spacing w:line="240" w:lineRule="atLeast"/>
        <w:rPr>
          <w:sz w:val="18"/>
          <w:szCs w:val="18"/>
        </w:rPr>
      </w:pPr>
    </w:p>
    <w:p w:rsidR="00856A7C" w:rsidP="00856A7C" w:rsidRDefault="00856A7C">
      <w:pPr>
        <w:pStyle w:val="Default"/>
        <w:rPr>
          <w:sz w:val="18"/>
          <w:szCs w:val="18"/>
        </w:rPr>
      </w:pPr>
    </w:p>
    <w:p w:rsidR="00856A7C" w:rsidP="00856A7C" w:rsidRDefault="00856A7C">
      <w:pPr>
        <w:pStyle w:val="Default"/>
        <w:rPr>
          <w:sz w:val="18"/>
          <w:szCs w:val="18"/>
        </w:rPr>
      </w:pPr>
    </w:p>
    <w:p w:rsidR="00856A7C" w:rsidP="00856A7C" w:rsidRDefault="00856A7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856A7C" w:rsidP="00856A7C" w:rsidRDefault="00856A7C">
      <w:pPr>
        <w:rPr>
          <w:szCs w:val="18"/>
        </w:rPr>
      </w:pPr>
      <w:r>
        <w:rPr>
          <w:szCs w:val="18"/>
        </w:rPr>
        <w:t>de minister van Volksgezondheid,</w:t>
      </w:r>
    </w:p>
    <w:p w:rsidR="00856A7C" w:rsidP="00856A7C" w:rsidRDefault="00856A7C">
      <w:pPr>
        <w:rPr>
          <w:szCs w:val="18"/>
        </w:rPr>
      </w:pPr>
      <w:r>
        <w:rPr>
          <w:szCs w:val="18"/>
        </w:rPr>
        <w:t>Welzijn en Sport,</w:t>
      </w:r>
    </w:p>
    <w:p w:rsidR="00856A7C" w:rsidP="00856A7C" w:rsidRDefault="00856A7C">
      <w:pPr>
        <w:rPr>
          <w:szCs w:val="18"/>
        </w:rPr>
      </w:pPr>
    </w:p>
    <w:p w:rsidR="00856A7C" w:rsidP="00856A7C" w:rsidRDefault="00856A7C">
      <w:pPr>
        <w:rPr>
          <w:szCs w:val="18"/>
        </w:rPr>
      </w:pPr>
    </w:p>
    <w:p w:rsidR="00856A7C" w:rsidP="00856A7C" w:rsidRDefault="00856A7C">
      <w:pPr>
        <w:rPr>
          <w:szCs w:val="18"/>
        </w:rPr>
      </w:pPr>
    </w:p>
    <w:p w:rsidR="00856A7C" w:rsidP="00856A7C" w:rsidRDefault="00856A7C">
      <w:pPr>
        <w:rPr>
          <w:szCs w:val="18"/>
        </w:rPr>
      </w:pPr>
    </w:p>
    <w:p w:rsidR="00856A7C" w:rsidP="00856A7C" w:rsidRDefault="00856A7C">
      <w:pPr>
        <w:rPr>
          <w:szCs w:val="18"/>
        </w:rPr>
      </w:pPr>
    </w:p>
    <w:p w:rsidR="00CD5856" w:rsidP="00856A7C" w:rsidRDefault="00856A7C">
      <w:r>
        <w:rPr>
          <w:szCs w:val="18"/>
        </w:rPr>
        <w:t xml:space="preserve"> mw. drs. E.I. Schippers</w:t>
      </w:r>
    </w:p>
    <w:p w:rsidRPr="009A31BF" w:rsidR="00CD5856" w:rsidRDefault="00CD5856">
      <w:pPr>
        <w:pStyle w:val="Huisstijl-Slotzin"/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P="00856A7C" w:rsidRDefault="00CD5856">
      <w:pPr>
        <w:pStyle w:val="Huisstijl-Ondertekeningvervolgtitel"/>
        <w:rPr>
          <w:i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98" w:rsidRDefault="00900998">
      <w:r>
        <w:separator/>
      </w:r>
    </w:p>
  </w:endnote>
  <w:endnote w:type="continuationSeparator" w:id="0">
    <w:p w:rsidR="00900998" w:rsidRDefault="0090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98" w:rsidRDefault="00900998">
      <w:r>
        <w:rPr>
          <w:color w:val="000000"/>
        </w:rPr>
        <w:separator/>
      </w:r>
    </w:p>
  </w:footnote>
  <w:footnote w:type="continuationSeparator" w:id="0">
    <w:p w:rsidR="00900998" w:rsidRDefault="00900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8" w:rsidRDefault="0090099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B422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900998" w:rsidRDefault="00900998">
                <w:pPr>
                  <w:pStyle w:val="Huisstijl-AfzendgegevensW1"/>
                </w:pPr>
                <w:r>
                  <w:t>Bezoekadres:</w:t>
                </w:r>
              </w:p>
              <w:p w:rsidR="00900998" w:rsidRDefault="00900998">
                <w:pPr>
                  <w:pStyle w:val="Huisstijl-Afzendgegevens"/>
                </w:pPr>
                <w:r>
                  <w:t>Rijstraat 50</w:t>
                </w:r>
              </w:p>
              <w:p w:rsidR="00900998" w:rsidRDefault="00900998">
                <w:pPr>
                  <w:pStyle w:val="Huisstijl-Afzendgegevens"/>
                </w:pPr>
                <w:r>
                  <w:t xml:space="preserve">2515 XP  </w:t>
                </w:r>
                <w:r w:rsidRPr="001B41E1">
                  <w:t>Den Haag</w:t>
                </w:r>
              </w:p>
              <w:p w:rsidR="00900998" w:rsidRDefault="00900998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900998" w:rsidRDefault="00900998">
                <w:pPr>
                  <w:pStyle w:val="Huisstijl-ReferentiegegevenskopW2"/>
                </w:pPr>
                <w:r w:rsidRPr="001B41E1">
                  <w:t>Kenmerk</w:t>
                </w:r>
              </w:p>
              <w:p w:rsidR="00900998" w:rsidRPr="00F8547A" w:rsidRDefault="00900998" w:rsidP="00F8547A">
                <w:pPr>
                  <w:pStyle w:val="Huisstijl-Referentiegegevens"/>
                </w:pPr>
                <w:r>
                  <w:t>MEVA-U-3155768</w:t>
                </w:r>
              </w:p>
              <w:p w:rsidR="00900998" w:rsidRDefault="00900998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39042E" w:rsidRPr="0039042E" w:rsidRDefault="0039042E" w:rsidP="0039042E">
                <w:pPr>
                  <w:pStyle w:val="Huisstijl-Referentiegegevens"/>
                </w:pPr>
                <w:r>
                  <w:t>1</w:t>
                </w:r>
              </w:p>
              <w:p w:rsidR="00900998" w:rsidRDefault="0090099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900998" w:rsidRDefault="00900998"/>
            </w:txbxContent>
          </v:textbox>
          <w10:wrap anchorx="page" anchory="page"/>
        </v:shape>
      </w:pict>
    </w:r>
    <w:r w:rsidR="009B422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900998" w:rsidRDefault="0039042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22 april 2013</w:t>
                </w:r>
              </w:p>
              <w:p w:rsidR="00900998" w:rsidRDefault="00900998" w:rsidP="0039042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39042E">
                  <w:tab/>
                </w:r>
                <w:r>
                  <w:t>beantwoording vso regeling houdende het voorschrijven van UR-geneesmiddelen door bepaalde categorieën van verpleegkundigen</w:t>
                </w:r>
              </w:p>
              <w:p w:rsidR="00900998" w:rsidRDefault="009009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B422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900998" w:rsidRDefault="0090099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B422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900998" w:rsidRDefault="0090099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9B422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900998" w:rsidRDefault="00900998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9B422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900998" w:rsidRDefault="00900998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39042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39042E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8" w:rsidRDefault="009B422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900998" w:rsidRDefault="0090099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900998" w:rsidRDefault="00900998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900998" w:rsidRDefault="00900998"/>
              <w:p w:rsidR="00900998" w:rsidRDefault="00900998">
                <w:pPr>
                  <w:pStyle w:val="Huisstijl-Paginanummer"/>
                </w:pPr>
              </w:p>
              <w:p w:rsidR="00900998" w:rsidRDefault="0090099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8" w:rsidRDefault="009B422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900998" w:rsidRDefault="009009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7049064"/>
                    <w:dataBinding w:prefixMappings="xmlns:dg='http://docgen.org/date' " w:xpath="/dg:DocgenData[1]/dg:Date[1]" w:storeItemID="{08BE8CCA-E586-4C26-9F1C-D1A828BB440D}"/>
                    <w:date w:fullDate="2013-03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27 maart 2013</w:t>
                    </w:r>
                  </w:sdtContent>
                </w:sdt>
              </w:p>
              <w:p w:rsidR="00900998" w:rsidRDefault="009009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900998" w:rsidRDefault="0090099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00998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00998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900998" w:rsidRDefault="00900998">
                <w:pPr>
                  <w:pStyle w:val="Huisstijl-Afzendgegevens"/>
                </w:pPr>
                <w:r w:rsidRPr="001B41E1">
                  <w:t>Parnassusplein 5</w:t>
                </w:r>
              </w:p>
              <w:p w:rsidR="00900998" w:rsidRDefault="00900998">
                <w:pPr>
                  <w:pStyle w:val="Huisstijl-Afzendgegevens"/>
                </w:pPr>
                <w:r w:rsidRPr="001B41E1">
                  <w:t>Den Haag</w:t>
                </w:r>
              </w:p>
              <w:p w:rsidR="00900998" w:rsidRDefault="00900998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900998" w:rsidRDefault="00900998">
                <w:pPr>
                  <w:pStyle w:val="Huisstijl-AfzendgegevenskopW1"/>
                </w:pPr>
                <w:r>
                  <w:t>Contactpersoon</w:t>
                </w:r>
              </w:p>
              <w:p w:rsidR="00900998" w:rsidRDefault="00900998">
                <w:pPr>
                  <w:pStyle w:val="Huisstijl-Afzendgegevens"/>
                </w:pPr>
                <w:r w:rsidRPr="001B41E1">
                  <w:t>drs. E.K. Leistra</w:t>
                </w:r>
              </w:p>
              <w:p w:rsidR="00900998" w:rsidRDefault="0090099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070-3405896</w:t>
                </w:r>
              </w:p>
              <w:p w:rsidR="00900998" w:rsidRDefault="00900998">
                <w:pPr>
                  <w:pStyle w:val="Huisstijl-Afzendgegevens"/>
                </w:pPr>
                <w:r w:rsidRPr="001B41E1">
                  <w:t>e.leistra@minvws.nl</w:t>
                </w:r>
              </w:p>
              <w:p w:rsidR="00900998" w:rsidRDefault="00900998">
                <w:pPr>
                  <w:pStyle w:val="Huisstijl-ReferentiegegevenskopW2"/>
                </w:pPr>
                <w:r>
                  <w:t>Afschrift aan</w:t>
                </w:r>
              </w:p>
              <w:p w:rsidR="00900998" w:rsidRDefault="00900998">
                <w:pPr>
                  <w:pStyle w:val="Huisstijl-Referentiegegevens"/>
                </w:pPr>
                <w:r w:rsidRPr="001B41E1">
                  <w:t>Van Halder</w:t>
                </w:r>
                <w:r w:rsidRPr="001B41E1">
                  <w:br/>
                  <w:t>Mur</w:t>
                </w:r>
                <w:r w:rsidRPr="001B41E1">
                  <w:br/>
                  <w:t>Middelplaats</w:t>
                </w:r>
                <w:r w:rsidRPr="001B41E1">
                  <w:br/>
                  <w:t>Mugge</w:t>
                </w:r>
                <w:r w:rsidRPr="001B41E1">
                  <w:br/>
                  <w:t>Leistra</w:t>
                </w:r>
                <w:r w:rsidRPr="001B41E1">
                  <w:br/>
                  <w:t>bakker (WJZ)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900998" w:rsidRDefault="00900998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900998" w:rsidRDefault="00900998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900998" w:rsidRDefault="0090099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900998" w:rsidRDefault="0090099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17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038B3"/>
    <w:rsid w:val="00036E1C"/>
    <w:rsid w:val="00050D5B"/>
    <w:rsid w:val="000B45B1"/>
    <w:rsid w:val="000E54B6"/>
    <w:rsid w:val="00113778"/>
    <w:rsid w:val="00172CD9"/>
    <w:rsid w:val="001B41E1"/>
    <w:rsid w:val="00211B20"/>
    <w:rsid w:val="00241BB9"/>
    <w:rsid w:val="002B1D9F"/>
    <w:rsid w:val="002B504F"/>
    <w:rsid w:val="003038B3"/>
    <w:rsid w:val="00336E8E"/>
    <w:rsid w:val="003451E2"/>
    <w:rsid w:val="00347F1B"/>
    <w:rsid w:val="0039042E"/>
    <w:rsid w:val="00397485"/>
    <w:rsid w:val="0045486D"/>
    <w:rsid w:val="005731C3"/>
    <w:rsid w:val="00582E97"/>
    <w:rsid w:val="005D327A"/>
    <w:rsid w:val="00697032"/>
    <w:rsid w:val="007D23C6"/>
    <w:rsid w:val="007E439F"/>
    <w:rsid w:val="007F380D"/>
    <w:rsid w:val="00856A7C"/>
    <w:rsid w:val="00893C24"/>
    <w:rsid w:val="008953CE"/>
    <w:rsid w:val="008A21F4"/>
    <w:rsid w:val="008D618A"/>
    <w:rsid w:val="00900998"/>
    <w:rsid w:val="009323EE"/>
    <w:rsid w:val="0097094D"/>
    <w:rsid w:val="009A31BF"/>
    <w:rsid w:val="009B4221"/>
    <w:rsid w:val="009C12FD"/>
    <w:rsid w:val="00AA61EA"/>
    <w:rsid w:val="00B21173"/>
    <w:rsid w:val="00B8296E"/>
    <w:rsid w:val="00BA7566"/>
    <w:rsid w:val="00BC2FED"/>
    <w:rsid w:val="00C3438D"/>
    <w:rsid w:val="00C53EA3"/>
    <w:rsid w:val="00C655E6"/>
    <w:rsid w:val="00CA061B"/>
    <w:rsid w:val="00CD4AED"/>
    <w:rsid w:val="00CD5856"/>
    <w:rsid w:val="00E1490C"/>
    <w:rsid w:val="00F8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856A7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ISTRAE\Local%20Settings\Temporary%20Internet%20Files\Content.IE5\3OM517FC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2013-04-05T07:18:00.0000000Z</lastPrinted>
  <dcterms:created xsi:type="dcterms:W3CDTF">2013-04-22T13:27:00.0000000Z</dcterms:created>
  <dcterms:modified xsi:type="dcterms:W3CDTF">2013-04-22T13:27:00.0000000Z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0x0101008181198260FF2E448C03B8A3F7765976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