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BCF" w:rsidRDefault="00282BC9">
      <w:pPr>
        <w:pStyle w:val="in-table"/>
      </w:pPr>
      <w:r>
        <w:rPr>
          <w:noProof/>
        </w:rPr>
        <mc:AlternateContent>
          <mc:Choice Requires="wps">
            <w:drawing>
              <wp:anchor distT="0" distB="0" distL="114300" distR="114300" simplePos="0" relativeHeight="251658752" behindDoc="0" locked="0" layoutInCell="1" allowOverlap="1" wp14:editId="3687029E" wp14:anchorId="4E3085BA">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82BC9" w:rsidRDefault="00282BC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">
                <v:textbox style="layout-flow:vertical;mso-layout-flow-alt:bottom-to-top">
                  <w:txbxContent>
                    <w:p w:rsidR="00282BC9" w:rsidRDefault="00282BC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E33BCF">
        <w:tc>
          <w:tcPr>
            <w:tcW w:w="0" w:type="auto"/>
          </w:tcPr>
          <w:p w:rsidR="00E33BCF" w:rsidRDefault="00282BC9">
            <w:bookmarkStart w:name="woordmerk" w:id="0"/>
            <w:bookmarkStart w:name="woordmerk_bk" w:id="1"/>
            <w:bookmarkEnd w:id="0"/>
            <w:r>
              <w:rPr>
                <w:noProof/>
              </w:rPr>
              <w:drawing>
                <wp:inline distT="0" distB="0" distL="0" distR="0" wp14:anchorId="747C3D43" wp14:editId="5D4739AF">
                  <wp:extent cx="2343150" cy="1581150"/>
                  <wp:effectExtent l="0" t="0" r="0" b="0"/>
                  <wp:docPr id="4" name="Afbeelding 1" descr="C:\Users\LBrouwer\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rouwer\AppData\Roaming\B-ware\DocSys.Web\profiles\minjus\client\folders\woordmerk\RO_J.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
            <w:r w:rsidR="00C651D2">
              <w:fldChar w:fldCharType="begin"/>
            </w:r>
            <w:r w:rsidR="00C651D2">
              <w:instrText xml:space="preserve"> DOCPROPERTY woordmerk </w:instrText>
            </w:r>
            <w:r w:rsidR="00C651D2">
              <w:fldChar w:fldCharType="end"/>
            </w:r>
          </w:p>
        </w:tc>
      </w:tr>
    </w:tbl>
    <w:p w:rsidR="00E33BCF" w:rsidRDefault="00E33BCF">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E33BCF">
        <w:trPr>
          <w:trHeight w:val="306" w:hRule="exact"/>
        </w:trPr>
        <w:tc>
          <w:tcPr>
            <w:tcW w:w="7512" w:type="dxa"/>
            <w:gridSpan w:val="2"/>
          </w:tcPr>
          <w:p w:rsidR="00E33BCF" w:rsidRDefault="00C651D2">
            <w:pPr>
              <w:pStyle w:val="Huisstijl-Retouradres"/>
            </w:pPr>
            <w:r>
              <w:fldChar w:fldCharType="begin"/>
            </w:r>
            <w:r>
              <w:instrText xml:space="preserve"> DOCPROPERTY retouradres </w:instrText>
            </w:r>
            <w:r>
              <w:fldChar w:fldCharType="separate"/>
            </w:r>
            <w:r w:rsidR="00282BC9">
              <w:t>&gt; Retouradres Postbus 20301 2500 EH  Den Haag</w:t>
            </w:r>
            <w:r>
              <w:fldChar w:fldCharType="end"/>
            </w:r>
          </w:p>
        </w:tc>
      </w:tr>
      <w:tr w:rsidR="00E33BCF">
        <w:trPr>
          <w:cantSplit/>
          <w:trHeight w:val="85" w:hRule="exact"/>
        </w:trPr>
        <w:tc>
          <w:tcPr>
            <w:tcW w:w="7512" w:type="dxa"/>
            <w:gridSpan w:val="2"/>
          </w:tcPr>
          <w:p w:rsidR="00E33BCF" w:rsidRDefault="00E33BCF">
            <w:pPr>
              <w:pStyle w:val="Huisstijl-Rubricering"/>
            </w:pPr>
          </w:p>
        </w:tc>
      </w:tr>
      <w:tr w:rsidR="00E33BCF">
        <w:trPr>
          <w:cantSplit/>
          <w:trHeight w:val="187" w:hRule="exact"/>
        </w:trPr>
        <w:tc>
          <w:tcPr>
            <w:tcW w:w="7512" w:type="dxa"/>
            <w:gridSpan w:val="2"/>
          </w:tcPr>
          <w:p w:rsidR="00E33BCF" w:rsidRDefault="00C651D2">
            <w:pPr>
              <w:pStyle w:val="Huisstijl-Rubricering"/>
            </w:pPr>
            <w:r>
              <w:fldChar w:fldCharType="begin"/>
            </w:r>
            <w:r>
              <w:instrText xml:space="preserve"> DOCPROPERTY rubricering </w:instrText>
            </w:r>
            <w:r>
              <w:fldChar w:fldCharType="end"/>
            </w:r>
          </w:p>
        </w:tc>
      </w:tr>
      <w:tr w:rsidR="00E33BCF">
        <w:trPr>
          <w:cantSplit/>
          <w:trHeight w:val="2166" w:hRule="exact"/>
        </w:trPr>
        <w:tc>
          <w:tcPr>
            <w:tcW w:w="7512" w:type="dxa"/>
            <w:gridSpan w:val="2"/>
          </w:tcPr>
          <w:p w:rsidR="00282BC9" w:rsidRDefault="00C651D2">
            <w:pPr>
              <w:pStyle w:val="adres"/>
            </w:pPr>
            <w:r>
              <w:fldChar w:fldCharType="begin"/>
            </w:r>
            <w:r>
              <w:instrText xml:space="preserve"> DOCVARIABLE adres *\MERGEFORMAT </w:instrText>
            </w:r>
            <w:r>
              <w:fldChar w:fldCharType="separate"/>
            </w:r>
            <w:r w:rsidR="00282BC9">
              <w:t>Aan de Voorzitter van de Tweede Kamer</w:t>
            </w:r>
          </w:p>
          <w:p w:rsidR="00282BC9" w:rsidRDefault="00282BC9">
            <w:pPr>
              <w:pStyle w:val="adres"/>
            </w:pPr>
            <w:r>
              <w:t>der Staten-Generaal</w:t>
            </w:r>
          </w:p>
          <w:p w:rsidR="00282BC9" w:rsidRDefault="00282BC9">
            <w:pPr>
              <w:pStyle w:val="adres"/>
            </w:pPr>
            <w:r>
              <w:t>Postbus 20018</w:t>
            </w:r>
          </w:p>
          <w:p w:rsidR="00282BC9" w:rsidRDefault="00282BC9">
            <w:pPr>
              <w:pStyle w:val="adres"/>
            </w:pPr>
            <w:r>
              <w:t>2500 EA  DEN HAAG</w:t>
            </w:r>
          </w:p>
          <w:p w:rsidR="00282BC9" w:rsidRDefault="00282BC9">
            <w:pPr>
              <w:pStyle w:val="adres"/>
            </w:pPr>
            <w:r>
              <w:t> </w:t>
            </w:r>
          </w:p>
          <w:p w:rsidR="00E33BCF" w:rsidRDefault="00C651D2">
            <w:pPr>
              <w:pStyle w:val="adres"/>
            </w:pPr>
            <w:r>
              <w:fldChar w:fldCharType="end"/>
            </w:r>
          </w:p>
          <w:p w:rsidR="00E33BCF" w:rsidRDefault="00C651D2">
            <w:pPr>
              <w:pStyle w:val="kixcode"/>
            </w:pPr>
            <w:r>
              <w:fldChar w:fldCharType="begin"/>
            </w:r>
            <w:r>
              <w:instrText xml:space="preserve"> DOCPROPERTY kix </w:instrText>
            </w:r>
            <w:r>
              <w:fldChar w:fldCharType="end"/>
            </w:r>
          </w:p>
          <w:p w:rsidR="00E33BCF" w:rsidRDefault="00E33BCF">
            <w:pPr>
              <w:pStyle w:val="kixcode"/>
            </w:pPr>
          </w:p>
        </w:tc>
      </w:tr>
      <w:tr w:rsidR="00E33BCF">
        <w:trPr>
          <w:trHeight w:val="465" w:hRule="exact"/>
        </w:trPr>
        <w:tc>
          <w:tcPr>
            <w:tcW w:w="7512" w:type="dxa"/>
            <w:gridSpan w:val="2"/>
          </w:tcPr>
          <w:p w:rsidR="00E33BCF" w:rsidRDefault="00E33BCF">
            <w:pPr>
              <w:pStyle w:val="broodtekst"/>
            </w:pPr>
          </w:p>
        </w:tc>
      </w:tr>
      <w:tr w:rsidR="00E33BCF">
        <w:trPr>
          <w:trHeight w:val="238" w:hRule="exact"/>
        </w:trPr>
        <w:tc>
          <w:tcPr>
            <w:tcW w:w="1099" w:type="dxa"/>
          </w:tcPr>
          <w:p w:rsidR="00E33BCF" w:rsidRDefault="0019054D">
            <w:pPr>
              <w:pStyle w:val="datumonderwerp"/>
              <w:tabs>
                <w:tab w:val="clear" w:pos="794"/>
                <w:tab w:val="left" w:pos="1092"/>
              </w:tabs>
              <w:ind w:left="1140" w:hanging="1140"/>
            </w:pPr>
            <w:fldSimple w:instr=" DOCPROPERTY _datum ">
              <w:r w:rsidR="00282BC9">
                <w:t>Datum</w:t>
              </w:r>
            </w:fldSimple>
          </w:p>
        </w:tc>
        <w:tc>
          <w:tcPr>
            <w:tcW w:w="6413" w:type="dxa"/>
          </w:tcPr>
          <w:p w:rsidR="00E33BCF" w:rsidRDefault="00D65C57">
            <w:pPr>
              <w:pStyle w:val="datumonderwerp"/>
              <w:tabs>
                <w:tab w:val="clear" w:pos="794"/>
                <w:tab w:val="left" w:pos="1092"/>
              </w:tabs>
              <w:ind w:left="1140" w:hanging="1140"/>
            </w:pPr>
            <w:r>
              <w:t>5 april 2013</w:t>
            </w:r>
          </w:p>
        </w:tc>
      </w:tr>
      <w:tr w:rsidR="00E33BCF" w:rsidTr="00282BC9">
        <w:trPr>
          <w:trHeight w:val="1491" w:hRule="exact"/>
        </w:trPr>
        <w:tc>
          <w:tcPr>
            <w:tcW w:w="1099" w:type="dxa"/>
          </w:tcPr>
          <w:p w:rsidR="00E33BCF" w:rsidRDefault="0019054D">
            <w:pPr>
              <w:pStyle w:val="datumonderwerp"/>
              <w:ind w:left="743" w:hanging="743"/>
            </w:pPr>
            <w:fldSimple w:instr=" DOCPROPERTY _onderwerp ">
              <w:r w:rsidR="00282BC9">
                <w:t>Onderwerp</w:t>
              </w:r>
            </w:fldSimple>
          </w:p>
        </w:tc>
        <w:tc>
          <w:tcPr>
            <w:tcW w:w="6413" w:type="dxa"/>
          </w:tcPr>
          <w:p w:rsidR="00282BC9" w:rsidP="005510D6" w:rsidRDefault="0019054D">
            <w:pPr>
              <w:pStyle w:val="datumonderwerp"/>
            </w:pPr>
            <w:fldSimple w:instr=" DOCPROPERTY onderwerp ">
              <w:r w:rsidR="00282BC9">
                <w:t>Voorstel van wet tot wijziging van de Wet op het notarisambt in verband met de uitbreiding van de nationaliteit</w:t>
              </w:r>
            </w:fldSimple>
            <w:r w:rsidR="00282BC9">
              <w:t>s</w:t>
            </w:r>
            <w:r w:rsidRPr="00282BC9" w:rsidR="00282BC9">
              <w:t>eis voor benoeming tot notaris tot personen met de nationaliteit van een andere lidstaat van de Europese Unie, van een overige staat die partij is bij de Overeenkomst betreffende de Europese Economische Ruimte of de Zwitserse Bondsstaat</w:t>
            </w:r>
            <w:r w:rsidR="00282BC9">
              <w:t xml:space="preserve"> (33 419)</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E33BCF">
        <w:tc>
          <w:tcPr>
            <w:tcW w:w="2013" w:type="dxa"/>
          </w:tcPr>
          <w:p w:rsidR="00282BC9" w:rsidP="00282BC9" w:rsidRDefault="00282BC9">
            <w:pPr>
              <w:pStyle w:val="afzendgegevens-bold"/>
            </w:pPr>
            <w:bookmarkStart w:name="referentiegegevens" w:id="2"/>
            <w:bookmarkStart w:name="referentiegegevens_bk" w:id="3"/>
            <w:bookmarkEnd w:id="2"/>
            <w:r>
              <w:t>Directie Wetgeving</w:t>
            </w:r>
            <w:r w:rsidR="00C84780">
              <w:t xml:space="preserve"> en Juridische Zaken</w:t>
            </w:r>
          </w:p>
          <w:p w:rsidR="00282BC9" w:rsidP="00282BC9" w:rsidRDefault="00C84780">
            <w:pPr>
              <w:pStyle w:val="afzendgegevens"/>
            </w:pPr>
            <w:r>
              <w:t xml:space="preserve">Sector </w:t>
            </w:r>
            <w:r w:rsidR="00282BC9">
              <w:t>Staats- en bestuursrecht</w:t>
            </w:r>
          </w:p>
          <w:p w:rsidR="00282BC9" w:rsidP="00282BC9" w:rsidRDefault="00282BC9">
            <w:pPr>
              <w:pStyle w:val="witregel1"/>
            </w:pPr>
            <w:r>
              <w:t> </w:t>
            </w:r>
          </w:p>
          <w:p w:rsidR="00282BC9" w:rsidP="00282BC9" w:rsidRDefault="00282BC9">
            <w:pPr>
              <w:pStyle w:val="afzendgegevens"/>
            </w:pPr>
            <w:r>
              <w:t>Turfmarkt 147</w:t>
            </w:r>
          </w:p>
          <w:p w:rsidR="00282BC9" w:rsidP="00282BC9" w:rsidRDefault="00282BC9">
            <w:pPr>
              <w:pStyle w:val="afzendgegevens"/>
            </w:pPr>
            <w:r>
              <w:t>2511 DP  Den Haag</w:t>
            </w:r>
          </w:p>
          <w:p w:rsidR="00282BC9" w:rsidP="00282BC9" w:rsidRDefault="00282BC9">
            <w:pPr>
              <w:pStyle w:val="afzendgegevens"/>
            </w:pPr>
            <w:r>
              <w:t>Postbus 20301</w:t>
            </w:r>
          </w:p>
          <w:p w:rsidR="00282BC9" w:rsidP="00282BC9" w:rsidRDefault="00282BC9">
            <w:pPr>
              <w:pStyle w:val="afzendgegevens"/>
            </w:pPr>
            <w:r>
              <w:t>2500 EH  Den Haag</w:t>
            </w:r>
          </w:p>
          <w:p w:rsidR="00282BC9" w:rsidP="00282BC9" w:rsidRDefault="00282BC9">
            <w:pPr>
              <w:pStyle w:val="afzendgegevens"/>
            </w:pPr>
            <w:r>
              <w:t>www.rijksoverheid.nl/venj</w:t>
            </w:r>
          </w:p>
          <w:p w:rsidR="00282BC9" w:rsidP="00282BC9" w:rsidRDefault="00282BC9">
            <w:pPr>
              <w:pStyle w:val="witregel1"/>
            </w:pPr>
            <w:r>
              <w:t> </w:t>
            </w:r>
          </w:p>
          <w:p w:rsidR="00282BC9" w:rsidP="00282BC9" w:rsidRDefault="00282BC9">
            <w:pPr>
              <w:pStyle w:val="witregel2"/>
            </w:pPr>
            <w:r>
              <w:t> </w:t>
            </w:r>
          </w:p>
          <w:p w:rsidR="00282BC9" w:rsidP="00282BC9" w:rsidRDefault="00282BC9">
            <w:pPr>
              <w:pStyle w:val="referentiekopjes"/>
            </w:pPr>
            <w:r>
              <w:t>Ons kenmerk</w:t>
            </w:r>
          </w:p>
          <w:p w:rsidRPr="00B76CAF" w:rsidR="00DD6A1F" w:rsidP="00DD6A1F" w:rsidRDefault="00DD6A1F">
            <w:pPr>
              <w:rPr>
                <w:sz w:val="13"/>
                <w:szCs w:val="13"/>
              </w:rPr>
            </w:pPr>
            <w:r w:rsidRPr="00B76CAF">
              <w:rPr>
                <w:sz w:val="13"/>
                <w:szCs w:val="13"/>
              </w:rPr>
              <w:t>37104</w:t>
            </w:r>
            <w:r>
              <w:rPr>
                <w:sz w:val="13"/>
                <w:szCs w:val="13"/>
              </w:rPr>
              <w:t>7</w:t>
            </w:r>
          </w:p>
          <w:p w:rsidR="00282BC9" w:rsidP="00282BC9" w:rsidRDefault="00282BC9">
            <w:pPr>
              <w:pStyle w:val="witregel1"/>
            </w:pPr>
            <w:r>
              <w:t> </w:t>
            </w:r>
          </w:p>
          <w:p w:rsidR="00282BC9" w:rsidP="00282BC9" w:rsidRDefault="00282BC9">
            <w:pPr>
              <w:pStyle w:val="referentiekopjes"/>
            </w:pPr>
            <w:r>
              <w:t>Bijlagen</w:t>
            </w:r>
          </w:p>
          <w:p w:rsidR="00282BC9" w:rsidP="00282BC9" w:rsidRDefault="00282BC9">
            <w:pPr>
              <w:pStyle w:val="referentiegegevens"/>
            </w:pPr>
            <w:r>
              <w:t>1</w:t>
            </w:r>
          </w:p>
          <w:p w:rsidR="00282BC9" w:rsidP="00282BC9" w:rsidRDefault="00282BC9">
            <w:pPr>
              <w:pStyle w:val="witregel1"/>
            </w:pPr>
            <w:r>
              <w:t> </w:t>
            </w:r>
          </w:p>
          <w:p w:rsidR="00282BC9" w:rsidP="00282BC9" w:rsidRDefault="00282BC9">
            <w:pPr>
              <w:pStyle w:val="clausule"/>
            </w:pPr>
            <w:r>
              <w:t>Bij beantwoording de datum en ons kenmerk vermelden. Wilt u slechts één zaak in uw brief behandelen.</w:t>
            </w:r>
          </w:p>
          <w:p w:rsidR="00282BC9" w:rsidP="00282BC9" w:rsidRDefault="00282BC9">
            <w:pPr>
              <w:pStyle w:val="referentiegegevens"/>
            </w:pPr>
          </w:p>
          <w:bookmarkEnd w:id="3"/>
          <w:p w:rsidR="00E33BCF" w:rsidP="00282BC9" w:rsidRDefault="00C651D2">
            <w:pPr>
              <w:pStyle w:val="referentiegegevens"/>
            </w:pPr>
            <w:r>
              <w:fldChar w:fldCharType="begin"/>
            </w:r>
            <w:r>
              <w:instrText xml:space="preserve"> DOCPROPERTY referentiegegevens </w:instrText>
            </w:r>
            <w:r>
              <w:fldChar w:fldCharType="end"/>
            </w:r>
          </w:p>
        </w:tc>
      </w:tr>
    </w:tbl>
    <w:p w:rsidR="00E33BCF" w:rsidRDefault="00E33BCF">
      <w:pPr>
        <w:pStyle w:val="broodtekst"/>
      </w:pPr>
    </w:p>
    <w:p w:rsidR="00E33BCF" w:rsidRDefault="00E33BCF">
      <w:pPr>
        <w:pStyle w:val="broodtekst"/>
        <w:sectPr w:rsidR="00E33BCF">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88" w:header="2398" w:footer="346" w:gutter="0"/>
          <w:cols w:space="720"/>
          <w:titlePg/>
          <w:docGrid w:linePitch="360"/>
        </w:sectPr>
      </w:pPr>
    </w:p>
    <w:p w:rsidR="00616D16" w:rsidP="00616D16" w:rsidRDefault="00616D16">
      <w:pPr>
        <w:pStyle w:val="broodtekst"/>
      </w:pPr>
      <w:r>
        <w:lastRenderedPageBreak/>
        <w:t xml:space="preserve">Hierbij bied ik u de nota naar aanleiding van het verslag </w:t>
      </w:r>
      <w:bookmarkStart w:name="_GoBack" w:id="6"/>
      <w:bookmarkEnd w:id="6"/>
      <w:r>
        <w:t>inzake het bovenvermelde voorstel aan.</w:t>
      </w:r>
    </w:p>
    <w:p w:rsidR="00616D16" w:rsidP="00616D16" w:rsidRDefault="00616D16">
      <w:pPr>
        <w:pStyle w:val="broodtekst"/>
      </w:pPr>
      <w:r>
        <w:cr/>
      </w:r>
    </w:p>
    <w:p w:rsidR="00616D16" w:rsidP="00616D16" w:rsidRDefault="00616D16">
      <w:pPr>
        <w:pStyle w:val="broodtekst"/>
      </w:pPr>
      <w:r>
        <w:t>De Staatssecretaris van Veiligheid en Justitie,</w:t>
      </w:r>
    </w:p>
    <w:p w:rsidR="00616D16" w:rsidP="00616D16" w:rsidRDefault="00616D16">
      <w:pPr>
        <w:pStyle w:val="broodtekst"/>
      </w:pPr>
    </w:p>
    <w:p w:rsidR="00616D16" w:rsidP="00616D16" w:rsidRDefault="00616D16">
      <w:pPr>
        <w:pStyle w:val="broodtekst"/>
      </w:pPr>
    </w:p>
    <w:p w:rsidR="00D65C57" w:rsidP="00616D16" w:rsidRDefault="00D65C57">
      <w:pPr>
        <w:pStyle w:val="broodtekst"/>
      </w:pPr>
    </w:p>
    <w:p w:rsidR="00D65C57" w:rsidP="00616D16" w:rsidRDefault="00D65C57">
      <w:pPr>
        <w:pStyle w:val="broodtekst"/>
      </w:pPr>
    </w:p>
    <w:p w:rsidR="00D65C57" w:rsidP="00616D16" w:rsidRDefault="00D65C57">
      <w:pPr>
        <w:pStyle w:val="broodtekst"/>
      </w:pPr>
      <w:r>
        <w:t xml:space="preserve">F. </w:t>
      </w:r>
      <w:proofErr w:type="spellStart"/>
      <w:r>
        <w:t>Teeven</w:t>
      </w:r>
      <w:proofErr w:type="spellEnd"/>
    </w:p>
    <w:sectPr w:rsidR="00D65C57">
      <w:headerReference w:type="even" r:id="rId18"/>
      <w:footerReference w:type="default" r:id="rId19"/>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C9" w:rsidRDefault="00282BC9">
      <w:r>
        <w:separator/>
      </w:r>
    </w:p>
    <w:p w:rsidR="00282BC9" w:rsidRDefault="00282BC9"/>
    <w:p w:rsidR="00282BC9" w:rsidRDefault="00282BC9"/>
    <w:p w:rsidR="00282BC9" w:rsidRDefault="00282BC9"/>
  </w:endnote>
  <w:endnote w:type="continuationSeparator" w:id="0">
    <w:p w:rsidR="00282BC9" w:rsidRDefault="00282BC9">
      <w:r>
        <w:continuationSeparator/>
      </w:r>
    </w:p>
    <w:p w:rsidR="00282BC9" w:rsidRDefault="00282BC9"/>
    <w:p w:rsidR="00282BC9" w:rsidRDefault="00282BC9"/>
    <w:p w:rsidR="00282BC9" w:rsidRDefault="00282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CF" w:rsidRDefault="00C651D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E33BCF" w:rsidRDefault="00E33BCF">
    <w:pPr>
      <w:pStyle w:val="Voettekst"/>
    </w:pPr>
  </w:p>
  <w:p w:rsidR="00E33BCF" w:rsidRDefault="00E33BCF"/>
  <w:tbl>
    <w:tblPr>
      <w:tblW w:w="9900" w:type="dxa"/>
      <w:tblLayout w:type="fixed"/>
      <w:tblCellMar>
        <w:left w:w="0" w:type="dxa"/>
        <w:right w:w="0" w:type="dxa"/>
      </w:tblCellMar>
      <w:tblLook w:val="0000" w:firstRow="0" w:lastRow="0" w:firstColumn="0" w:lastColumn="0" w:noHBand="0" w:noVBand="0"/>
    </w:tblPr>
    <w:tblGrid>
      <w:gridCol w:w="7752"/>
      <w:gridCol w:w="2148"/>
    </w:tblGrid>
    <w:tr w:rsidR="00E33BCF">
      <w:trPr>
        <w:trHeight w:hRule="exact" w:val="240"/>
      </w:trPr>
      <w:tc>
        <w:tcPr>
          <w:tcW w:w="7752" w:type="dxa"/>
        </w:tcPr>
        <w:p w:rsidR="00E33BCF" w:rsidRDefault="00C651D2">
          <w:pPr>
            <w:pStyle w:val="Huisstijl-Rubricering"/>
          </w:pPr>
          <w:r>
            <w:t>VERTROUWELIJK</w:t>
          </w:r>
        </w:p>
      </w:tc>
      <w:tc>
        <w:tcPr>
          <w:tcW w:w="2148" w:type="dxa"/>
        </w:tcPr>
        <w:p w:rsidR="00E33BCF" w:rsidRDefault="00C651D2">
          <w:pPr>
            <w:pStyle w:val="Huisstijl-Paginanummering"/>
          </w:pPr>
          <w:r>
            <w:rPr>
              <w:rStyle w:val="Huisstijl-GegevenCharChar"/>
            </w:rPr>
            <w:t>Pagina  van</w:t>
          </w:r>
          <w:r>
            <w:t xml:space="preserve"> </w:t>
          </w:r>
          <w:fldSimple w:instr=" NUMPAGES   \* MERGEFORMAT ">
            <w:r w:rsidR="00282BC9">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E33BCF">
      <w:trPr>
        <w:trHeight w:hRule="exact" w:val="240"/>
      </w:trPr>
      <w:tc>
        <w:tcPr>
          <w:tcW w:w="7752" w:type="dxa"/>
        </w:tcPr>
        <w:bookmarkStart w:id="4" w:name="bmVoettekst1"/>
        <w:p w:rsidR="00E33BCF" w:rsidRDefault="00C651D2">
          <w:pPr>
            <w:pStyle w:val="Huisstijl-Rubricering"/>
          </w:pPr>
          <w:r>
            <w:fldChar w:fldCharType="begin"/>
          </w:r>
          <w:r>
            <w:instrText xml:space="preserve"> DOCPROPERTY rubricering </w:instrText>
          </w:r>
          <w:r>
            <w:fldChar w:fldCharType="end"/>
          </w:r>
        </w:p>
      </w:tc>
      <w:tc>
        <w:tcPr>
          <w:tcW w:w="2148" w:type="dxa"/>
        </w:tcPr>
        <w:p w:rsidR="00E33BCF" w:rsidRDefault="00C651D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82BC9">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82BC9">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82BC9">
            <w:rPr>
              <w:rStyle w:val="Huisstijl-GegevenCharChar"/>
            </w:rPr>
            <w:t>van</w:t>
          </w:r>
          <w:r>
            <w:rPr>
              <w:rStyle w:val="Huisstijl-GegevenCharChar"/>
            </w:rPr>
            <w:fldChar w:fldCharType="end"/>
          </w:r>
          <w:r>
            <w:t xml:space="preserve"> </w:t>
          </w:r>
          <w:fldSimple w:instr=" SECTIONPAGES   \* MERGEFORMAT ">
            <w:r w:rsidR="00282BC9">
              <w:t>1</w:t>
            </w:r>
          </w:fldSimple>
        </w:p>
      </w:tc>
    </w:tr>
    <w:bookmarkEnd w:id="4"/>
  </w:tbl>
  <w:p w:rsidR="00E33BCF" w:rsidRDefault="00E33BCF">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E33BCF">
      <w:trPr>
        <w:cantSplit/>
        <w:trHeight w:hRule="exact" w:val="23"/>
      </w:trPr>
      <w:tc>
        <w:tcPr>
          <w:tcW w:w="7771" w:type="dxa"/>
        </w:tcPr>
        <w:p w:rsidR="00E33BCF" w:rsidRDefault="00E33BCF">
          <w:pPr>
            <w:pStyle w:val="Huisstijl-Rubricering"/>
          </w:pPr>
        </w:p>
      </w:tc>
      <w:tc>
        <w:tcPr>
          <w:tcW w:w="2123" w:type="dxa"/>
        </w:tcPr>
        <w:p w:rsidR="00E33BCF" w:rsidRDefault="00E33BCF">
          <w:pPr>
            <w:pStyle w:val="Huisstijl-Paginanummering"/>
          </w:pPr>
        </w:p>
      </w:tc>
    </w:tr>
    <w:tr w:rsidR="00E33BCF">
      <w:trPr>
        <w:cantSplit/>
        <w:trHeight w:hRule="exact" w:val="216"/>
      </w:trPr>
      <w:tc>
        <w:tcPr>
          <w:tcW w:w="7771" w:type="dxa"/>
        </w:tcPr>
        <w:p w:rsidR="00E33BCF" w:rsidRDefault="00C651D2">
          <w:pPr>
            <w:pStyle w:val="Huisstijl-Rubricering"/>
          </w:pPr>
          <w:r>
            <w:fldChar w:fldCharType="begin"/>
          </w:r>
          <w:r>
            <w:instrText xml:space="preserve"> DOCPROPERTY Rubricering </w:instrText>
          </w:r>
          <w:r>
            <w:fldChar w:fldCharType="end"/>
          </w:r>
        </w:p>
      </w:tc>
      <w:tc>
        <w:tcPr>
          <w:tcW w:w="2123" w:type="dxa"/>
        </w:tcPr>
        <w:p w:rsidR="00E33BCF" w:rsidRDefault="00C651D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F3F95">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E33BCF" w:rsidRDefault="00E33BCF">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E33BCF">
      <w:trPr>
        <w:cantSplit/>
        <w:trHeight w:hRule="exact" w:val="170"/>
      </w:trPr>
      <w:tc>
        <w:tcPr>
          <w:tcW w:w="7769" w:type="dxa"/>
        </w:tcPr>
        <w:p w:rsidR="00E33BCF" w:rsidRDefault="00E33BCF">
          <w:pPr>
            <w:pStyle w:val="Huisstijl-Rubricering"/>
          </w:pPr>
        </w:p>
      </w:tc>
      <w:tc>
        <w:tcPr>
          <w:tcW w:w="2123" w:type="dxa"/>
        </w:tcPr>
        <w:p w:rsidR="00E33BCF" w:rsidRDefault="00E33BCF">
          <w:pPr>
            <w:pStyle w:val="Huisstijl-Paginanummering"/>
          </w:pPr>
        </w:p>
      </w:tc>
    </w:tr>
    <w:tr w:rsidR="00E33BCF">
      <w:trPr>
        <w:cantSplit/>
        <w:trHeight w:hRule="exact" w:val="289"/>
      </w:trPr>
      <w:tc>
        <w:tcPr>
          <w:tcW w:w="7769" w:type="dxa"/>
        </w:tcPr>
        <w:p w:rsidR="00E33BCF" w:rsidRDefault="00C651D2">
          <w:pPr>
            <w:pStyle w:val="Huisstijl-Rubricering"/>
          </w:pPr>
          <w:r>
            <w:fldChar w:fldCharType="begin"/>
          </w:r>
          <w:r>
            <w:instrText xml:space="preserve"> DOCPROPERTY Rubricering </w:instrText>
          </w:r>
          <w:r>
            <w:fldChar w:fldCharType="end"/>
          </w:r>
        </w:p>
      </w:tc>
      <w:tc>
        <w:tcPr>
          <w:tcW w:w="2123" w:type="dxa"/>
        </w:tcPr>
        <w:p w:rsidR="00E33BCF" w:rsidRDefault="00C651D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82BC9">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282BC9">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82BC9">
            <w:rPr>
              <w:rStyle w:val="Huisstijl-GegevenCharChar"/>
            </w:rPr>
            <w:t>van</w:t>
          </w:r>
          <w:r>
            <w:rPr>
              <w:rStyle w:val="Huisstijl-GegevenCharChar"/>
            </w:rPr>
            <w:fldChar w:fldCharType="end"/>
          </w:r>
          <w:r>
            <w:t xml:space="preserve"> </w:t>
          </w:r>
          <w:fldSimple w:instr=" SECTIONPAGES   \* MERGEFORMAT ">
            <w:r w:rsidR="00282BC9">
              <w:t>1</w:t>
            </w:r>
          </w:fldSimple>
        </w:p>
      </w:tc>
    </w:tr>
    <w:tr w:rsidR="00E33BCF">
      <w:trPr>
        <w:cantSplit/>
        <w:trHeight w:hRule="exact" w:val="23"/>
      </w:trPr>
      <w:tc>
        <w:tcPr>
          <w:tcW w:w="7769" w:type="dxa"/>
        </w:tcPr>
        <w:p w:rsidR="00E33BCF" w:rsidRDefault="00E33BCF">
          <w:pPr>
            <w:pStyle w:val="Huisstijl-Rubricering"/>
          </w:pPr>
        </w:p>
      </w:tc>
      <w:tc>
        <w:tcPr>
          <w:tcW w:w="2123" w:type="dxa"/>
        </w:tcPr>
        <w:p w:rsidR="00E33BCF" w:rsidRDefault="00E33BCF">
          <w:pPr>
            <w:pStyle w:val="Huisstijl-Paginanummering"/>
            <w:rPr>
              <w:rStyle w:val="Huisstijl-GegevenCharChar"/>
            </w:rPr>
          </w:pPr>
        </w:p>
      </w:tc>
    </w:tr>
  </w:tbl>
  <w:p w:rsidR="00E33BCF" w:rsidRDefault="00E33BCF">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C9" w:rsidRDefault="00282BC9">
      <w:r>
        <w:separator/>
      </w:r>
    </w:p>
  </w:footnote>
  <w:footnote w:type="continuationSeparator" w:id="0">
    <w:p w:rsidR="00282BC9" w:rsidRDefault="00282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CF" w:rsidRDefault="00E33BCF">
    <w:pPr>
      <w:pStyle w:val="Koptekst"/>
    </w:pPr>
  </w:p>
  <w:p w:rsidR="00E33BCF" w:rsidRDefault="00E33B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CF" w:rsidRDefault="00282BC9">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3AD35BB" wp14:editId="06F33874">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E33BCF">
                            <w:trPr>
                              <w:cantSplit/>
                            </w:trPr>
                            <w:tc>
                              <w:tcPr>
                                <w:tcW w:w="2007" w:type="dxa"/>
                              </w:tcPr>
                              <w:p w:rsidR="00282BC9" w:rsidRDefault="00C651D2">
                                <w:pPr>
                                  <w:pStyle w:val="referentiegegevparagraaf"/>
                                  <w:rPr>
                                    <w:b/>
                                    <w:lang w:val="en-GB"/>
                                  </w:rPr>
                                </w:pPr>
                                <w:r>
                                  <w:rPr>
                                    <w:b/>
                                  </w:rPr>
                                  <w:fldChar w:fldCharType="begin"/>
                                </w:r>
                                <w:r>
                                  <w:rPr>
                                    <w:b/>
                                    <w:lang w:val="en-GB"/>
                                  </w:rPr>
                                  <w:instrText xml:space="preserve"> DOCPROPERTY directoraatvolg</w:instrText>
                                </w:r>
                                <w:r>
                                  <w:rPr>
                                    <w:b/>
                                  </w:rPr>
                                  <w:fldChar w:fldCharType="separate"/>
                                </w:r>
                                <w:r w:rsidR="00282BC9">
                                  <w:rPr>
                                    <w:b/>
                                    <w:lang w:val="en-GB"/>
                                  </w:rPr>
                                  <w:t>Directie Wetgeving</w:t>
                                </w:r>
                              </w:p>
                              <w:p w:rsidR="00282BC9" w:rsidRDefault="00C651D2">
                                <w:pPr>
                                  <w:pStyle w:val="referentiegegevparagraaf"/>
                                  <w:rPr>
                                    <w:rStyle w:val="directieregel"/>
                                  </w:rPr>
                                </w:pPr>
                                <w:r>
                                  <w:rPr>
                                    <w:b/>
                                  </w:rPr>
                                  <w:fldChar w:fldCharType="end"/>
                                </w:r>
                                <w:r>
                                  <w:fldChar w:fldCharType="begin"/>
                                </w:r>
                                <w:r>
                                  <w:rPr>
                                    <w:lang w:val="en-GB"/>
                                  </w:rPr>
                                  <w:instrText xml:space="preserve"> DOCPROPERTY directoraatnaamvolg </w:instrText>
                                </w:r>
                                <w:r>
                                  <w:fldChar w:fldCharType="end"/>
                                </w:r>
                                <w:r>
                                  <w:fldChar w:fldCharType="begin"/>
                                </w:r>
                                <w:r>
                                  <w:instrText xml:space="preserve"> DOCPROPERTY onderdeelvolg </w:instrText>
                                </w:r>
                                <w:r>
                                  <w:fldChar w:fldCharType="separate"/>
                                </w:r>
                                <w:r w:rsidR="00282BC9">
                                  <w:t>Staats- en bestuursrecht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82BC9">
                                  <w:rPr>
                                    <w:rStyle w:val="directieregel"/>
                                  </w:rPr>
                                  <w:t> </w:t>
                                </w:r>
                              </w:p>
                              <w:p w:rsidR="00E33BCF" w:rsidRDefault="00C651D2">
                                <w:pPr>
                                  <w:pStyle w:val="referentiegegevparagraaf"/>
                                  <w:rPr>
                                    <w:lang w:val="en-GB"/>
                                  </w:rPr>
                                </w:pPr>
                                <w:r>
                                  <w:rPr>
                                    <w:rStyle w:val="directieregel"/>
                                  </w:rPr>
                                  <w:fldChar w:fldCharType="end"/>
                                </w:r>
                              </w:p>
                              <w:p w:rsidR="00E33BCF" w:rsidRDefault="00C651D2">
                                <w:pPr>
                                  <w:pStyle w:val="referentiegegevens"/>
                                  <w:rPr>
                                    <w:b/>
                                  </w:rPr>
                                </w:pPr>
                                <w:r>
                                  <w:rPr>
                                    <w:b/>
                                  </w:rPr>
                                  <w:fldChar w:fldCharType="begin"/>
                                </w:r>
                                <w:r>
                                  <w:rPr>
                                    <w:b/>
                                    <w:lang w:val="en-GB"/>
                                  </w:rPr>
                                  <w:instrText xml:space="preserve"> DOCPROPERTY _datum </w:instrText>
                                </w:r>
                                <w:r>
                                  <w:rPr>
                                    <w:b/>
                                  </w:rPr>
                                  <w:fldChar w:fldCharType="separate"/>
                                </w:r>
                                <w:r w:rsidR="00282BC9">
                                  <w:rPr>
                                    <w:b/>
                                    <w:lang w:val="en-GB"/>
                                  </w:rPr>
                                  <w:t>Datum</w:t>
                                </w:r>
                                <w:r>
                                  <w:rPr>
                                    <w:b/>
                                  </w:rPr>
                                  <w:fldChar w:fldCharType="end"/>
                                </w:r>
                              </w:p>
                              <w:p w:rsidR="00E33BCF" w:rsidRDefault="0019054D">
                                <w:pPr>
                                  <w:pStyle w:val="referentiegegevens"/>
                                </w:pPr>
                                <w:fldSimple w:instr=" DOCPROPERTY datum ">
                                  <w:r w:rsidR="00282BC9">
                                    <w:t>2 april 2013</w:t>
                                  </w:r>
                                </w:fldSimple>
                              </w:p>
                              <w:p w:rsidR="00E33BCF" w:rsidRDefault="00E33BCF">
                                <w:pPr>
                                  <w:pStyle w:val="witregel1"/>
                                </w:pPr>
                              </w:p>
                              <w:p w:rsidR="00282BC9" w:rsidRDefault="00C651D2">
                                <w:pPr>
                                  <w:pStyle w:val="referentiegegevens"/>
                                  <w:rPr>
                                    <w:b/>
                                  </w:rPr>
                                </w:pPr>
                                <w:r>
                                  <w:rPr>
                                    <w:b/>
                                  </w:rPr>
                                  <w:fldChar w:fldCharType="begin"/>
                                </w:r>
                                <w:r>
                                  <w:rPr>
                                    <w:b/>
                                  </w:rPr>
                                  <w:instrText xml:space="preserve"> DOCPROPERTY _onskenmerk </w:instrText>
                                </w:r>
                                <w:r>
                                  <w:rPr>
                                    <w:b/>
                                  </w:rPr>
                                  <w:fldChar w:fldCharType="separate"/>
                                </w:r>
                                <w:r w:rsidR="00282BC9">
                                  <w:rPr>
                                    <w:b/>
                                  </w:rPr>
                                  <w:t>Ons kenmerk</w:t>
                                </w:r>
                              </w:p>
                              <w:p w:rsidR="00E33BCF" w:rsidRDefault="00C651D2">
                                <w:pPr>
                                  <w:pStyle w:val="referentiegegevens"/>
                                  <w:rPr>
                                    <w:b/>
                                    <w:bCs/>
                                  </w:rPr>
                                </w:pPr>
                                <w:r>
                                  <w:rPr>
                                    <w:b/>
                                  </w:rPr>
                                  <w:fldChar w:fldCharType="end"/>
                                </w:r>
                                <w:r w:rsidR="0019054D">
                                  <w:fldChar w:fldCharType="begin"/>
                                </w:r>
                                <w:r w:rsidR="0019054D">
                                  <w:instrText xml:space="preserve"> DOCPROPERTY onskenmerk </w:instrText>
                                </w:r>
                                <w:r w:rsidR="0019054D">
                                  <w:fldChar w:fldCharType="separate"/>
                                </w:r>
                                <w:proofErr w:type="spellStart"/>
                                <w:r w:rsidR="00282BC9">
                                  <w:t>nnb</w:t>
                                </w:r>
                                <w:proofErr w:type="spellEnd"/>
                                <w:r w:rsidR="0019054D">
                                  <w:fldChar w:fldCharType="end"/>
                                </w:r>
                              </w:p>
                            </w:tc>
                          </w:tr>
                          <w:tr w:rsidR="00E33BCF">
                            <w:trPr>
                              <w:cantSplit/>
                            </w:trPr>
                            <w:tc>
                              <w:tcPr>
                                <w:tcW w:w="2007" w:type="dxa"/>
                              </w:tcPr>
                              <w:p w:rsidR="00E33BCF" w:rsidRDefault="00E33BCF">
                                <w:pPr>
                                  <w:pStyle w:val="clausule"/>
                                </w:pPr>
                              </w:p>
                            </w:tc>
                          </w:tr>
                        </w:tbl>
                        <w:p w:rsidR="00E33BCF" w:rsidRDefault="00E33BCF"/>
                        <w:p w:rsidR="00E33BCF" w:rsidRDefault="00E33B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E33BCF">
                      <w:trPr>
                        <w:cantSplit/>
                      </w:trPr>
                      <w:tc>
                        <w:tcPr>
                          <w:tcW w:w="2007" w:type="dxa"/>
                        </w:tcPr>
                        <w:p w:rsidR="00282BC9" w:rsidRDefault="00C651D2">
                          <w:pPr>
                            <w:pStyle w:val="referentiegegevparagraaf"/>
                            <w:rPr>
                              <w:b/>
                              <w:lang w:val="en-GB"/>
                            </w:rPr>
                          </w:pPr>
                          <w:r>
                            <w:rPr>
                              <w:b/>
                            </w:rPr>
                            <w:fldChar w:fldCharType="begin"/>
                          </w:r>
                          <w:r>
                            <w:rPr>
                              <w:b/>
                              <w:lang w:val="en-GB"/>
                            </w:rPr>
                            <w:instrText xml:space="preserve"> DOCPROPERTY directoraatvolg</w:instrText>
                          </w:r>
                          <w:r>
                            <w:rPr>
                              <w:b/>
                            </w:rPr>
                            <w:fldChar w:fldCharType="separate"/>
                          </w:r>
                          <w:r w:rsidR="00282BC9">
                            <w:rPr>
                              <w:b/>
                              <w:lang w:val="en-GB"/>
                            </w:rPr>
                            <w:t>Directie Wetgeving</w:t>
                          </w:r>
                        </w:p>
                        <w:p w:rsidR="00282BC9" w:rsidRDefault="00C651D2">
                          <w:pPr>
                            <w:pStyle w:val="referentiegegevparagraaf"/>
                            <w:rPr>
                              <w:rStyle w:val="directieregel"/>
                            </w:rPr>
                          </w:pPr>
                          <w:r>
                            <w:rPr>
                              <w:b/>
                            </w:rPr>
                            <w:fldChar w:fldCharType="end"/>
                          </w:r>
                          <w:r>
                            <w:fldChar w:fldCharType="begin"/>
                          </w:r>
                          <w:r>
                            <w:rPr>
                              <w:lang w:val="en-GB"/>
                            </w:rPr>
                            <w:instrText xml:space="preserve"> DOCPROPERTY directoraatnaamvolg </w:instrText>
                          </w:r>
                          <w:r>
                            <w:fldChar w:fldCharType="end"/>
                          </w:r>
                          <w:r>
                            <w:fldChar w:fldCharType="begin"/>
                          </w:r>
                          <w:r>
                            <w:instrText xml:space="preserve"> DOCPROPERTY onderdeelvolg </w:instrText>
                          </w:r>
                          <w:r>
                            <w:fldChar w:fldCharType="separate"/>
                          </w:r>
                          <w:r w:rsidR="00282BC9">
                            <w:t>Staats- en bestuursrecht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82BC9">
                            <w:rPr>
                              <w:rStyle w:val="directieregel"/>
                            </w:rPr>
                            <w:t> </w:t>
                          </w:r>
                        </w:p>
                        <w:p w:rsidR="00E33BCF" w:rsidRDefault="00C651D2">
                          <w:pPr>
                            <w:pStyle w:val="referentiegegevparagraaf"/>
                            <w:rPr>
                              <w:lang w:val="en-GB"/>
                            </w:rPr>
                          </w:pPr>
                          <w:r>
                            <w:rPr>
                              <w:rStyle w:val="directieregel"/>
                            </w:rPr>
                            <w:fldChar w:fldCharType="end"/>
                          </w:r>
                        </w:p>
                        <w:p w:rsidR="00E33BCF" w:rsidRDefault="00C651D2">
                          <w:pPr>
                            <w:pStyle w:val="referentiegegevens"/>
                            <w:rPr>
                              <w:b/>
                            </w:rPr>
                          </w:pPr>
                          <w:r>
                            <w:rPr>
                              <w:b/>
                            </w:rPr>
                            <w:fldChar w:fldCharType="begin"/>
                          </w:r>
                          <w:r>
                            <w:rPr>
                              <w:b/>
                              <w:lang w:val="en-GB"/>
                            </w:rPr>
                            <w:instrText xml:space="preserve"> DOCPROPERTY _datum </w:instrText>
                          </w:r>
                          <w:r>
                            <w:rPr>
                              <w:b/>
                            </w:rPr>
                            <w:fldChar w:fldCharType="separate"/>
                          </w:r>
                          <w:r w:rsidR="00282BC9">
                            <w:rPr>
                              <w:b/>
                              <w:lang w:val="en-GB"/>
                            </w:rPr>
                            <w:t>Datum</w:t>
                          </w:r>
                          <w:r>
                            <w:rPr>
                              <w:b/>
                            </w:rPr>
                            <w:fldChar w:fldCharType="end"/>
                          </w:r>
                        </w:p>
                        <w:p w:rsidR="00E33BCF" w:rsidRDefault="0019054D">
                          <w:pPr>
                            <w:pStyle w:val="referentiegegevens"/>
                          </w:pPr>
                          <w:fldSimple w:instr=" DOCPROPERTY datum ">
                            <w:r w:rsidR="00282BC9">
                              <w:t>2 april 2013</w:t>
                            </w:r>
                          </w:fldSimple>
                        </w:p>
                        <w:p w:rsidR="00E33BCF" w:rsidRDefault="00E33BCF">
                          <w:pPr>
                            <w:pStyle w:val="witregel1"/>
                          </w:pPr>
                        </w:p>
                        <w:p w:rsidR="00282BC9" w:rsidRDefault="00C651D2">
                          <w:pPr>
                            <w:pStyle w:val="referentiegegevens"/>
                            <w:rPr>
                              <w:b/>
                            </w:rPr>
                          </w:pPr>
                          <w:r>
                            <w:rPr>
                              <w:b/>
                            </w:rPr>
                            <w:fldChar w:fldCharType="begin"/>
                          </w:r>
                          <w:r>
                            <w:rPr>
                              <w:b/>
                            </w:rPr>
                            <w:instrText xml:space="preserve"> DOCPROPERTY _onskenmerk </w:instrText>
                          </w:r>
                          <w:r>
                            <w:rPr>
                              <w:b/>
                            </w:rPr>
                            <w:fldChar w:fldCharType="separate"/>
                          </w:r>
                          <w:r w:rsidR="00282BC9">
                            <w:rPr>
                              <w:b/>
                            </w:rPr>
                            <w:t>Ons kenmerk</w:t>
                          </w:r>
                        </w:p>
                        <w:p w:rsidR="00E33BCF" w:rsidRDefault="00C651D2">
                          <w:pPr>
                            <w:pStyle w:val="referentiegegevens"/>
                            <w:rPr>
                              <w:b/>
                              <w:bCs/>
                            </w:rPr>
                          </w:pPr>
                          <w:r>
                            <w:rPr>
                              <w:b/>
                            </w:rPr>
                            <w:fldChar w:fldCharType="end"/>
                          </w:r>
                          <w:r w:rsidR="0019054D">
                            <w:fldChar w:fldCharType="begin"/>
                          </w:r>
                          <w:r w:rsidR="0019054D">
                            <w:instrText xml:space="preserve"> DOCPROPERTY onskenmerk </w:instrText>
                          </w:r>
                          <w:r w:rsidR="0019054D">
                            <w:fldChar w:fldCharType="separate"/>
                          </w:r>
                          <w:proofErr w:type="spellStart"/>
                          <w:r w:rsidR="00282BC9">
                            <w:t>nnb</w:t>
                          </w:r>
                          <w:proofErr w:type="spellEnd"/>
                          <w:r w:rsidR="0019054D">
                            <w:fldChar w:fldCharType="end"/>
                          </w:r>
                        </w:p>
                      </w:tc>
                    </w:tr>
                    <w:tr w:rsidR="00E33BCF">
                      <w:trPr>
                        <w:cantSplit/>
                      </w:trPr>
                      <w:tc>
                        <w:tcPr>
                          <w:tcW w:w="2007" w:type="dxa"/>
                        </w:tcPr>
                        <w:p w:rsidR="00E33BCF" w:rsidRDefault="00E33BCF">
                          <w:pPr>
                            <w:pStyle w:val="clausule"/>
                          </w:pPr>
                        </w:p>
                      </w:tc>
                    </w:tr>
                  </w:tbl>
                  <w:p w:rsidR="00E33BCF" w:rsidRDefault="00E33BCF"/>
                  <w:p w:rsidR="00E33BCF" w:rsidRDefault="00E33BCF"/>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BC98033" wp14:editId="3C47F7FF">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33BCF" w:rsidRDefault="00C651D2">
                          <w:pPr>
                            <w:pStyle w:val="Huisstijl-Rubricering"/>
                          </w:pPr>
                          <w:r>
                            <w:fldChar w:fldCharType="begin"/>
                          </w:r>
                          <w:r>
                            <w:instrText xml:space="preserve"> DOCPROPERTY rubricering </w:instrText>
                          </w:r>
                          <w:r>
                            <w:fldChar w:fldCharType="end"/>
                          </w:r>
                        </w:p>
                        <w:p w:rsidR="00E33BCF" w:rsidRDefault="00E33B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E33BCF" w:rsidRDefault="00C651D2">
                    <w:pPr>
                      <w:pStyle w:val="Huisstijl-Rubricering"/>
                    </w:pPr>
                    <w:r>
                      <w:fldChar w:fldCharType="begin"/>
                    </w:r>
                    <w:r>
                      <w:instrText xml:space="preserve"> DOCPROPERTY rubricering </w:instrText>
                    </w:r>
                    <w:r>
                      <w:fldChar w:fldCharType="end"/>
                    </w:r>
                  </w:p>
                  <w:p w:rsidR="00E33BCF" w:rsidRDefault="00E33BC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E33BCF">
      <w:trPr>
        <w:trHeight w:hRule="exact" w:val="136"/>
      </w:trPr>
      <w:tc>
        <w:tcPr>
          <w:tcW w:w="7520" w:type="dxa"/>
        </w:tcPr>
        <w:p w:rsidR="00E33BCF" w:rsidRDefault="00E33BCF">
          <w:pPr>
            <w:spacing w:line="240" w:lineRule="auto"/>
            <w:rPr>
              <w:sz w:val="12"/>
              <w:szCs w:val="12"/>
            </w:rPr>
          </w:pPr>
        </w:p>
      </w:tc>
    </w:tr>
  </w:tbl>
  <w:p w:rsidR="00E33BCF" w:rsidRDefault="00C651D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CF" w:rsidRDefault="00282BC9">
    <w:pPr>
      <w:pStyle w:val="Koptekst"/>
      <w:rPr>
        <w:color w:val="FFFFFF"/>
      </w:rPr>
    </w:pPr>
    <w:bookmarkStart w:id="5" w:name="bmpagina"/>
    <w:r>
      <w:rPr>
        <w:noProof/>
        <w:sz w:val="20"/>
      </w:rPr>
      <w:drawing>
        <wp:anchor distT="0" distB="0" distL="114300" distR="114300" simplePos="0" relativeHeight="251659264" behindDoc="1" locked="1" layoutInCell="1" allowOverlap="1" wp14:anchorId="3E379B1D" wp14:editId="76468DA9">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0BB57C57" wp14:editId="4C6FD751">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C651D2">
      <w:rPr>
        <w:color w:val="FFFFFF"/>
      </w:rPr>
      <w:fldChar w:fldCharType="begin"/>
    </w:r>
    <w:r w:rsidR="00C651D2">
      <w:rPr>
        <w:color w:val="FFFFFF"/>
      </w:rPr>
      <w:instrText xml:space="preserve"> PAGE </w:instrText>
    </w:r>
    <w:r w:rsidR="00C651D2">
      <w:rPr>
        <w:color w:val="FFFFFF"/>
      </w:rPr>
      <w:fldChar w:fldCharType="separate"/>
    </w:r>
    <w:r w:rsidR="00CF3F95">
      <w:rPr>
        <w:noProof/>
        <w:color w:val="FFFFFF"/>
      </w:rPr>
      <w:t>1</w:t>
    </w:r>
    <w:r w:rsidR="00C651D2">
      <w:rPr>
        <w:color w:val="FFFFFF"/>
      </w:rPr>
      <w:fldChar w:fldCharType="end"/>
    </w:r>
    <w:bookmarkEnd w:id="5"/>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CF" w:rsidRDefault="00E33B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proofState w:spelling="clean"/>
  <w:attachedTemplate r:id="rId1"/>
  <w:defaultTabStop w:val="227"/>
  <w:hyphenationZone w:val="425"/>
  <w:characterSpacingControl w:val="doNotCompress"/>
  <w:hdrShapeDefaults>
    <o:shapedefaults v:ext="edit" spidmax="1536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B-HLmmd-&quot; lastuser-name=&quot;Brouwer - Harten L.M. mw. mr. drs. - BD/DWJZ/SB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lt;/p&gt;&lt;p style=&quot;afzendgegevens&quot;&gt;Staats- en bestuurs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mr. drs. Brouwer-Harten&lt;/p&gt;&lt;p style=&quot;afzendgegevens-italic&quot;&gt;wetgevingsjurist&lt;/p&gt;&lt;p style=&quot;witregel1&quot;&gt; &lt;/p&gt;&lt;p style=&quot;afzendgegevens&quot;&gt;T  070 370 79 11&lt;/p&gt;&lt;p style=&quot;afzendgegevens&quot;&gt;F  070 370 79 10&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body&gt;&lt;/table&gt;&lt;p style=&quot;in-table&quot;/&gt;&lt;/body&gt;&lt;/ondertekening_content&gt;&lt;toevoegen-model formatted-value=&quot;&quot;/&gt;&lt;chkminuut/&gt;&lt;minuut formatted-value=&quot;minuut.xml&quot;/&gt;&lt;ondertekenaar-item value=&quot;2&quot; formatted-value=&quot;De Minister van Veiligheid en Justitie&quot;&gt;&lt;afzender taal=&quot;1043&quot; organisatie=&quot;55&quot; aanhef=&quot;1&quot; groetregel=&quot;1&quot; name=&quot;De Minister van Veiligheid en Justitie&quot; country-id=&quot;NLD&quot; country-code=&quot;31&quot; naam=&quot;&quot;/&gt;_x000d__x000a__x0009__x0009_&lt;/ondertekenaar-item&gt;&lt;tweedeondertekenaar-item/&gt;&lt;behandelddoor-item value=&quot;1&quot; formatted-value=&quot;mr. drs. L.M.Brouwer-Harten&quot;&gt;&lt;afzender taal=&quot;1043&quot; organisatie=&quot;35&quot; aanhef=&quot;1&quot; groetregel=&quot;2&quot; name=&quot;mr. drs. L.M.Brouwer-Harten&quot; country-id=&quot;NLD&quot; country-code=&quot;31&quot; naam=&quot;mr. drs. Brouwer-Harten&quot; functie=&quot;wetgevingsjurist&quot; email=&quot;l.m.brouwer-harten@minjus.nl&quot; telefoon=&quot;070 -370 6095&quot; onderdeel=&quot;Staats- en bestuursrecht&quot;/&gt;_x000d__x000a__x0009__x0009_&lt;/behandelddoor-item&gt;&lt;organisatie-item value=&quot;35&quot; formatted-value=&quot;DWJZ, fax 7910 op H 542&quot;&gt;&lt;organisatie zoekveld=&quot;DWJZ, fax 7910 op H 542&quot; id=&quot;35&quot;&gt;_x000d__x000a__x0009__x0009__x0009__x0009_&lt;taal id=&quot;2057&quot; zoekveld=&quot;DWJZ, fax 7910 op H 542&quot; taal=&quot;2057&quot; omschrijving=&quot;Directie Wetgeving en Juridische Zaken, fax 7910 op H 542&quot; naamdirectoraatgeneraal=&quot;Legislation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9 1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Department\n&quot; bezoekadres=&quot;Bezoekadres\nTurfmarkt 147\n2511 DP The Hague\nTelefoon +31 70 370 79 11\nFax +31 70 370 79 10\nwww.rijksoverheid.nl/venj&quot; postadres=&quot;Postadres:\nPostbus 20301,\n2500 EH The Hague&quot;/&gt;_x000d__x000a__x0009__x0009__x0009__x0009_&lt;taal id=&quot;1031&quot; zoekveld=&quot;DWJZ, fax 7910 op H 542&quot; taal=&quot;1031&quot; omschrijving=&quot;Directie Wetgeving en Juridische Zaken, fax 7910 op H 542&quot; naamdirectoraatgeneraal=&quot;Direktion Gesetzgebung&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9 1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n&quot; bezoekadres=&quot;Bezoekadres\nTurfmarkt 147\n2511 DP Den Haag\nTelefoon +31 70 370 79 11\nFax +31 70 370 79 10\nwww.rijksoverheid.nl/venj&quot; postadres=&quot;Postadres:\nPostbus 20301,\n2500 EH Den Haag&quot;/&gt;_x000d__x000a__x0009__x0009__x0009__x0009_&lt;taal id=&quot;1043&quot; zoekveld=&quot;DWJZ, fax 7910 op H 542&quot; taal=&quot;1043&quot; omschrijving=&quot;Directie Wetgeving en Juridische Zaken, fax 7910 op H 542&quot; naamdirectoraatgeneraal=&quot;Directie Wetgeving&quot; naamdirectie=&quot;&quot; naamgebouw=&quot;&quot; baadres=&quot;Turfmarkt 147&quot; bapostcode=&quot;2511 DP&quot; baplaats=&quot;Den Haag&quot; paadres=&quot;20301&quot; papostcode=&quot;2500 EH&quot; paplaats=&quot;Den Haag&quot; land=&quot;Nederland&quot; telefoonnummer=&quot;070 370 79 11&quot; faxnummer=&quot;070 370 79 1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n&quot; bezoekadres=&quot;Bezoekadres\nTurfmarkt 147\n2511 DP Den Haag\nTelefoon 070 370 79 11\nFax 070 370 79 10\nwww.rijksoverheid.nl/venj&quot; postadres=&quot;Postadres:\nPostbus 20301,\n2500 EH Den Haag&quot;/&gt;_x000d__x000a__x0009__x0009__x0009__x0009_&lt;taal id=&quot;1036&quot; zoekveld=&quot;DWJZ, fax 7910 op H 542&quot; taal=&quot;1036&quot; omschrijving=&quot;Directie Wetgeving en Juridische Zaken, fax 7910 op H 542&quot; naamdirectoraatgeneraal=&quot;Direction de la Législation&quot; naamdirectie=&quot;&quot; naamgebouw=&quot;&quot; baadres=&quot;Turfmarkt 147&quot; bapostcode=&quot;2511 DP&quot; baplaats=&quot;La Haye&quot; paadres=&quot;20301&quot; papostcode=&quot;2500 EH&quot; paplaats=&quot;La Haye&quot; land=&quot;Pays-Bas&quot; telefoonnummer=&quot;+31 70 370 79 11&quot; faxnummer=&quot;+31 70 370 79 1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n&quot; bezoekadres=&quot;Bezoekadres\nTurfmarkt 147\n2511 DP La Haye\nTelefoon +31 70 370 79 11\nFax +31 70 370 79 10\nwww.rijksoverheid.nl/venj&quot; postadres=&quot;Postadres:\nPostbus 20301,\n2500 EH La Haye&quot;/&gt;_x000d__x000a__x0009__x0009__x0009__x0009_&lt;taal id=&quot;1034&quot; zoekveld=&quot;DWJZ, fax 7910 op H 542&quot; taal=&quot;1034&quot; omschrijving=&quot;Directie Wetgeving en Juridische Zaken, fax 7910 op H 542&quot; naamdirectoraatgeneraal=&quot;Dirección de Legislación&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9 1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n&quot; bezoekadres=&quot;Bezoekadres\nTurfmarkt 147\n2511 DP La Haya\nTelefoon +31 70 370 79 11\nFax +31 70 370 79 10\nwww.rijksoverheid.nl/venj&quot; postadres=&quot;Postadres:\nPostbus 20301,\n2500 EH La Haya&quot;/&gt;_x000d__x000a__x0009__x0009__x0009_&lt;/organisatie&gt;_x000d__x000a__x0009__x0009_&lt;/organisatie-item&gt;&lt;zaak/&gt;&lt;adres formatted-value=&quot;Aan de Voorzitter van de Tweede Kamer\nder Staten-Generaal\nPostbus 20018\n2500 EA  DEN HAAG\n \n&quot;&gt;&lt;address street=&quot;&quot; housenr=&quot;&quot; zipcode=&quot;&quot; city=&quot;&quot; country-id=&quot;NLD&quot; omitted-country=&quot;Nederland&quot; country-code=&quot;31&quot;&gt;&lt;to&gt;Aan de Voorzitter van de Tweede Kamer\nder Staten-Generaal\nPostbus 20018\n2500 EA  DEN HAAG&lt;/to&gt;&lt;/address&gt;&lt;/adres&gt;&lt;kix value=&quot;&quot; formatted-value=&quot;&quot;/&gt;&lt;mailing-aan formatted-value=&quot;&quot;/&gt;&lt;minjuslint formatted-value=&quot;&quot;/&gt;&lt;chklogo value=&quot;0&quot;/&gt;&lt;documentsubtype formatted-value=&quot;Brief&quot;/&gt;&lt;documenttitel formatted-value=&quot;Brief - Voorstel van wet tot ijziging van de Wet op het notarisambt in verband met de uitbreiding van de nationaliteit&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value=&quot;&quot; formatted-value=&quot;&quot;/&gt;&lt;fn_plaats value=&quot;&quot; formatted-value=&quot;&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9 10&quot; formatted-value=&quot;070 370 79 10&quot;&gt;&lt;phonenumber country-code=&quot;31&quot; number=&quot;070 370 79 10&quot;/&gt;&lt;/faxorganisatie&gt;&lt;telorganisatie value=&quot;070 370 79 11&quot; formatted-value=&quot;070 370 79 11&quot;&gt;&lt;phonenumber country-code=&quot;31&quot; number=&quot;070 370 79 11&quot;/&gt;&lt;/telorganisatie&gt;&lt;doorkiesnummer value=&quot;070 -370 6095&quot; formatted-value=&quot;070 370 60 95&quot;&gt;&lt;phonenumber country-code=&quot;31&quot; number=&quot;070 -370 6095&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 drs. Brouwer-Harten&quot;/&gt;&lt;email formatted-value=&quot;l.m.brouwer-harten@minjus.nl&quot;/&gt;&lt;functie formatted-value=&quot;wetgevingsjurist&quot;/&gt;&lt;retouradres formatted-value=&quot;&amp;gt; Retouradres Postbus 20301 2500 EH  Den Haag&quot;/&gt;&lt;directoraat value=&quot;Directie Wetgeving&quot; formatted-value=&quot;Directie Wetgeving&quot;/&gt;&lt;directoraatvolg formatted-value=&quot;Directie Wetgeving\n&quot;/&gt;&lt;directoraatnaam value=&quot;&quot; formatted-value=&quot;&quot;/&gt;&lt;directoraatnaamvolg formatted-value=&quot;&quot;/&gt;&lt;onderdeel value=&quot;Staats- en bestuursrecht&quot; formatted-value=&quot;Staats- en bestuursrecht&quot;/&gt;&lt;digionderdeel value=&quot;Staats- en bestuursrecht&quot; formatted-value=&quot;Staats- en bestuursrecht&quot;/&gt;&lt;onderdeelvolg formatted-value=&quot;Staats- en bestuursrecht&quot;/&gt;&lt;directieregel formatted-value=&quot; \n&quot;/&gt;&lt;datum value=&quot;2013-04-02T12:16:09&quot; formatted-value=&quot;2 april 2013&quot;/&gt;&lt;onskenmerk value=&quot;nnb&quot; formatted-value=&quot;nnb&quot; format-disabled=&quot;true&quot;/&gt;&lt;uwkenmerk formatted-value=&quot;&quot;/&gt;&lt;onderwerp formatted-value=&quot;Voorstel van wet tot ijziging van de Wet op het notarisambt in verband met de uitbreiding van de nationaliteit&quot; value=&quot;Voorstel van wet tot ijziging van de Wet op het notarisambt in verband met de uitbreiding van de nationaliteit&quot; format-disabled=&quot;true&quot;/&gt;&lt;bijlage formatted-value=&quot;1&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1&quot; formatted-value=&quot;01&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82BC9"/>
    <w:rsid w:val="0019054D"/>
    <w:rsid w:val="00282BC9"/>
    <w:rsid w:val="005510D6"/>
    <w:rsid w:val="00616D16"/>
    <w:rsid w:val="00692300"/>
    <w:rsid w:val="00C651D2"/>
    <w:rsid w:val="00C84780"/>
    <w:rsid w:val="00CF3F95"/>
    <w:rsid w:val="00D65C57"/>
    <w:rsid w:val="00DD6A1F"/>
    <w:rsid w:val="00E33BCF"/>
    <w:rsid w:val="00E70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616D1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6D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616D1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6D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fontTable" Target="fontTable.xml" Id="rId20"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louaam\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1104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2013-04-09T10:18:00.0000000Z</dcterms:created>
  <dcterms:modified xsi:type="dcterms:W3CDTF">2013-04-09T10:18:00.0000000Z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20018_x000d_2500 EA  DEN HAAG_x000d_ _x000d_</vt:lpwstr>
  </property>
  <property fmtid="{D5CDD505-2E9C-101B-9397-08002B2CF9AE}" pid="4" name="datum">
    <vt:lpwstr>2 april 2013</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Voorstel van wet tot ijziging van de Wet op het notarisambt in verband met de uitbreiding van de nationaliteit</vt:lpwstr>
  </property>
  <property fmtid="{D5CDD505-2E9C-101B-9397-08002B2CF9AE}" pid="8" name="_onderwerp">
    <vt:lpwstr>Onderwerp</vt:lpwstr>
  </property>
  <property fmtid="{D5CDD505-2E9C-101B-9397-08002B2CF9AE}" pid="9" name="onskenmerk">
    <vt:lpwstr>nnb</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Staats- en bestuursrecht</vt:lpwstr>
  </property>
  <property fmtid="{D5CDD505-2E9C-101B-9397-08002B2CF9AE}" pid="28" name="directieregel">
    <vt:lpwstr> _x000d_</vt:lpwstr>
  </property>
  <property fmtid="{D5CDD505-2E9C-101B-9397-08002B2CF9AE}" pid="29" name="directoraatvolg">
    <vt:lpwstr>Directie Wetgeving_x000d_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0x0101003C04A30814D4074C9D2879F1262C4032</vt:lpwstr>
  </property>
  <property fmtid="{D5CDD505-2E9C-101B-9397-08002B2CF9AE}" pid="68" name="GereserveerdDoor">
    <vt:lpwstr>bouh0211</vt:lpwstr>
  </property>
  <property fmtid="{D5CDD505-2E9C-101B-9397-08002B2CF9AE}" pid="69" name="Door">
    <vt:lpwstr>Bouwmeester H.</vt:lpwstr>
  </property>
  <property fmtid="{D5CDD505-2E9C-101B-9397-08002B2CF9AE}" pid="70" name="Gereserveerd">
    <vt:lpwstr>true</vt:lpwstr>
  </property>
</Properties>
</file>