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0F3D21" w:rsidP="003663D6" w:rsidRDefault="000F3D21">
      <w:pPr>
        <w:spacing w:line="276" w:lineRule="auto"/>
      </w:pPr>
      <w:r>
        <w:t>Overeenkomstig de bestaande af</w:t>
      </w:r>
      <w:r w:rsidR="00205037">
        <w:t xml:space="preserve">spraken heb ik de eer u hierbij </w:t>
      </w:r>
      <w:r w:rsidR="002A5F5A">
        <w:t>een</w:t>
      </w:r>
      <w:r w:rsidR="004C0FDB">
        <w:t xml:space="preserve"> </w:t>
      </w:r>
      <w:r w:rsidR="006C08FA">
        <w:t>fiche aan te bieden die werd</w:t>
      </w:r>
      <w:r>
        <w:t xml:space="preserve"> opgesteld door de werkgroep Beoordeling Nieuwe Commissievoorstellen (BNC).</w:t>
      </w:r>
    </w:p>
    <w:p w:rsidR="00B112E9" w:rsidP="00B138EF" w:rsidRDefault="00B112E9">
      <w:pPr>
        <w:spacing w:line="276" w:lineRule="auto"/>
      </w:pPr>
    </w:p>
    <w:p w:rsidRPr="005A3661" w:rsidR="009B08BB" w:rsidP="002A5F5A" w:rsidRDefault="00146FFA">
      <w:pPr>
        <w:pStyle w:val="Heading1"/>
        <w:keepNext/>
        <w:pageBreakBefore w:val="0"/>
        <w:widowControl/>
        <w:numPr>
          <w:ilvl w:val="0"/>
          <w:numId w:val="0"/>
        </w:numPr>
        <w:spacing w:after="0" w:line="276" w:lineRule="auto"/>
        <w:ind w:left="360" w:firstLine="94"/>
        <w:contextualSpacing w:val="0"/>
      </w:pPr>
      <w:bookmarkStart w:name="bm_txtend" w:id="3"/>
      <w:r>
        <w:rPr>
          <w:sz w:val="18"/>
        </w:rPr>
        <w:t>Fiche 1</w:t>
      </w:r>
      <w:r w:rsidR="00D24556">
        <w:rPr>
          <w:sz w:val="18"/>
        </w:rPr>
        <w:t xml:space="preserve">: </w:t>
      </w:r>
      <w:r w:rsidR="002A5F5A">
        <w:rPr>
          <w:sz w:val="18"/>
        </w:rPr>
        <w:t xml:space="preserve">Mededeling en aanbeveling, Sociaal investeringspakket </w:t>
      </w:r>
    </w:p>
    <w:bookmarkEnd w:id="3"/>
    <w:p w:rsidR="00A70303" w:rsidP="00A70303" w:rsidRDefault="00A70303">
      <w:pPr>
        <w:autoSpaceDE w:val="0"/>
        <w:autoSpaceDN w:val="0"/>
        <w:adjustRightInd w:val="0"/>
      </w:pPr>
    </w:p>
    <w:p w:rsidR="006F46B7" w:rsidP="00A70303" w:rsidRDefault="006F46B7">
      <w:pPr>
        <w:autoSpaceDE w:val="0"/>
        <w:autoSpaceDN w:val="0"/>
        <w:adjustRightInd w:val="0"/>
      </w:pPr>
    </w:p>
    <w:p w:rsidR="006F46B7" w:rsidP="00A70303" w:rsidRDefault="006F46B7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6121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61218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A61218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A61218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766016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766016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A61218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A61218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A61218">
                                  <w:t>www.minbuza.nl</w:t>
                                </w:r>
                              </w:p>
                              <w:bookmarkEnd w:id="19"/>
                              <w:p w:rsidR="0014093E" w:rsidRPr="007363CA" w:rsidRDefault="00A61218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20" w:name="bm_phone"/>
                                <w:r w:rsidR="007363CA" w:rsidRPr="00D71F0D">
                                  <w:t xml:space="preserve">0031 70 348 </w:t>
                                </w:r>
                                <w:bookmarkEnd w:id="20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1" w:name="bm_fax"/>
                                <w:bookmarkStart w:id="22" w:name="bm_email"/>
                                <w:bookmarkEnd w:id="21"/>
                                <w:r w:rsidR="007363CA" w:rsidRPr="00D71F0D">
                                  <w:t>DIE-BNC@minbuza.nl</w:t>
                                </w:r>
                                <w:bookmarkEnd w:id="22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A61218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7B5CBB">
                                  <w:t>2013</w:t>
                                </w:r>
                                <w:r w:rsidR="00B744C5">
                                  <w:t>.</w:t>
                                </w:r>
                                <w:r w:rsidR="00A61218">
                                  <w:t>133588</w:t>
                                </w:r>
                                <w:r w:rsidR="00A16E14">
                                  <w:t xml:space="preserve"> 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7363CA" w:rsidRDefault="00A61218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4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A61218">
                            <w:t>www.minbuza.nl</w:t>
                          </w:r>
                        </w:p>
                        <w:bookmarkEnd w:id="25"/>
                        <w:p w:rsidR="0014093E" w:rsidRPr="007363CA" w:rsidRDefault="00A61218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6" w:name="bm_phone"/>
                          <w:r w:rsidR="007363CA" w:rsidRPr="00D71F0D">
                            <w:t xml:space="preserve">0031 70 348 </w:t>
                          </w:r>
                          <w:bookmarkEnd w:id="26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7" w:name="bm_fax"/>
                          <w:bookmarkStart w:id="28" w:name="bm_email"/>
                          <w:bookmarkEnd w:id="27"/>
                          <w:r w:rsidR="007363CA" w:rsidRPr="00D71F0D">
                            <w:t>DIE-BNC@minbuza.nl</w:t>
                          </w:r>
                          <w:bookmarkEnd w:id="28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A61218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7B5CBB">
                            <w:t>2013</w:t>
                          </w:r>
                          <w:r w:rsidR="00B744C5">
                            <w:t>.</w:t>
                          </w:r>
                          <w:r w:rsidR="00A61218">
                            <w:t>133588</w:t>
                          </w:r>
                          <w:r w:rsidR="00A16E14">
                            <w:t xml:space="preserve"> 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:rsidR="0014093E" w:rsidRPr="007363CA" w:rsidRDefault="00A61218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A61218" w:rsidRPr="00A61218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A61218" w:rsidRPr="00A61218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A61218" w:rsidRPr="00A61218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A61218" w:rsidP="00D2455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2A5F5A">
            <w:rPr>
              <w:rFonts w:cs="Verdana"/>
              <w:szCs w:val="18"/>
            </w:rPr>
            <w:t>28</w:t>
          </w:r>
          <w:r w:rsidR="009B08BB">
            <w:rPr>
              <w:rFonts w:cs="Verdana"/>
              <w:szCs w:val="18"/>
            </w:rPr>
            <w:t xml:space="preserve"> maart</w:t>
          </w:r>
          <w:r w:rsidR="00FC5F3B">
            <w:rPr>
              <w:rFonts w:cs="Verdana"/>
              <w:szCs w:val="18"/>
            </w:rPr>
            <w:t xml:space="preserve"> 2013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A61218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0" w:name="bm_subject"/>
          <w:r w:rsidR="007363CA">
            <w:t>Informatievoorziening over nieuwe Commissievoorstellen</w:t>
          </w:r>
          <w:bookmarkEnd w:id="30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3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9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0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7"/>
  </w:num>
  <w:num w:numId="14">
    <w:abstractNumId w:val="16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4"/>
  </w:num>
  <w:num w:numId="34">
    <w:abstractNumId w:val="7"/>
  </w:num>
  <w:num w:numId="35">
    <w:abstractNumId w:val="8"/>
  </w:num>
  <w:num w:numId="36">
    <w:abstractNumId w:val="3"/>
  </w:num>
  <w:num w:numId="37">
    <w:abstractNumId w:val="19"/>
  </w:num>
  <w:num w:numId="38">
    <w:abstractNumId w:val="10"/>
  </w:num>
  <w:num w:numId="39">
    <w:abstractNumId w:val="19"/>
  </w:num>
  <w:num w:numId="40">
    <w:abstractNumId w:val="10"/>
  </w:num>
  <w:num w:numId="41">
    <w:abstractNumId w:val="13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54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71F28"/>
    <w:rsid w:val="00075EA5"/>
    <w:rsid w:val="00076BB4"/>
    <w:rsid w:val="00080A91"/>
    <w:rsid w:val="000840F6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595D"/>
    <w:rsid w:val="000E0FEC"/>
    <w:rsid w:val="000E74F8"/>
    <w:rsid w:val="000F30B4"/>
    <w:rsid w:val="000F3D21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6FFA"/>
    <w:rsid w:val="0014786A"/>
    <w:rsid w:val="001516A4"/>
    <w:rsid w:val="00151E5F"/>
    <w:rsid w:val="00151EB5"/>
    <w:rsid w:val="001569AB"/>
    <w:rsid w:val="00157057"/>
    <w:rsid w:val="00164ED2"/>
    <w:rsid w:val="00165C45"/>
    <w:rsid w:val="001725FF"/>
    <w:rsid w:val="001726F3"/>
    <w:rsid w:val="00176CDB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10A9"/>
    <w:rsid w:val="001E1852"/>
    <w:rsid w:val="001E34C6"/>
    <w:rsid w:val="001E46B3"/>
    <w:rsid w:val="001E5581"/>
    <w:rsid w:val="001F182C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0CB"/>
    <w:rsid w:val="00291AB7"/>
    <w:rsid w:val="002A5CF6"/>
    <w:rsid w:val="002A5F5A"/>
    <w:rsid w:val="002B0D4D"/>
    <w:rsid w:val="002B153C"/>
    <w:rsid w:val="002B2EFB"/>
    <w:rsid w:val="002C0E58"/>
    <w:rsid w:val="002D1633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559BD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1EA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279E6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429DC"/>
    <w:rsid w:val="005534E3"/>
    <w:rsid w:val="005556B0"/>
    <w:rsid w:val="0055763B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7A44"/>
    <w:rsid w:val="0062128C"/>
    <w:rsid w:val="006215E9"/>
    <w:rsid w:val="00625CD0"/>
    <w:rsid w:val="006269B1"/>
    <w:rsid w:val="0062754E"/>
    <w:rsid w:val="00631CFC"/>
    <w:rsid w:val="006323B7"/>
    <w:rsid w:val="00634ABE"/>
    <w:rsid w:val="00636558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40712"/>
    <w:rsid w:val="00742AB9"/>
    <w:rsid w:val="00754FBF"/>
    <w:rsid w:val="00766016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4496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72271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42C77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A0B"/>
    <w:rsid w:val="009E5328"/>
    <w:rsid w:val="009F0D37"/>
    <w:rsid w:val="009F20F8"/>
    <w:rsid w:val="009F47B8"/>
    <w:rsid w:val="00A0257B"/>
    <w:rsid w:val="00A035D0"/>
    <w:rsid w:val="00A16E14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218"/>
    <w:rsid w:val="00A61373"/>
    <w:rsid w:val="00A668A8"/>
    <w:rsid w:val="00A70303"/>
    <w:rsid w:val="00A768C2"/>
    <w:rsid w:val="00A768D7"/>
    <w:rsid w:val="00A76E64"/>
    <w:rsid w:val="00A7726B"/>
    <w:rsid w:val="00A831FD"/>
    <w:rsid w:val="00A87199"/>
    <w:rsid w:val="00A929AC"/>
    <w:rsid w:val="00AA58D7"/>
    <w:rsid w:val="00AA5E60"/>
    <w:rsid w:val="00AB4A29"/>
    <w:rsid w:val="00AB523F"/>
    <w:rsid w:val="00AB5933"/>
    <w:rsid w:val="00AC4FEB"/>
    <w:rsid w:val="00AC6D56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CCF"/>
    <w:rsid w:val="00B26EE9"/>
    <w:rsid w:val="00B4138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778E"/>
    <w:rsid w:val="00C20614"/>
    <w:rsid w:val="00C206F1"/>
    <w:rsid w:val="00C25921"/>
    <w:rsid w:val="00C3561D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6B95"/>
    <w:rsid w:val="00D411B7"/>
    <w:rsid w:val="00D43A7A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70D9F"/>
    <w:rsid w:val="00E72BEB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4BF"/>
    <w:rsid w:val="00F1256D"/>
    <w:rsid w:val="00F12E23"/>
    <w:rsid w:val="00F13A4E"/>
    <w:rsid w:val="00F172BB"/>
    <w:rsid w:val="00F2006A"/>
    <w:rsid w:val="00F21BEF"/>
    <w:rsid w:val="00F34DEA"/>
    <w:rsid w:val="00F37688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247</ap:Characters>
  <ap:DocSecurity>0</ap:DocSecurity>
  <ap:Lines>18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kCAAWBk8iBU28wtaDl68m4w0mgKDtDQty3pbKhJpK5m1fZOdegWqM8L73QSOB6WXKIr0mQt/NdZ5jZuU
B90AY+PcE/kP8zZbCYImMX4AnR7Y0e6CyB6mgR21r052eiTM6jbTP3Jc4tPlQpcBXqHnhrop8z4h
lIpStkHM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ABAAMV6B7YzPbaL35hm8eO6gPNPBx7cxDpzlUgkydL0OAei2CI3+Ljjf76cYhk6cUe1a</vt:lpwstr>
  </property>
  <property fmtid="{D5CDD505-2E9C-101B-9397-08002B2CF9AE}" pid="5" name="ContentTypeId">
    <vt:lpwstr>0x01010083EA33EF30273F45950014F0EBE9D390</vt:lpwstr>
  </property>
  <property fmtid="{D5CDD505-2E9C-101B-9397-08002B2CF9AE}" pid="6" name="Gereserveerd">
    <vt:lpwstr>true</vt:lpwstr>
  </property>
  <property fmtid="{D5CDD505-2E9C-101B-9397-08002B2CF9AE}" pid="7" name="GereserveerdDoor">
    <vt:lpwstr>colt2206</vt:lpwstr>
  </property>
  <property fmtid="{D5CDD505-2E9C-101B-9397-08002B2CF9AE}" pid="8" name="Door">
    <vt:lpwstr>Collaris T.</vt:lpwstr>
  </property>
</Properties>
</file>