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D52C8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2B2669" w:rsidP="002B2669" w:rsidRDefault="002B2669">
      <w:pPr>
        <w:pStyle w:val="Huisstijl-Slotzin"/>
      </w:pPr>
      <w:r>
        <w:rPr>
          <w:szCs w:val="18"/>
        </w:rPr>
        <w:t>Hierbij bied ik u de nota naar aanleiding van het verslag inzake het bovenvermelde wetsvoorstel aan.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0FE" w:rsidRDefault="00B230FE">
      <w:r>
        <w:separator/>
      </w:r>
    </w:p>
  </w:endnote>
  <w:endnote w:type="continuationSeparator" w:id="0">
    <w:p w:rsidR="00B230FE" w:rsidRDefault="00B23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0FE" w:rsidRDefault="00B230FE">
      <w:r>
        <w:rPr>
          <w:color w:val="000000"/>
        </w:rPr>
        <w:separator/>
      </w:r>
    </w:p>
  </w:footnote>
  <w:footnote w:type="continuationSeparator" w:id="0">
    <w:p w:rsidR="00B230FE" w:rsidRDefault="00B23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6097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MC-U</w:t>
                </w:r>
                <w:r w:rsidR="00842FA0">
                  <w:t>-3158433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D6097F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3D52C8">
                  <w:t>5 maart 2013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Nota naar aanleiding van het verslag wetsvoorstel voorwaarden voor winstuitkering aanbieders medisch-specialistische zorg (33 168)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6097F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6097F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D6097F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D6097F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3D52C8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3D52C8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6097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MC-U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6097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189822189"/>
                    <w:dataBinding w:prefixMappings="xmlns:dg='http://docgen.org/date' " w:xpath="/dg:DocgenData[1]/dg:Date[1]" w:storeItemID="{6DAB157C-3219-4953-9518-1CA51147D5AE}"/>
                    <w:date w:fullDate="2013-03-0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 maart 2013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Nota naar aanleiding van het verslag wetsvoorstel voorwaarden voor winstuitkering aanbieders medisch-specialistische zorg (33 168)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mr. D. (Dennis) Berg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070-3405068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+31(0)6-31753451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d.berg@minvws.nl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MC-U</w:t>
                </w:r>
              </w:p>
              <w:p w:rsidR="00CD5856" w:rsidRDefault="00E1490C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MT-MC</w:t>
                </w:r>
                <w:r w:rsidRPr="001B41E1">
                  <w:br/>
                  <w:t>Brouwer, Schot (MC)</w:t>
                </w:r>
                <w:r w:rsidRPr="001B41E1">
                  <w:br/>
                  <w:t>Van Schooneveld (WJZ)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2FA0"/>
    <w:rsid w:val="00050D5B"/>
    <w:rsid w:val="000B45B1"/>
    <w:rsid w:val="000E54B6"/>
    <w:rsid w:val="00113778"/>
    <w:rsid w:val="00172CD9"/>
    <w:rsid w:val="001B41E1"/>
    <w:rsid w:val="00241BB9"/>
    <w:rsid w:val="002B1D9F"/>
    <w:rsid w:val="002B2669"/>
    <w:rsid w:val="002B504F"/>
    <w:rsid w:val="002C0E7A"/>
    <w:rsid w:val="003451E2"/>
    <w:rsid w:val="00347F1B"/>
    <w:rsid w:val="003D52C8"/>
    <w:rsid w:val="0045486D"/>
    <w:rsid w:val="0049453A"/>
    <w:rsid w:val="00582E97"/>
    <w:rsid w:val="005D327A"/>
    <w:rsid w:val="00697032"/>
    <w:rsid w:val="007D23C6"/>
    <w:rsid w:val="007F380D"/>
    <w:rsid w:val="00842FA0"/>
    <w:rsid w:val="00861C45"/>
    <w:rsid w:val="00893C24"/>
    <w:rsid w:val="008A21F4"/>
    <w:rsid w:val="008D618A"/>
    <w:rsid w:val="009A31BF"/>
    <w:rsid w:val="00AA61EA"/>
    <w:rsid w:val="00B230FE"/>
    <w:rsid w:val="00B8296E"/>
    <w:rsid w:val="00BA7566"/>
    <w:rsid w:val="00C3438D"/>
    <w:rsid w:val="00CA061B"/>
    <w:rsid w:val="00CD4AED"/>
    <w:rsid w:val="00CD5856"/>
    <w:rsid w:val="00D40608"/>
    <w:rsid w:val="00D6097F"/>
    <w:rsid w:val="00E1490C"/>
    <w:rsid w:val="00ED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D\Local%20Settings\Temporary%20Internet%20Files\Content.IE5\71GO6C37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2013-03-01T07:55:00.0000000Z</lastPrinted>
  <dcterms:created xsi:type="dcterms:W3CDTF">2013-03-05T15:28:00.0000000Z</dcterms:created>
  <dcterms:modified xsi:type="dcterms:W3CDTF">2013-03-05T15:28:00.0000000Z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0x010100030A96E0840E1F41851571AFD4CD3132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