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E07B08" w:rsidP="00E07B08" w:rsidRDefault="00E07B08">
      <w:pPr>
        <w:pStyle w:val="Huisstijl-Aanhef"/>
      </w:pPr>
      <w:r>
        <w:lastRenderedPageBreak/>
        <w:t>Geachte voorzitter,</w:t>
      </w:r>
    </w:p>
    <w:p w:rsidR="00E07B08" w:rsidP="00E07B08" w:rsidRDefault="00E07B08">
      <w:r>
        <w:rPr>
          <w:kern w:val="0"/>
        </w:rPr>
        <w:t xml:space="preserve">Hierbij zend ik u de antwoorden op de vragen van </w:t>
      </w:r>
      <w:r w:rsidR="00E426B0">
        <w:rPr>
          <w:kern w:val="0"/>
        </w:rPr>
        <w:t>de Tweede Kamerfracties van de VVD, SP, CDA en D66</w:t>
      </w:r>
      <w:r>
        <w:rPr>
          <w:kern w:val="0"/>
        </w:rPr>
        <w:t xml:space="preserve"> over </w:t>
      </w:r>
      <w:r w:rsidR="00E426B0">
        <w:rPr>
          <w:kern w:val="0"/>
        </w:rPr>
        <w:t>mijn brief van 1 november 2012</w:t>
      </w:r>
      <w:r>
        <w:rPr>
          <w:kern w:val="0"/>
        </w:rPr>
        <w:t xml:space="preserve"> (</w:t>
      </w:r>
      <w:r w:rsidR="00E426B0">
        <w:rPr>
          <w:kern w:val="0"/>
        </w:rPr>
        <w:t>TK 2012-2013, 29 477, nr. 206) over het IGZ-rapport “Nalevingsniveau reclameregels nascholing medisch specialisten voldoende, betere borging nodig”</w:t>
      </w:r>
      <w:r>
        <w:rPr>
          <w:kern w:val="0"/>
        </w:rPr>
        <w:t>.</w:t>
      </w:r>
    </w:p>
    <w:p w:rsidRPr="00D15F7B" w:rsidR="00E07B08" w:rsidP="00FA481A" w:rsidRDefault="00E07B08">
      <w:pPr>
        <w:pStyle w:val="Huisstijl-Slotzin"/>
      </w:pPr>
      <w:r w:rsidRPr="00D15F7B">
        <w:t>Hoogachtend,</w:t>
      </w:r>
    </w:p>
    <w:p w:rsidR="00E07B08" w:rsidP="00FA481A" w:rsidRDefault="00E07B08">
      <w:pPr>
        <w:pStyle w:val="Huisstijl-Ondertekening"/>
      </w:pPr>
      <w:r w:rsidRPr="00D15F7B">
        <w:t>de minister van Volksgezondheid,</w:t>
      </w:r>
      <w:r w:rsidRPr="00D15F7B">
        <w:br/>
        <w:t>Welzijn en Sport,</w:t>
      </w:r>
      <w:r w:rsidRPr="00D15F7B">
        <w:br/>
      </w:r>
      <w:r w:rsidRPr="00D15F7B">
        <w:br/>
      </w:r>
      <w:r w:rsidRPr="00D15F7B">
        <w:br/>
      </w:r>
      <w:r w:rsidRPr="00D15F7B">
        <w:br/>
      </w:r>
      <w:r w:rsidRPr="00D15F7B">
        <w:br/>
        <w:t>mw. drs. E.I. Schippers</w:t>
      </w: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sectPr w:rsidRPr="00D15F7B" w:rsidR="00E07B08" w:rsidSect="00E91322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6B0" w:rsidRDefault="00E426B0">
      <w:r>
        <w:separator/>
      </w:r>
    </w:p>
  </w:endnote>
  <w:endnote w:type="continuationSeparator" w:id="0">
    <w:p w:rsidR="00E426B0" w:rsidRDefault="00E42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E8" w:rsidRDefault="008C34E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E8" w:rsidRDefault="008C34E8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E8" w:rsidRDefault="008C34E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6B0" w:rsidRDefault="00E426B0">
      <w:r>
        <w:rPr>
          <w:color w:val="000000"/>
        </w:rPr>
        <w:separator/>
      </w:r>
    </w:p>
  </w:footnote>
  <w:footnote w:type="continuationSeparator" w:id="0">
    <w:p w:rsidR="00E426B0" w:rsidRDefault="00E42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E8" w:rsidRDefault="008C34E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D351F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E07B08">
                <w:pPr>
                  <w:pStyle w:val="Huisstijl-Afzendgegevens"/>
                </w:pPr>
                <w:r w:rsidRPr="00E07B08">
                  <w:t>Parnassusplein 5</w:t>
                </w:r>
              </w:p>
              <w:p w:rsidR="00CD5856" w:rsidRDefault="00E07B08">
                <w:pPr>
                  <w:pStyle w:val="Huisstijl-Afzendgegevens"/>
                </w:pPr>
                <w:r w:rsidRPr="00E07B08">
                  <w:t>2511 VX</w:t>
                </w:r>
                <w:r w:rsidR="00E1490C">
                  <w:t xml:space="preserve">  </w:t>
                </w:r>
                <w:r w:rsidRPr="00E07B08">
                  <w:t>Den Haag</w:t>
                </w:r>
              </w:p>
              <w:p w:rsidR="00862995" w:rsidRPr="005B6C7C" w:rsidRDefault="00E07B08" w:rsidP="00862995">
                <w:pPr>
                  <w:pStyle w:val="Huisstijl-Afzendgegevens"/>
                </w:pPr>
                <w:r w:rsidRPr="00E07B08">
                  <w:t>www.rijksoverheid.nl</w:t>
                </w:r>
              </w:p>
              <w:p w:rsidR="00CD5856" w:rsidRDefault="00E07B08">
                <w:pPr>
                  <w:pStyle w:val="Huisstijl-ReferentiegegevenskopW2"/>
                </w:pPr>
                <w:r w:rsidRPr="00E07B08">
                  <w:t>Kenmerk</w:t>
                </w:r>
              </w:p>
              <w:p w:rsidR="00B720AE" w:rsidRPr="00B720AE" w:rsidRDefault="00B720AE" w:rsidP="00B720AE">
                <w:pPr>
                  <w:pStyle w:val="Huisstijl-Referentiegegevens"/>
                </w:pPr>
                <w:r>
                  <w:t>GMT-3150454</w:t>
                </w:r>
              </w:p>
              <w:p w:rsidR="00CD5856" w:rsidRPr="002B7055" w:rsidRDefault="00E07B08">
                <w:pPr>
                  <w:pStyle w:val="Huisstijl-ReferentiegegevenskopW1"/>
                </w:pPr>
                <w:r w:rsidRPr="002B7055">
                  <w:t>Bijlage(n)</w:t>
                </w:r>
              </w:p>
              <w:p w:rsidR="00CD5856" w:rsidRPr="002B7055" w:rsidRDefault="00E07B08">
                <w:pPr>
                  <w:pStyle w:val="Huisstijl-Referentiegegevens"/>
                </w:pPr>
                <w:r w:rsidRPr="002B7055"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CD351F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14552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8C34E8">
                  <w:t>23 januari 2013</w:t>
                </w:r>
              </w:p>
              <w:p w:rsidR="00CD5856" w:rsidRDefault="0014552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E07B08" w:rsidRPr="00E07B08">
                  <w:t>IGZ-rapport "Nalevingsniveau reclameregels bij</w:t>
                </w:r>
                <w:r w:rsidR="00B720AE">
                  <w:br/>
                  <w:t xml:space="preserve">                 </w:t>
                </w:r>
                <w:r w:rsidR="00E07B08" w:rsidRPr="00E07B08">
                  <w:t xml:space="preserve"> nascholing medisch specialisten voldoende, betere</w:t>
                </w:r>
                <w:r w:rsidR="00B720AE">
                  <w:br/>
                  <w:t xml:space="preserve">                 </w:t>
                </w:r>
                <w:r w:rsidR="00E07B08" w:rsidRPr="00E07B08">
                  <w:t xml:space="preserve"> borging nodig"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D351F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D351F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E07B0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CD351F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E07B08">
                <w:pPr>
                  <w:pStyle w:val="Huisstijl-Retouradres"/>
                </w:pPr>
                <w:r w:rsidRPr="00E07B08">
                  <w:t>&gt; Retouradres</w:t>
                </w:r>
                <w:r w:rsidR="00E1490C">
                  <w:t xml:space="preserve"> Postbus</w:t>
                </w:r>
                <w:r w:rsidR="00743D6C">
                  <w:t xml:space="preserve"> 20350 2500 EJ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CD351F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E07B08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8C34E8">
                  <w:t>1</w:t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8C34E8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E8" w:rsidRDefault="008C34E8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22" w:rsidRDefault="00CD351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1" type="#_x0000_t202" style="position:absolute;margin-left:466.35pt;margin-top:152.5pt;width:99.2pt;height:630.7pt;z-index:2516838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E91322" w:rsidRDefault="00F26E84">
                <w:pPr>
                  <w:pStyle w:val="Huisstijl-ReferentiegegevenskopW2"/>
                </w:pPr>
                <w:r w:rsidRPr="00D15F7B">
                  <w:t>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32" type="#_x0000_t202" style="position:absolute;margin-left:466.35pt;margin-top:805.15pt;width:99.2pt;height:16.85pt;z-index:2516848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E91322" w:rsidRDefault="00F26E84">
                <w:pPr>
                  <w:pStyle w:val="Huisstijl-Paginanummer"/>
                </w:pPr>
                <w:r>
                  <w:t xml:space="preserve">Pagina </w:t>
                </w:r>
                <w:r w:rsidR="00CD351F">
                  <w:fldChar w:fldCharType="begin"/>
                </w:r>
                <w:r>
                  <w:instrText xml:space="preserve"> PAGE    \* MERGEFORMAT </w:instrText>
                </w:r>
                <w:r w:rsidR="00CD351F">
                  <w:fldChar w:fldCharType="separate"/>
                </w:r>
                <w:r w:rsidR="002B7055">
                  <w:t>2</w:t>
                </w:r>
                <w:r w:rsidR="00CD351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2B7055">
                    <w:t>2</w:t>
                  </w:r>
                </w:fldSimple>
              </w:p>
              <w:p w:rsidR="00E91322" w:rsidRDefault="008C34E8"/>
              <w:p w:rsidR="00E91322" w:rsidRDefault="008C34E8">
                <w:pPr>
                  <w:pStyle w:val="Huisstijl-Paginanummer"/>
                </w:pPr>
              </w:p>
              <w:p w:rsidR="00E91322" w:rsidRDefault="008C34E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22" w:rsidRDefault="00CD351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6" type="#_x0000_t202" style="position:absolute;margin-left:79.5pt;margin-top:296.75pt;width:323.1pt;height:36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E91322" w:rsidRDefault="00F26E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6738173"/>
                    <w:dataBinding w:prefixMappings="xmlns:dg='http://docgen.org/date' " w:xpath="/dg:DocgenData[1]/dg:Date[1]" w:storeItemID="{F6A0A216-177C-43FB-826A-CC27184ECC68}"/>
                    <w:date w:fullDate="2013-01-1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6825E7">
                      <w:t>15 januari 2013</w:t>
                    </w:r>
                  </w:sdtContent>
                </w:sdt>
              </w:p>
              <w:p w:rsidR="00E91322" w:rsidRDefault="00F26E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IGZ-rapport "Nalevingsniveau reclameregels bij nascholing medisch specialisten voldoende, betere borging nodig"</w:t>
                </w:r>
              </w:p>
              <w:p w:rsidR="00E91322" w:rsidRDefault="008C34E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26E84">
      <w:rPr>
        <w:noProof/>
        <w:lang w:eastAsia="nl-NL" w:bidi="ar-SA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26E84">
      <w:rPr>
        <w:noProof/>
        <w:lang w:eastAsia="nl-NL" w:bidi="ar-SA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37" type="#_x0000_t202" style="position:absolute;margin-left:466.35pt;margin-top:154.7pt;width:99.2pt;height:630.7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E91322" w:rsidRDefault="00F26E84">
                <w:pPr>
                  <w:pStyle w:val="Huisstijl-Afzendgegevens"/>
                </w:pPr>
                <w:r w:rsidRPr="00D15F7B">
                  <w:t>Parnassusplein 5</w:t>
                </w:r>
              </w:p>
              <w:p w:rsidR="00E91322" w:rsidRDefault="00F26E84">
                <w:pPr>
                  <w:pStyle w:val="Huisstijl-Afzendgegevens"/>
                </w:pPr>
                <w:r w:rsidRPr="00D15F7B">
                  <w:t>Den Haag</w:t>
                </w:r>
              </w:p>
              <w:p w:rsidR="00E91322" w:rsidRDefault="00F26E84">
                <w:pPr>
                  <w:pStyle w:val="Huisstijl-Afzendgegevens"/>
                </w:pPr>
                <w:r w:rsidRPr="00D15F7B">
                  <w:t>www.rijksoverheid.nl</w:t>
                </w:r>
              </w:p>
              <w:p w:rsidR="00E91322" w:rsidRDefault="00F26E84">
                <w:pPr>
                  <w:pStyle w:val="Huisstijl-AfzendgegevenskopW1"/>
                </w:pPr>
                <w:r>
                  <w:t>Contactpersoon</w:t>
                </w:r>
              </w:p>
              <w:p w:rsidR="00E91322" w:rsidRDefault="00F26E84">
                <w:pPr>
                  <w:pStyle w:val="Huisstijl-Afzendgegevens"/>
                </w:pPr>
                <w:r w:rsidRPr="00D15F7B">
                  <w:t>B.H. van Houten</w:t>
                </w:r>
              </w:p>
              <w:p w:rsidR="00E91322" w:rsidRDefault="00F26E84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D15F7B">
                  <w:t>070-3407579</w:t>
                </w:r>
              </w:p>
              <w:p w:rsidR="00E91322" w:rsidRDefault="00F26E84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Pr="00D15F7B">
                  <w:t>06-11585027</w:t>
                </w:r>
              </w:p>
              <w:p w:rsidR="00E91322" w:rsidRDefault="00F26E84">
                <w:pPr>
                  <w:pStyle w:val="Huisstijl-Afzendgegevens"/>
                </w:pPr>
                <w:r w:rsidRPr="00D15F7B">
                  <w:t>bh.v.houten@minvws.nl</w:t>
                </w:r>
              </w:p>
              <w:p w:rsidR="00E91322" w:rsidRDefault="00F26E84">
                <w:pPr>
                  <w:pStyle w:val="Huisstijl-ReferentiegegevenskopW2"/>
                </w:pPr>
                <w:r>
                  <w:t>Afschrift aan</w:t>
                </w:r>
              </w:p>
              <w:p w:rsidR="00E91322" w:rsidRDefault="00F26E84">
                <w:pPr>
                  <w:pStyle w:val="Huisstijl-Referentiegegevens"/>
                </w:pPr>
                <w:r w:rsidRPr="00D15F7B">
                  <w:t>Auteur</w:t>
                </w:r>
                <w:r w:rsidRPr="00D15F7B">
                  <w:br/>
                  <w:t>Sanders</w:t>
                </w:r>
                <w:r w:rsidRPr="00D15F7B">
                  <w:br/>
                  <w:t>Secretariaat GMT</w:t>
                </w:r>
                <w:r w:rsidRPr="00D15F7B">
                  <w:br/>
                  <w:t>Archief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4" type="#_x0000_t202" style="position:absolute;margin-left:79.4pt;margin-top:152.95pt;width:235.3pt;height:85.0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E91322" w:rsidRDefault="00F26E84">
                <w:pPr>
                  <w:pStyle w:val="Huisstijl-Toezendgegevens"/>
                </w:pPr>
                <w:r w:rsidRPr="00D15F7B">
                  <w:t>De Voorzitter van de Tweede Kamer</w:t>
                </w:r>
                <w:r w:rsidRPr="00D15F7B">
                  <w:br/>
                  <w:t>der Staten-Generaal</w:t>
                </w:r>
                <w:r w:rsidRPr="00D15F7B">
                  <w:br/>
                  <w:t>Postbus 20018</w:t>
                </w:r>
                <w:r w:rsidRPr="00D15F7B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8" type="#_x0000_t202" style="position:absolute;margin-left:466.35pt;margin-top:805.1pt;width:57.55pt;height:8.5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E91322" w:rsidRDefault="00F26E84">
                <w:pPr>
                  <w:pStyle w:val="Huisstijl-Paginanummer"/>
                </w:pPr>
                <w:r>
                  <w:t xml:space="preserve">Pagina </w:t>
                </w:r>
                <w:r w:rsidR="00CD351F">
                  <w:fldChar w:fldCharType="begin"/>
                </w:r>
                <w:r>
                  <w:instrText xml:space="preserve"> PAGE    \* MERGEFORMAT </w:instrText>
                </w:r>
                <w:r w:rsidR="00CD351F">
                  <w:fldChar w:fldCharType="separate"/>
                </w:r>
                <w:r>
                  <w:t>2</w:t>
                </w:r>
                <w:r w:rsidR="00CD351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135" type="#_x0000_t202" style="position:absolute;margin-left:79.4pt;margin-top:266.5pt;width:323.15pt;height:14.1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E91322" w:rsidRDefault="008C34E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3" type="#_x0000_t202" style="position:absolute;margin-left:79.4pt;margin-top:135.05pt;width:282.75pt;height:11.35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E91322" w:rsidRDefault="00F26E8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41584"/>
    <w:rsid w:val="00050C0F"/>
    <w:rsid w:val="00050D5B"/>
    <w:rsid w:val="000606E8"/>
    <w:rsid w:val="000D5A8D"/>
    <w:rsid w:val="00145529"/>
    <w:rsid w:val="00194D76"/>
    <w:rsid w:val="001B41E1"/>
    <w:rsid w:val="00241BB9"/>
    <w:rsid w:val="002B7055"/>
    <w:rsid w:val="002D408E"/>
    <w:rsid w:val="003451E2"/>
    <w:rsid w:val="00372321"/>
    <w:rsid w:val="00541584"/>
    <w:rsid w:val="00582E97"/>
    <w:rsid w:val="005B6C7C"/>
    <w:rsid w:val="00665613"/>
    <w:rsid w:val="00681D32"/>
    <w:rsid w:val="006825E7"/>
    <w:rsid w:val="006C7CBC"/>
    <w:rsid w:val="00743D6C"/>
    <w:rsid w:val="00744BBE"/>
    <w:rsid w:val="007F380D"/>
    <w:rsid w:val="0080196C"/>
    <w:rsid w:val="00862995"/>
    <w:rsid w:val="008A21F4"/>
    <w:rsid w:val="008C34E8"/>
    <w:rsid w:val="008D618A"/>
    <w:rsid w:val="00920C2B"/>
    <w:rsid w:val="00A3114C"/>
    <w:rsid w:val="00B3505F"/>
    <w:rsid w:val="00B720AE"/>
    <w:rsid w:val="00C87FA1"/>
    <w:rsid w:val="00CA061B"/>
    <w:rsid w:val="00CC1302"/>
    <w:rsid w:val="00CD351F"/>
    <w:rsid w:val="00CD5856"/>
    <w:rsid w:val="00CF364E"/>
    <w:rsid w:val="00D562E0"/>
    <w:rsid w:val="00E07B08"/>
    <w:rsid w:val="00E10A99"/>
    <w:rsid w:val="00E1490C"/>
    <w:rsid w:val="00E426B0"/>
    <w:rsid w:val="00E94D5A"/>
    <w:rsid w:val="00F26E84"/>
    <w:rsid w:val="00F77431"/>
    <w:rsid w:val="00F8430C"/>
    <w:rsid w:val="00FA481A"/>
    <w:rsid w:val="00FD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3114C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UTENBH\Local%20Settings\Temporary%20Internet%20Files\Content.IE5\0IGF811N\Tijdelijk_bestand_Antwoord_Kamervragen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2013-01-23T15:31:00.0000000Z</dcterms:created>
  <dcterms:modified xsi:type="dcterms:W3CDTF">2013-01-23T15:31:00.0000000Z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0x0101006A0304F021F7A942915996C30413EB18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