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11582E" w:rsidRDefault="00BC19CE">
      <w:r w:rsidRPr="006D0152">
        <w:t xml:space="preserve">Graag </w:t>
      </w:r>
      <w:bookmarkStart w:name="bm_txtWerkwoord" w:id="2"/>
      <w:r>
        <w:t>bied ik</w:t>
      </w:r>
      <w:bookmarkEnd w:id="2"/>
      <w:r w:rsidRPr="006D0152">
        <w:t xml:space="preserve"> u hierbij</w:t>
      </w:r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1</w:t>
      </w:r>
      <w:r w:rsidR="00E73811">
        <w:t>1</w:t>
      </w:r>
      <w:r>
        <w:t xml:space="preserve"> oktober 2012</w:t>
      </w:r>
      <w:bookmarkEnd w:id="4"/>
      <w:r w:rsidRPr="006D0152">
        <w:t xml:space="preserve"> met kenmerk </w:t>
      </w:r>
      <w:bookmarkStart w:name="bm_txtNummer" w:id="5"/>
      <w:r>
        <w:t>2012D3774</w:t>
      </w:r>
      <w:bookmarkEnd w:id="5"/>
      <w:r w:rsidR="00E73811">
        <w:t>0</w:t>
      </w:r>
      <w:r w:rsidRPr="006D0152">
        <w:t xml:space="preserve"> inzake </w:t>
      </w:r>
      <w:bookmarkStart w:name="bm_txtInzake" w:id="6"/>
      <w:r>
        <w:t xml:space="preserve">vragen </w:t>
      </w:r>
      <w:r w:rsidR="00E64C11">
        <w:t>over de</w:t>
      </w:r>
      <w:bookmarkEnd w:id="6"/>
      <w:r w:rsidR="0011582E">
        <w:t xml:space="preserve"> beleidsnotitie over de bescherming van de burgerbevolking in gewapende conflicten.</w:t>
      </w:r>
    </w:p>
    <w:p w:rsidR="00C37FE1" w:rsidP="00C37FE1" w:rsidRDefault="00BC19CE">
      <w:bookmarkStart w:name="bm_txtend" w:id="7"/>
      <w:r>
        <w:br/>
      </w:r>
      <w:r>
        <w:br/>
      </w:r>
      <w:r>
        <w:br/>
      </w:r>
      <w:bookmarkEnd w:id="7"/>
    </w:p>
    <w:p w:rsidR="00AB1571" w:rsidP="00C37FE1" w:rsidRDefault="00AB1571"/>
    <w:p w:rsidR="00AB1571" w:rsidP="00C37FE1" w:rsidRDefault="00AB1571">
      <w:r>
        <w:t>Minister van Buitenlandse Zaken</w:t>
      </w:r>
      <w:r>
        <w:tab/>
      </w:r>
      <w:r>
        <w:tab/>
        <w:t xml:space="preserve">Minister voor Buitenlandse Handel en </w:t>
      </w:r>
    </w:p>
    <w:p w:rsidR="00AB1571" w:rsidP="00C37FE1" w:rsidRDefault="00AB15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Ontwikkelingssamenwerking</w:t>
      </w:r>
    </w:p>
    <w:p w:rsidR="00AB1571" w:rsidP="00C37FE1" w:rsidRDefault="00AB1571"/>
    <w:p w:rsidR="00592362" w:rsidP="00C37FE1" w:rsidRDefault="00592362"/>
    <w:p w:rsidR="00592362" w:rsidP="00C37FE1" w:rsidRDefault="00592362"/>
    <w:p w:rsidR="00592362" w:rsidP="00C37FE1" w:rsidRDefault="00592362"/>
    <w:p w:rsidR="00AB1571" w:rsidP="00C37FE1" w:rsidRDefault="00AB1571">
      <w:r>
        <w:t>Frans Timmermans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Lilianne</w:t>
      </w:r>
      <w:proofErr w:type="spellEnd"/>
      <w:r>
        <w:t xml:space="preserve"> </w:t>
      </w:r>
      <w:proofErr w:type="spellStart"/>
      <w:r>
        <w:t>Ploumen</w:t>
      </w:r>
      <w:proofErr w:type="spellEnd"/>
    </w:p>
    <w:p w:rsidR="00AB1571" w:rsidP="00C37FE1" w:rsidRDefault="00AB1571"/>
    <w:p w:rsidR="00AB1571" w:rsidP="00C37FE1" w:rsidRDefault="00AB1571"/>
    <w:p w:rsidR="00AB1571" w:rsidP="00C37FE1" w:rsidRDefault="00AB1571"/>
    <w:p w:rsidR="00AB1571" w:rsidP="00C37FE1" w:rsidRDefault="00AB1571"/>
    <w:p w:rsidR="00AB1571" w:rsidP="00C37FE1" w:rsidRDefault="00AB1571"/>
    <w:p w:rsidR="00666C1A" w:rsidP="00C37FE1" w:rsidRDefault="00666C1A"/>
    <w:p w:rsidR="00AB1571" w:rsidP="00C37FE1" w:rsidRDefault="00AB1571">
      <w:r>
        <w:t>Minister van Defensie</w:t>
      </w:r>
    </w:p>
    <w:p w:rsidR="00592362" w:rsidP="00C37FE1" w:rsidRDefault="00592362"/>
    <w:p w:rsidR="00592362" w:rsidP="00C37FE1" w:rsidRDefault="00592362"/>
    <w:p w:rsidR="00592362" w:rsidP="00C37FE1" w:rsidRDefault="00592362"/>
    <w:p w:rsidR="00AB1571" w:rsidP="00C37FE1" w:rsidRDefault="00A86484">
      <w:r>
        <w:t>J.A.</w:t>
      </w:r>
      <w:r w:rsidR="00AB1571">
        <w:t xml:space="preserve"> </w:t>
      </w:r>
      <w:proofErr w:type="spellStart"/>
      <w:r w:rsidR="00AB1571">
        <w:t>Hennis</w:t>
      </w:r>
      <w:proofErr w:type="spellEnd"/>
      <w:r w:rsidR="00AB1571">
        <w:t>-Plasschaert</w:t>
      </w:r>
    </w:p>
    <w:p w:rsidR="00AB1571" w:rsidP="00C37FE1" w:rsidRDefault="00AB1571"/>
    <w:p w:rsidR="00AB1571" w:rsidP="00C37FE1" w:rsidRDefault="00AB1571"/>
    <w:p w:rsidR="00AB1571" w:rsidP="00C37FE1" w:rsidRDefault="00AB1571"/>
    <w:sectPr w:rsidR="00AB1571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5F" w:rsidRDefault="005F3C5F">
      <w:r>
        <w:separator/>
      </w:r>
    </w:p>
    <w:p w:rsidR="005F3C5F" w:rsidRDefault="005F3C5F"/>
  </w:endnote>
  <w:endnote w:type="continuationSeparator" w:id="0">
    <w:p w:rsidR="005F3C5F" w:rsidRDefault="005F3C5F">
      <w:r>
        <w:continuationSeparator/>
      </w:r>
    </w:p>
    <w:p w:rsidR="005F3C5F" w:rsidRDefault="005F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D052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D0524" w:rsidRPr="00CD362D">
            <w:rPr>
              <w:rStyle w:val="Huisstijl-GegevenCharChar"/>
            </w:rPr>
            <w:fldChar w:fldCharType="separate"/>
          </w:r>
          <w:r w:rsidR="00444553">
            <w:rPr>
              <w:rStyle w:val="Huisstijl-GegevenCharChar"/>
            </w:rPr>
            <w:t>1</w:t>
          </w:r>
          <w:r w:rsidR="006D052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A4C49">
            <w:fldChar w:fldCharType="begin"/>
          </w:r>
          <w:r w:rsidR="00AA4C49">
            <w:instrText xml:space="preserve"> NUMPAGES   \* MERGEFORMAT </w:instrText>
          </w:r>
          <w:r w:rsidR="00AA4C49">
            <w:fldChar w:fldCharType="separate"/>
          </w:r>
          <w:r w:rsidR="00A86484">
            <w:t>1</w:t>
          </w:r>
          <w:r w:rsidR="00AA4C4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6" w:name="bmVoettekst1"/>
        </w:p>
      </w:tc>
      <w:tc>
        <w:tcPr>
          <w:tcW w:w="2148" w:type="dxa"/>
        </w:tcPr>
        <w:p w:rsidR="0014093E" w:rsidRDefault="00A8648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6D0524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6D0524" w:rsidRPr="00CD362D">
            <w:rPr>
              <w:rStyle w:val="Huisstijl-GegevenCharChar"/>
            </w:rPr>
            <w:fldChar w:fldCharType="separate"/>
          </w:r>
          <w:r w:rsidR="00444553">
            <w:rPr>
              <w:rStyle w:val="Huisstijl-GegevenCharChar"/>
            </w:rPr>
            <w:t>1</w:t>
          </w:r>
          <w:r w:rsidR="006D0524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A4C49">
            <w:fldChar w:fldCharType="begin"/>
          </w:r>
          <w:r w:rsidR="00AA4C49">
            <w:instrText xml:space="preserve"> NUMPAGES   \* MERGEFORMAT </w:instrText>
          </w:r>
          <w:r w:rsidR="00AA4C49">
            <w:fldChar w:fldCharType="separate"/>
          </w:r>
          <w:r>
            <w:t>1</w:t>
          </w:r>
          <w:r w:rsidR="00AA4C49">
            <w:fldChar w:fldCharType="end"/>
          </w:r>
        </w:p>
      </w:tc>
    </w:tr>
    <w:bookmarkEnd w:id="16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A8648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6D0524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6D0524" w:rsidRPr="00CD362D">
            <w:rPr>
              <w:rStyle w:val="Huisstijl-GegevenCharChar"/>
            </w:rPr>
            <w:fldChar w:fldCharType="separate"/>
          </w:r>
          <w:r w:rsidR="00AA4C49">
            <w:rPr>
              <w:rStyle w:val="Huisstijl-GegevenCharChar"/>
            </w:rPr>
            <w:t>1</w:t>
          </w:r>
          <w:r w:rsidR="006D0524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A4C49">
            <w:fldChar w:fldCharType="begin"/>
          </w:r>
          <w:r w:rsidR="00AA4C49">
            <w:instrText xml:space="preserve"> NUMPAGES   \* MERGEFORMAT </w:instrText>
          </w:r>
          <w:r w:rsidR="00AA4C49">
            <w:fldChar w:fldCharType="separate"/>
          </w:r>
          <w:r w:rsidR="00AA4C49">
            <w:t>1</w:t>
          </w:r>
          <w:r w:rsidR="00AA4C49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5F" w:rsidRDefault="005F3C5F">
      <w:r>
        <w:separator/>
      </w:r>
    </w:p>
    <w:p w:rsidR="005F3C5F" w:rsidRDefault="005F3C5F"/>
  </w:footnote>
  <w:footnote w:type="continuationSeparator" w:id="0">
    <w:p w:rsidR="005F3C5F" w:rsidRDefault="005F3C5F">
      <w:r>
        <w:continuationSeparator/>
      </w:r>
    </w:p>
    <w:p w:rsidR="005F3C5F" w:rsidRDefault="005F3C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CE45DC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C19C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A86484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:rsidR="0014093E" w:rsidRDefault="00BC19CE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?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C19C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A86484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:rsidR="0014093E" w:rsidRDefault="00BC19CE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?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CE45DC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3840480</wp:posOffset>
              </wp:positionH>
              <wp:positionV relativeFrom="page">
                <wp:posOffset>-90805</wp:posOffset>
              </wp:positionV>
              <wp:extent cx="2642235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2235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302.4pt;margin-top:-7.15pt;width:208.05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WZuwIAAMI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C19C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C19CE" w:rsidRDefault="00BC19C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BC19CE">
                                  <w:rPr>
                                    <w:b/>
                                  </w:rPr>
                                  <w:t xml:space="preserve">Directie </w:t>
                                </w:r>
                                <w:bookmarkEnd w:id="17"/>
                                <w:r w:rsidR="00E73811">
                                  <w:rPr>
                                    <w:b/>
                                  </w:rPr>
                                  <w:t>Multilaterale Instellingen en Mensenrechten</w:t>
                                </w:r>
                                <w:r w:rsidR="0014093E" w:rsidRPr="00BC19CE">
                                  <w:br/>
                                  <w:t>Bezuidenhoutseweg 67</w:t>
                                </w:r>
                                <w:r w:rsidR="0014093E" w:rsidRPr="00BC19CE">
                                  <w:br/>
                                  <w:t>2594 AC Den Haag</w:t>
                                </w:r>
                                <w:r w:rsidR="0014093E" w:rsidRPr="00BC19CE">
                                  <w:br/>
                                  <w:t>Postbus 20061</w:t>
                                </w:r>
                                <w:r w:rsidR="0014093E" w:rsidRPr="00BC19CE">
                                  <w:br/>
                                  <w:t>Nederland</w:t>
                                </w:r>
                                <w:r w:rsidR="0014093E" w:rsidRPr="00BC19CE">
                                  <w:br/>
                                </w:r>
                                <w:r w:rsidR="00A86484">
                                  <w:t>www.minbuza.nl</w:t>
                                </w:r>
                              </w:p>
                              <w:bookmarkEnd w:id="18"/>
                              <w:p w:rsidR="0014093E" w:rsidRPr="00BC19CE" w:rsidRDefault="00A86484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BC19CE">
                                  <w:rPr>
                                    <w:b/>
                                  </w:rPr>
                                  <w:br/>
                                </w:r>
                                <w:r w:rsidR="00E73811">
                                  <w:t>Guusje Korthals Altes</w:t>
                                </w:r>
                              </w:p>
                              <w:p w:rsidR="0014093E" w:rsidRPr="00BC19CE" w:rsidRDefault="0014093E" w:rsidP="00E73811">
                                <w:pPr>
                                  <w:pStyle w:val="Huisstijl-Adres"/>
                                </w:pPr>
                                <w:r w:rsidRPr="00BC19CE">
                                  <w:t>T</w:t>
                                </w:r>
                                <w:r w:rsidRPr="00BC19CE">
                                  <w:tab/>
                                </w:r>
                                <w:bookmarkStart w:id="19" w:name="bm_phone"/>
                                <w:r w:rsidR="00BC19CE" w:rsidRPr="00BC19CE">
                                  <w:t>070-348</w:t>
                                </w:r>
                                <w:bookmarkEnd w:id="19"/>
                                <w:r w:rsidR="00E73811">
                                  <w:t>5110</w:t>
                                </w:r>
                                <w:r w:rsidRPr="00BC19CE">
                                  <w:br/>
                                  <w:t>F</w:t>
                                </w:r>
                                <w:r w:rsidRPr="00BC19CE">
                                  <w:tab/>
                                </w:r>
                                <w:bookmarkStart w:id="20" w:name="bm_fax"/>
                                <w:bookmarkEnd w:id="20"/>
                                <w:r w:rsidR="00E73811">
                                  <w:t>070-3486167</w:t>
                                </w:r>
                                <w:r w:rsidRPr="00BC19CE">
                                  <w:br/>
                                </w:r>
                                <w:r w:rsidR="00E73811">
                                  <w:t>guusje.korthals@minbuza.nl</w:t>
                                </w:r>
                              </w:p>
                            </w:tc>
                          </w:tr>
                          <w:tr w:rsidR="0014093E" w:rsidRPr="00BC19C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C19CE" w:rsidRDefault="0014093E" w:rsidP="00BC4AE3"/>
                            </w:tc>
                          </w:tr>
                          <w:tr w:rsidR="0014093E" w:rsidRPr="00BC19C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C19CE" w:rsidRDefault="00A8648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BC19CE" w:rsidRDefault="006E3675" w:rsidP="00BC4AE3">
                                <w:pPr>
                                  <w:pStyle w:val="Huisstijl-Gegeven"/>
                                </w:pPr>
                                <w:r>
                                  <w:t>D</w:t>
                                </w:r>
                                <w:r w:rsidR="00E73811">
                                  <w:t>MM/MP-386</w:t>
                                </w:r>
                                <w:r>
                                  <w:t>/</w:t>
                                </w:r>
                                <w:r w:rsidR="00E73811">
                                  <w:t>20</w:t>
                                </w:r>
                                <w:r>
                                  <w:t>12</w:t>
                                </w:r>
                              </w:p>
                              <w:p w:rsidR="0014093E" w:rsidRPr="00BC19CE" w:rsidRDefault="00A86484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BC19CE" w:rsidRDefault="00BC19CE" w:rsidP="00BC4AE3">
                                <w:pPr>
                                  <w:pStyle w:val="Huisstijl-Gegeven"/>
                                </w:pPr>
                                <w:bookmarkStart w:id="21" w:name="bm_nummer"/>
                                <w:r w:rsidRPr="00BC19CE">
                                  <w:t>2012D3774</w:t>
                                </w:r>
                                <w:bookmarkEnd w:id="21"/>
                                <w:r w:rsidR="00E73811">
                                  <w:t>0</w:t>
                                </w:r>
                              </w:p>
                              <w:p w:rsidR="0014093E" w:rsidRPr="00BC19CE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:rsidR="0014093E" w:rsidRPr="00BC19C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C19C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C19C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C19C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C19CE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C19CE" w:rsidRDefault="00BC19C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BC19CE">
                            <w:rPr>
                              <w:b/>
                            </w:rPr>
                            <w:t xml:space="preserve">Directie </w:t>
                          </w:r>
                          <w:bookmarkEnd w:id="23"/>
                          <w:r w:rsidR="00E73811">
                            <w:rPr>
                              <w:b/>
                            </w:rPr>
                            <w:t>Multilaterale Instellingen en Mensenrechten</w:t>
                          </w:r>
                          <w:r w:rsidR="0014093E" w:rsidRPr="00BC19CE">
                            <w:br/>
                            <w:t>Bezuidenhoutseweg 67</w:t>
                          </w:r>
                          <w:r w:rsidR="0014093E" w:rsidRPr="00BC19CE">
                            <w:br/>
                            <w:t>2594 AC Den Haag</w:t>
                          </w:r>
                          <w:r w:rsidR="0014093E" w:rsidRPr="00BC19CE">
                            <w:br/>
                            <w:t>Postbus 20061</w:t>
                          </w:r>
                          <w:r w:rsidR="0014093E" w:rsidRPr="00BC19CE">
                            <w:br/>
                            <w:t>Nederland</w:t>
                          </w:r>
                          <w:r w:rsidR="0014093E" w:rsidRPr="00BC19CE">
                            <w:br/>
                          </w:r>
                          <w:r w:rsidR="00A86484">
                            <w:t>www.minbuza.nl</w:t>
                          </w:r>
                        </w:p>
                        <w:bookmarkEnd w:id="24"/>
                        <w:p w:rsidR="0014093E" w:rsidRPr="00BC19CE" w:rsidRDefault="00A86484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BC19CE">
                            <w:rPr>
                              <w:b/>
                            </w:rPr>
                            <w:br/>
                          </w:r>
                          <w:r w:rsidR="00E73811">
                            <w:t>Guusje Korthals Altes</w:t>
                          </w:r>
                        </w:p>
                        <w:p w:rsidR="0014093E" w:rsidRPr="00BC19CE" w:rsidRDefault="0014093E" w:rsidP="00E73811">
                          <w:pPr>
                            <w:pStyle w:val="Huisstijl-Adres"/>
                          </w:pPr>
                          <w:r w:rsidRPr="00BC19CE">
                            <w:t>T</w:t>
                          </w:r>
                          <w:r w:rsidRPr="00BC19CE">
                            <w:tab/>
                          </w:r>
                          <w:bookmarkStart w:id="25" w:name="bm_phone"/>
                          <w:r w:rsidR="00BC19CE" w:rsidRPr="00BC19CE">
                            <w:t>070-348</w:t>
                          </w:r>
                          <w:bookmarkEnd w:id="25"/>
                          <w:r w:rsidR="00E73811">
                            <w:t>5110</w:t>
                          </w:r>
                          <w:r w:rsidRPr="00BC19CE">
                            <w:br/>
                            <w:t>F</w:t>
                          </w:r>
                          <w:r w:rsidRPr="00BC19CE">
                            <w:tab/>
                          </w:r>
                          <w:bookmarkStart w:id="26" w:name="bm_fax"/>
                          <w:bookmarkEnd w:id="26"/>
                          <w:r w:rsidR="00E73811">
                            <w:t>070-3486167</w:t>
                          </w:r>
                          <w:r w:rsidRPr="00BC19CE">
                            <w:br/>
                          </w:r>
                          <w:r w:rsidR="00E73811">
                            <w:t>guusje.korthals@minbuza.nl</w:t>
                          </w:r>
                        </w:p>
                      </w:tc>
                    </w:tr>
                    <w:tr w:rsidR="0014093E" w:rsidRPr="00BC19C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C19CE" w:rsidRDefault="0014093E" w:rsidP="00BC4AE3"/>
                      </w:tc>
                    </w:tr>
                    <w:tr w:rsidR="0014093E" w:rsidRPr="00BC19C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C19CE" w:rsidRDefault="00A8648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BC19CE" w:rsidRDefault="006E3675" w:rsidP="00BC4AE3">
                          <w:pPr>
                            <w:pStyle w:val="Huisstijl-Gegeven"/>
                          </w:pPr>
                          <w:r>
                            <w:t>D</w:t>
                          </w:r>
                          <w:r w:rsidR="00E73811">
                            <w:t>MM/MP-386</w:t>
                          </w:r>
                          <w:r>
                            <w:t>/</w:t>
                          </w:r>
                          <w:r w:rsidR="00E73811">
                            <w:t>20</w:t>
                          </w:r>
                          <w:r>
                            <w:t>12</w:t>
                          </w:r>
                        </w:p>
                        <w:p w:rsidR="0014093E" w:rsidRPr="00BC19CE" w:rsidRDefault="00A86484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BC19CE" w:rsidRDefault="00BC19CE" w:rsidP="00BC4AE3">
                          <w:pPr>
                            <w:pStyle w:val="Huisstijl-Gegeven"/>
                          </w:pPr>
                          <w:bookmarkStart w:id="27" w:name="bm_nummer"/>
                          <w:r w:rsidRPr="00BC19CE">
                            <w:t>2012D3774</w:t>
                          </w:r>
                          <w:bookmarkEnd w:id="27"/>
                          <w:r w:rsidR="00E73811">
                            <w:t>0</w:t>
                          </w:r>
                        </w:p>
                        <w:p w:rsidR="0014093E" w:rsidRPr="00BC19CE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</w:p>
                        <w:p w:rsidR="0014093E" w:rsidRPr="00BC19C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C19C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C19C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C19C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86484" w:rsidRPr="00A8648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A86484" w:rsidRPr="00A86484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86484" w:rsidRPr="00A86484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A86484" w:rsidP="0030650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9" w:name="bm_date"/>
          <w:r w:rsidR="0030650B">
            <w:rPr>
              <w:rFonts w:cs="Verdana"/>
              <w:szCs w:val="18"/>
            </w:rPr>
            <w:t>12</w:t>
          </w:r>
          <w:r w:rsidR="00BC19CE">
            <w:rPr>
              <w:rFonts w:cs="Verdana"/>
              <w:szCs w:val="18"/>
            </w:rPr>
            <w:t xml:space="preserve"> </w:t>
          </w:r>
          <w:r w:rsidR="00CE45DC">
            <w:rPr>
              <w:rFonts w:cs="Verdana"/>
              <w:szCs w:val="18"/>
            </w:rPr>
            <w:t xml:space="preserve">december </w:t>
          </w:r>
          <w:r w:rsidR="00BC19CE">
            <w:rPr>
              <w:rFonts w:cs="Verdana"/>
              <w:szCs w:val="18"/>
            </w:rPr>
            <w:t>2012</w:t>
          </w:r>
          <w:bookmarkEnd w:id="29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A86484" w:rsidP="00E7381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0" w:name="bm_subject"/>
          <w:r w:rsidR="00E31118">
            <w:t>V</w:t>
          </w:r>
          <w:r w:rsidR="00BC19CE">
            <w:t xml:space="preserve">ragen </w:t>
          </w:r>
          <w:r w:rsidR="00E73811">
            <w:t>bescherming van de burgerbevolking in gewapende conflicten</w:t>
          </w:r>
          <w:bookmarkStart w:id="31" w:name="bm_start"/>
          <w:bookmarkEnd w:id="30"/>
          <w:bookmarkEnd w:id="31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C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1582E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0650B"/>
    <w:rsid w:val="00312597"/>
    <w:rsid w:val="00314773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5BA7"/>
    <w:rsid w:val="00436F50"/>
    <w:rsid w:val="0044126D"/>
    <w:rsid w:val="00441AC2"/>
    <w:rsid w:val="0044249B"/>
    <w:rsid w:val="00444553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2362"/>
    <w:rsid w:val="00594D39"/>
    <w:rsid w:val="0059561C"/>
    <w:rsid w:val="00596166"/>
    <w:rsid w:val="005B33F0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C5F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6C1A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0524"/>
    <w:rsid w:val="006E3546"/>
    <w:rsid w:val="006E3675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5CC7"/>
    <w:rsid w:val="00A768D7"/>
    <w:rsid w:val="00A76E64"/>
    <w:rsid w:val="00A7726B"/>
    <w:rsid w:val="00A831FD"/>
    <w:rsid w:val="00A86484"/>
    <w:rsid w:val="00A87199"/>
    <w:rsid w:val="00AA4C49"/>
    <w:rsid w:val="00AA58D7"/>
    <w:rsid w:val="00AB1571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A1668"/>
    <w:rsid w:val="00BB3151"/>
    <w:rsid w:val="00BB5053"/>
    <w:rsid w:val="00BB5315"/>
    <w:rsid w:val="00BC19CE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517D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45DC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1118"/>
    <w:rsid w:val="00E3731D"/>
    <w:rsid w:val="00E40C2F"/>
    <w:rsid w:val="00E4222F"/>
    <w:rsid w:val="00E478E0"/>
    <w:rsid w:val="00E50D43"/>
    <w:rsid w:val="00E51A1D"/>
    <w:rsid w:val="00E57A81"/>
    <w:rsid w:val="00E634E3"/>
    <w:rsid w:val="00E64C11"/>
    <w:rsid w:val="00E658F6"/>
    <w:rsid w:val="00E70D9F"/>
    <w:rsid w:val="00E73811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F0632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366</ap:Characters>
  <ap:DocSecurity>0</ap:DocSecurity>
  <ap:Lines>30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oFAAXzy6TWd89pi2l9zBiGXsuxjgVZdC5WWBTYQhvfyfByvVbutXU9BmL2KKaSy4ZIiCHxcy6cLHg6ic
cV+zOyc+7J3+R/gcj4YCqbyrEhG6PRitfc5bExCym4wOZ5w3pj6Swbd96UW92mn7DQD/DOCYSSSH
/BL6yqf7+8OERupqSE/6aK/qhU+SVUVhG1/zlsAK3DeN4SwjYVQ2TCLxgq2BJxeRqMMOX+lSXtwK
0ipVNnmlbp9i+Py7n</vt:lpwstr>
  </property>
  <property fmtid="{D5CDD505-2E9C-101B-9397-08002B2CF9AE}" pid="3" name="MAIL_MSG_ID2">
    <vt:lpwstr>QvuT7Mp783TqPJ98G9HZIecTeKG0zXfoOJJz+N+fkI/pzPaE5Olvf73mEIh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4AAAUmLmXdMZevSB1w4H+jNTOYqguqCj/Z3ApaYZMttZwP0bTsEXeIz+FQ==</vt:lpwstr>
  </property>
  <property fmtid="{D5CDD505-2E9C-101B-9397-08002B2CF9AE}" pid="6" name="ContentTypeId">
    <vt:lpwstr>0x0101002A5C2B2729850548BCABF1A88BA8EEB6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