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0F3D21" w:rsidP="003663D6" w:rsidRDefault="000F3D21">
      <w:pPr>
        <w:spacing w:line="276" w:lineRule="auto"/>
      </w:pPr>
      <w:proofErr w:type="gramStart"/>
      <w:r>
        <w:t>Overeenkomstig</w:t>
      </w:r>
      <w:proofErr w:type="gramEnd"/>
      <w:r>
        <w:t xml:space="preserve"> de bestaande af</w:t>
      </w:r>
      <w:r w:rsidR="00205037">
        <w:t xml:space="preserve">spraken heb ik de eer u hierbij </w:t>
      </w:r>
      <w:r w:rsidR="006C08FA">
        <w:t>een fiche aan te bieden die werd</w:t>
      </w:r>
      <w:r>
        <w:t xml:space="preserve"> opgesteld door de werkgroep Beoordeling Nieuwe Commissievoorstellen (BNC).</w:t>
      </w:r>
    </w:p>
    <w:p w:rsidR="00B112E9" w:rsidP="00B138EF" w:rsidRDefault="00B112E9">
      <w:pPr>
        <w:spacing w:line="276" w:lineRule="auto"/>
      </w:pPr>
    </w:p>
    <w:p w:rsidRPr="00603F69" w:rsidR="00370AF8" w:rsidP="006C08FA" w:rsidRDefault="00370AF8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bookmarkStart w:name="bm_txtend" w:id="3"/>
      <w:r w:rsidRPr="00603F69">
        <w:rPr>
          <w:szCs w:val="18"/>
        </w:rPr>
        <w:t xml:space="preserve">Fiche 1: </w:t>
      </w:r>
      <w:r w:rsidR="006C08FA">
        <w:rPr>
          <w:szCs w:val="18"/>
        </w:rPr>
        <w:t>Wijziging m.e.r.-richtlijn.</w:t>
      </w:r>
    </w:p>
    <w:p w:rsidRPr="0058319C" w:rsidR="00B138EF" w:rsidP="00B138EF" w:rsidRDefault="00B138EF">
      <w:pPr>
        <w:autoSpaceDE w:val="0"/>
        <w:autoSpaceDN w:val="0"/>
        <w:adjustRightInd w:val="0"/>
        <w:spacing w:line="360" w:lineRule="auto"/>
        <w:ind w:left="720"/>
        <w:rPr>
          <w:szCs w:val="18"/>
        </w:rPr>
      </w:pPr>
    </w:p>
    <w:p w:rsidRPr="00456947" w:rsidR="00CB3BB5" w:rsidP="00B138EF" w:rsidRDefault="00CB3BB5"/>
    <w:p w:rsidRPr="00AE1815" w:rsidR="00A70303" w:rsidP="00A70303" w:rsidRDefault="00A70303">
      <w:pPr>
        <w:spacing w:line="276" w:lineRule="auto"/>
      </w:pPr>
    </w:p>
    <w:bookmarkEnd w:id="3"/>
    <w:p w:rsidR="00A70303" w:rsidP="00A70303" w:rsidRDefault="00A70303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3768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71A26">
            <w:fldChar w:fldCharType="begin"/>
          </w:r>
          <w:r w:rsidR="00A71A26">
            <w:instrText xml:space="preserve"> NUMPAGES   \* MERGEFORMAT </w:instrText>
          </w:r>
          <w:r w:rsidR="00A71A26">
            <w:fldChar w:fldCharType="separate"/>
          </w:r>
          <w:r w:rsidR="00F37688">
            <w:t>1</w:t>
          </w:r>
          <w:r w:rsidR="00A71A2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3768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3768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3768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71A26">
            <w:fldChar w:fldCharType="begin"/>
          </w:r>
          <w:r w:rsidR="00A71A26">
            <w:instrText xml:space="preserve"> NUMPAGES   \* MERGEFORMAT </w:instrText>
          </w:r>
          <w:r w:rsidR="00A71A26">
            <w:fldChar w:fldCharType="separate"/>
          </w:r>
          <w:r w:rsidR="00F37688">
            <w:t>1</w:t>
          </w:r>
          <w:r w:rsidR="00A71A26">
            <w:fldChar w:fldCharType="end"/>
          </w:r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3768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71A2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3768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71A26">
            <w:fldChar w:fldCharType="begin"/>
          </w:r>
          <w:r w:rsidR="00A71A26">
            <w:instrText xml:space="preserve"> NUMPAGES   \* MERGEFORMAT </w:instrText>
          </w:r>
          <w:r w:rsidR="00A71A26">
            <w:fldChar w:fldCharType="separate"/>
          </w:r>
          <w:r w:rsidR="00A71A26">
            <w:t>1</w:t>
          </w:r>
          <w:r w:rsidR="00A71A26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3768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37688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F37688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A71A26">
                                  <w:fldChar w:fldCharType="begin"/>
                                </w:r>
                                <w:r w:rsidR="00A71A26">
                                  <w:instrText xml:space="preserve"> DOCPROPERTY  L_HOME_URL  \* MERGEFORMAT </w:instrText>
                                </w:r>
                                <w:r w:rsidR="00A71A26">
                                  <w:fldChar w:fldCharType="separate"/>
                                </w:r>
                                <w:r w:rsidR="00F37688">
                                  <w:t>www.minbuza.nl</w:t>
                                </w:r>
                                <w:r w:rsidR="00A71A26">
                                  <w:fldChar w:fldCharType="end"/>
                                </w:r>
                              </w:p>
                              <w:p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37688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A71A26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3768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7363CA">
                                  <w:t>DIE-BNC</w:t>
                                </w:r>
                                <w:bookmarkEnd w:id="22"/>
                                <w:r w:rsidR="00157057">
                                  <w:t>–</w:t>
                                </w:r>
                                <w:r w:rsidR="0039067B">
                                  <w:t>1578</w:t>
                                </w:r>
                                <w:r>
                                  <w:t>/12</w:t>
                                </w:r>
                              </w:p>
                              <w:p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37688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A71A26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F37688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F37688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A71A26">
                            <w:fldChar w:fldCharType="begin"/>
                          </w:r>
                          <w:r w:rsidR="00A71A26">
                            <w:instrText xml:space="preserve"> DOCPROPERTY  L_HOME_URL  \* MERGEFORMAT </w:instrText>
                          </w:r>
                          <w:r w:rsidR="00A71A26">
                            <w:fldChar w:fldCharType="separate"/>
                          </w:r>
                          <w:r w:rsidR="00F37688">
                            <w:t>www.minbuza.nl</w:t>
                          </w:r>
                          <w:r w:rsidR="00A71A26">
                            <w:fldChar w:fldCharType="end"/>
                          </w:r>
                        </w:p>
                        <w:p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6" w:name="bm_ministerie"/>
                          <w:bookmarkStart w:id="27" w:name="bm_aministerie"/>
                          <w:bookmarkEnd w:id="25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8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8"/>
                        </w:p>
                        <w:bookmarkEnd w:id="27"/>
                        <w:p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F37688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9" w:name="bm_phone"/>
                          <w:r w:rsidR="007363CA" w:rsidRPr="00D71F0D">
                            <w:t xml:space="preserve">0031 70 348 </w:t>
                          </w:r>
                          <w:bookmarkEnd w:id="29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30" w:name="bm_fax"/>
                          <w:bookmarkStart w:id="31" w:name="bm_email"/>
                          <w:bookmarkEnd w:id="30"/>
                          <w:r w:rsidR="007363CA" w:rsidRPr="00D71F0D">
                            <w:t>DIE-BNC@minbuza.nl</w:t>
                          </w:r>
                          <w:bookmarkEnd w:id="31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A71A26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37688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bookmarkStart w:id="32" w:name="bm_reference"/>
                          <w:r w:rsidRPr="007363CA">
                            <w:t>DIE-BNC</w:t>
                          </w:r>
                          <w:bookmarkEnd w:id="32"/>
                          <w:r w:rsidR="00157057">
                            <w:t>–</w:t>
                          </w:r>
                          <w:r w:rsidR="0039067B">
                            <w:t>1578</w:t>
                          </w:r>
                          <w:r>
                            <w:t>/12</w:t>
                          </w:r>
                        </w:p>
                        <w:p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F37688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:rsidR="0014093E" w:rsidRPr="007363CA" w:rsidRDefault="00A71A26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F37688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71A26">
            <w:fldChar w:fldCharType="begin"/>
          </w:r>
          <w:r w:rsidR="00A71A26">
            <w:instrText xml:space="preserve"> DOCPROPERTY  bz_geadresseerden  \* MERGEFORMAT </w:instrText>
          </w:r>
          <w:r w:rsidR="00A71A26">
            <w:fldChar w:fldCharType="separate"/>
          </w:r>
          <w:r w:rsidR="00F37688" w:rsidRPr="00F37688">
            <w:rPr>
              <w:bCs/>
            </w:rPr>
            <w:t>Voorzitter</w:t>
          </w:r>
          <w:r w:rsidR="00A71A26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A71A26">
            <w:fldChar w:fldCharType="begin"/>
          </w:r>
          <w:r w:rsidR="00A71A26">
            <w:instrText xml:space="preserve"> DOCPROPERTY  bz_kamernr  \* MERGEFORMAT </w:instrText>
          </w:r>
          <w:r w:rsidR="00A71A26">
            <w:fldChar w:fldCharType="separate"/>
          </w:r>
          <w:r w:rsidR="00F37688" w:rsidRPr="00F37688">
            <w:rPr>
              <w:bCs/>
            </w:rPr>
            <w:t>Tweede</w:t>
          </w:r>
          <w:r w:rsidR="00A71A26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71A26">
            <w:fldChar w:fldCharType="begin"/>
          </w:r>
          <w:r w:rsidR="00A71A26">
            <w:instrText xml:space="preserve"> DOCPROPERTY  bz_adres_huisnummer  \* MERGEFORMAT </w:instrText>
          </w:r>
          <w:r w:rsidR="00A71A26">
            <w:fldChar w:fldCharType="separate"/>
          </w:r>
          <w:r w:rsidR="00F37688" w:rsidRPr="00F37688">
            <w:rPr>
              <w:bCs/>
              <w:lang w:val="en-US"/>
            </w:rPr>
            <w:t>4</w:t>
          </w:r>
          <w:r w:rsidR="00A71A26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6C08F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37688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4" w:name="bm_date"/>
          <w:r w:rsidR="006C08FA">
            <w:rPr>
              <w:rFonts w:cs="Verdana"/>
              <w:szCs w:val="18"/>
            </w:rPr>
            <w:t>7 december</w:t>
          </w:r>
          <w:r w:rsidR="007363CA">
            <w:rPr>
              <w:rFonts w:cs="Verdana"/>
              <w:szCs w:val="18"/>
            </w:rPr>
            <w:t xml:space="preserve"> 2012</w:t>
          </w:r>
          <w:bookmarkEnd w:id="34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37688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5" w:name="bm_subject"/>
          <w:r w:rsidR="007363CA">
            <w:t>Informatievoorziening over nieuwe Commissievoorstellen</w:t>
          </w:r>
          <w:bookmarkEnd w:id="35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8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3"/>
  </w:num>
  <w:num w:numId="34">
    <w:abstractNumId w:val="7"/>
  </w:num>
  <w:num w:numId="35">
    <w:abstractNumId w:val="8"/>
  </w:num>
  <w:num w:numId="36">
    <w:abstractNumId w:val="3"/>
  </w:num>
  <w:num w:numId="37">
    <w:abstractNumId w:val="18"/>
  </w:num>
  <w:num w:numId="38">
    <w:abstractNumId w:val="9"/>
  </w:num>
  <w:num w:numId="39">
    <w:abstractNumId w:val="18"/>
  </w:num>
  <w:num w:numId="40">
    <w:abstractNumId w:val="9"/>
  </w:num>
  <w:num w:numId="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942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595D"/>
    <w:rsid w:val="000E0FEC"/>
    <w:rsid w:val="000E74F8"/>
    <w:rsid w:val="000F30B4"/>
    <w:rsid w:val="000F3D21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7057"/>
    <w:rsid w:val="00164ED2"/>
    <w:rsid w:val="00165C45"/>
    <w:rsid w:val="001725FF"/>
    <w:rsid w:val="001726F3"/>
    <w:rsid w:val="00176CDB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3C70"/>
    <w:rsid w:val="00204032"/>
    <w:rsid w:val="00205037"/>
    <w:rsid w:val="0021228E"/>
    <w:rsid w:val="00214F2B"/>
    <w:rsid w:val="00216367"/>
    <w:rsid w:val="0022050A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0CB"/>
    <w:rsid w:val="00291AB7"/>
    <w:rsid w:val="002A5CF6"/>
    <w:rsid w:val="002B0D4D"/>
    <w:rsid w:val="002B153C"/>
    <w:rsid w:val="002B2EF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6252A"/>
    <w:rsid w:val="00364D9D"/>
    <w:rsid w:val="003663D6"/>
    <w:rsid w:val="00366F89"/>
    <w:rsid w:val="00367C9E"/>
    <w:rsid w:val="00367F57"/>
    <w:rsid w:val="00370AF8"/>
    <w:rsid w:val="0037421D"/>
    <w:rsid w:val="00383DA1"/>
    <w:rsid w:val="00384527"/>
    <w:rsid w:val="00384FB0"/>
    <w:rsid w:val="00386089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79E6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34E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97452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42C77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B9C"/>
    <w:rsid w:val="009B36BE"/>
    <w:rsid w:val="009B698A"/>
    <w:rsid w:val="009C3CAE"/>
    <w:rsid w:val="009C3F20"/>
    <w:rsid w:val="009D6A0B"/>
    <w:rsid w:val="009E5328"/>
    <w:rsid w:val="009F0D37"/>
    <w:rsid w:val="009F20F8"/>
    <w:rsid w:val="009F47B8"/>
    <w:rsid w:val="00A0257B"/>
    <w:rsid w:val="00A035D0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1A26"/>
    <w:rsid w:val="00A768C2"/>
    <w:rsid w:val="00A768D7"/>
    <w:rsid w:val="00A76E64"/>
    <w:rsid w:val="00A7726B"/>
    <w:rsid w:val="00A831FD"/>
    <w:rsid w:val="00A87199"/>
    <w:rsid w:val="00A929AC"/>
    <w:rsid w:val="00AA58D7"/>
    <w:rsid w:val="00AA5E60"/>
    <w:rsid w:val="00AB4A29"/>
    <w:rsid w:val="00AB523F"/>
    <w:rsid w:val="00AB5933"/>
    <w:rsid w:val="00AC4FEB"/>
    <w:rsid w:val="00AC6D5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93893"/>
    <w:rsid w:val="00B94609"/>
    <w:rsid w:val="00BA6743"/>
    <w:rsid w:val="00BB3151"/>
    <w:rsid w:val="00BB39C9"/>
    <w:rsid w:val="00BB5053"/>
    <w:rsid w:val="00BB5315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20614"/>
    <w:rsid w:val="00C206F1"/>
    <w:rsid w:val="00C25921"/>
    <w:rsid w:val="00C3561D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78EE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006A"/>
    <w:rsid w:val="00F21BEF"/>
    <w:rsid w:val="00F34DEA"/>
    <w:rsid w:val="00F37688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62A3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245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2012-11-23T08:47:00.0000000Z</lastPrinted>
  <dcterms:created xsi:type="dcterms:W3CDTF">2012-12-07T16:35:00.0000000Z</dcterms:created>
  <dcterms:modified xsi:type="dcterms:W3CDTF">2012-12-07T16:35:00.0000000Z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0x010100F7FADF90B91B7646B3F94E8B98891E8E</vt:lpwstr>
  </property>
  <property fmtid="{D5CDD505-2E9C-101B-9397-08002B2CF9AE}" pid="55" name="GereserveerdDoor">
    <vt:lpwstr>colt2206</vt:lpwstr>
  </property>
  <property fmtid="{D5CDD505-2E9C-101B-9397-08002B2CF9AE}" pid="56" name="Door">
    <vt:lpwstr>Collaris T.</vt:lpwstr>
  </property>
  <property fmtid="{D5CDD505-2E9C-101B-9397-08002B2CF9AE}" pid="57" name="Gereserveerd">
    <vt:lpwstr>true</vt:lpwstr>
  </property>
</Properties>
</file>