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41" w:rsidP="00923741" w:rsidRDefault="00027FEC">
      <w:r>
        <w:t>Geachte voorzitter</w:t>
      </w:r>
      <w:r w:rsidR="00923741">
        <w:t>,</w:t>
      </w:r>
    </w:p>
    <w:p w:rsidR="00027FEC" w:rsidP="00923741" w:rsidRDefault="00027FEC"/>
    <w:p w:rsidR="00027FEC" w:rsidP="00027FEC" w:rsidRDefault="00027FEC">
      <w:pPr>
        <w:spacing w:line="295" w:lineRule="auto"/>
      </w:pPr>
    </w:p>
    <w:p w:rsidR="00027FEC" w:rsidP="00027FEC" w:rsidRDefault="00027FEC">
      <w:pPr>
        <w:spacing w:line="295" w:lineRule="auto"/>
      </w:pPr>
      <w:r>
        <w:t xml:space="preserve">Hierbij ontvangt u de Najaarsnota 2012. </w:t>
      </w:r>
    </w:p>
    <w:p w:rsidR="00027FEC" w:rsidP="00027FEC" w:rsidRDefault="00027FEC">
      <w:pPr>
        <w:spacing w:line="295" w:lineRule="auto"/>
      </w:pPr>
    </w:p>
    <w:p w:rsidR="00027FEC" w:rsidP="00027FEC" w:rsidRDefault="00027FEC">
      <w:pPr>
        <w:spacing w:line="295" w:lineRule="auto"/>
      </w:pPr>
    </w:p>
    <w:p w:rsidR="00027FEC" w:rsidP="00027FEC" w:rsidRDefault="00027FEC">
      <w:pPr>
        <w:spacing w:line="295" w:lineRule="auto"/>
      </w:pPr>
      <w:r>
        <w:t>Hoogachtend,</w:t>
      </w:r>
    </w:p>
    <w:p w:rsidR="00027FEC" w:rsidP="00027FEC" w:rsidRDefault="00027FEC">
      <w:pPr>
        <w:spacing w:line="295" w:lineRule="auto"/>
      </w:pPr>
    </w:p>
    <w:p w:rsidR="00027FEC" w:rsidP="00027FEC" w:rsidRDefault="00027FEC">
      <w:pPr>
        <w:spacing w:line="295" w:lineRule="auto"/>
      </w:pPr>
    </w:p>
    <w:p w:rsidRPr="007A2DBC" w:rsidR="00027FEC" w:rsidP="00027FEC" w:rsidRDefault="00027FEC">
      <w:pPr>
        <w:spacing w:line="295" w:lineRule="auto"/>
      </w:pPr>
      <w:r>
        <w:t>de minister van Financiën,</w:t>
      </w:r>
    </w:p>
    <w:p w:rsidR="00027FEC" w:rsidP="00923741" w:rsidRDefault="00027FEC"/>
    <w:p w:rsidR="00027FEC" w:rsidP="007A2DBC" w:rsidRDefault="00027FEC">
      <w:pPr>
        <w:rPr>
          <w:szCs w:val="18"/>
        </w:rPr>
      </w:pPr>
    </w:p>
    <w:p w:rsidR="00027FEC" w:rsidP="007A2DBC" w:rsidRDefault="00027FEC">
      <w:pPr>
        <w:rPr>
          <w:szCs w:val="18"/>
        </w:rPr>
      </w:pPr>
    </w:p>
    <w:p w:rsidR="00923741" w:rsidP="007A2DBC" w:rsidRDefault="00027FEC">
      <w:r>
        <w:rPr>
          <w:szCs w:val="18"/>
        </w:rPr>
        <w:t>J.R.V.A. Dijsselbloem</w:t>
      </w:r>
    </w:p>
    <w:p w:rsidR="00923741" w:rsidP="007A2DBC" w:rsidRDefault="00923741"/>
    <w:p w:rsidR="00923741" w:rsidP="007A2DBC" w:rsidRDefault="00923741"/>
    <w:p w:rsidR="00923741" w:rsidP="007A2DBC" w:rsidRDefault="00923741"/>
    <w:p w:rsidRPr="0049681B" w:rsidR="00346C84" w:rsidP="0049681B" w:rsidRDefault="00346C84"/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CF5" w:rsidRDefault="00930CF5" w:rsidP="00591A3C">
      <w:pPr>
        <w:spacing w:line="240" w:lineRule="auto"/>
      </w:pPr>
      <w:r>
        <w:separator/>
      </w:r>
    </w:p>
  </w:endnote>
  <w:endnote w:type="continuationSeparator" w:id="0">
    <w:p w:rsidR="00930CF5" w:rsidRDefault="00930CF5" w:rsidP="00591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E4D5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E4D53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E4D5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23741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923741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E4D5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E4D53" w:rsidRPr="00CD362D">
            <w:rPr>
              <w:rStyle w:val="Huisstijl-GegevenCharChar"/>
            </w:rPr>
            <w:fldChar w:fldCharType="separate"/>
          </w:r>
          <w:r w:rsidR="008F25CD">
            <w:rPr>
              <w:rStyle w:val="Huisstijl-GegevenCharChar"/>
            </w:rPr>
            <w:t>1</w:t>
          </w:r>
          <w:r w:rsidR="005E4D5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F25CD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CF5" w:rsidRDefault="00930CF5" w:rsidP="00591A3C">
      <w:pPr>
        <w:spacing w:line="240" w:lineRule="auto"/>
      </w:pPr>
      <w:r>
        <w:separator/>
      </w:r>
    </w:p>
  </w:footnote>
  <w:footnote w:type="continuationSeparator" w:id="0">
    <w:p w:rsidR="00930CF5" w:rsidRDefault="00930CF5" w:rsidP="00591A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923741" w:rsidP="00923741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923741" w:rsidP="00BF53DE">
          <w:pPr>
            <w:pStyle w:val="Huisstijl-Gegeven"/>
          </w:pPr>
          <w:r>
            <w:rPr>
              <w:noProof w:val="0"/>
            </w:rPr>
            <w:t>BZ</w:t>
          </w:r>
          <w:r w:rsidR="00274322" w:rsidRPr="0049681B">
            <w:t>/</w:t>
          </w:r>
          <w:r>
            <w:rPr>
              <w:noProof w:val="0"/>
            </w:rPr>
            <w:t>2012/688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92374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923741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923741">
            <w:rPr>
              <w:noProof w:val="0"/>
            </w:rPr>
            <w:t>mw.</w:t>
          </w:r>
          <w:r>
            <w:t xml:space="preserve"> </w:t>
          </w:r>
          <w:r w:rsidR="00923741">
            <w:rPr>
              <w:noProof w:val="0"/>
            </w:rPr>
            <w:t>J.</w:t>
          </w:r>
          <w:r>
            <w:t xml:space="preserve"> </w:t>
          </w:r>
          <w:r w:rsidR="00923741">
            <w:rPr>
              <w:noProof w:val="0"/>
            </w:rPr>
            <w:t>Boelens</w:t>
          </w:r>
          <w:r>
            <w:t xml:space="preserve"> </w:t>
          </w:r>
        </w:p>
        <w:p w:rsidR="00274322" w:rsidRDefault="00274322" w:rsidP="00923741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923741">
            <w:rPr>
              <w:noProof w:val="0"/>
            </w:rPr>
            <w:t>70-3427581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Pr="008D4263">
            <w:br/>
          </w:r>
          <w:r w:rsidR="00923741">
            <w:rPr>
              <w:noProof w:val="0"/>
            </w:rPr>
            <w:t>j.boelens@minfin.nl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923741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 w:rsidR="00274322">
            <w:t>/</w:t>
          </w:r>
          <w:r>
            <w:rPr>
              <w:noProof w:val="0"/>
            </w:rPr>
            <w:t>2012/688</w:t>
          </w:r>
          <w:r w:rsidR="00274322">
            <w:t xml:space="preserve"> 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923741" w:rsidP="00923741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Najaarsnota 2012</w:t>
          </w:r>
        </w:p>
      </w:tc>
    </w:tr>
  </w:tbl>
  <w:p w:rsidR="00274322" w:rsidRDefault="005E4D5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D0741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6" name="Afbeelding 6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923741" w:rsidRDefault="0092374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923741" w:rsidRDefault="0092374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923741" w:rsidP="00923741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92374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D07417">
            <w:rPr>
              <w:rFonts w:cs="Verdana"/>
              <w:szCs w:val="18"/>
            </w:rPr>
            <w:t xml:space="preserve">30 november 2012 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92374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923741">
            <w:t>Najaarsnota 2012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7FEC"/>
    <w:rsid w:val="0002070E"/>
    <w:rsid w:val="00027FEC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4D53"/>
    <w:rsid w:val="005E6684"/>
    <w:rsid w:val="006A0858"/>
    <w:rsid w:val="006A0D27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25CD"/>
    <w:rsid w:val="008F6E53"/>
    <w:rsid w:val="00920057"/>
    <w:rsid w:val="00923741"/>
    <w:rsid w:val="00924310"/>
    <w:rsid w:val="00930CF5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07417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2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2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116</ap:Characters>
  <ap:DocSecurity>0</ap:DocSecurity>
  <ap:Lines>1</ap:Lines>
  <ap:Paragraphs>1</ap:Paragraphs>
  <ap:ScaleCrop>false</ap:ScaleCrop>
  <ap:LinksUpToDate>false</ap:LinksUpToDate>
  <ap:CharactersWithSpaces>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2012-11-30T16:21:00.0000000Z</dcterms:created>
  <dcterms:modified xsi:type="dcterms:W3CDTF">2012-11-30T16:21:00.0000000Z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0x0101009592C81BC6726742943569D650134678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