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5015C9">
      <w:r w:rsidRPr="005015C9">
        <w:t>Hierbij bied ik u de nota van wijziging inzake bovenvermeld wetsvoorstel aan.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 w:rsidRPr="005015C9">
        <w:rPr>
          <w:szCs w:val="18"/>
          <w:lang w:val="en-US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F2D" w:rsidRDefault="00CB2F2D">
      <w:pPr>
        <w:spacing w:line="240" w:lineRule="auto"/>
      </w:pPr>
      <w:r>
        <w:separator/>
      </w:r>
    </w:p>
  </w:endnote>
  <w:endnote w:type="continuationSeparator" w:id="0">
    <w:p w:rsidR="00CB2F2D" w:rsidRDefault="00CB2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22BC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22BC4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D22BC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83343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D22BC4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D22BC4" w:rsidRPr="00CD362D">
            <w:rPr>
              <w:rStyle w:val="Huisstijl-GegevenCharChar"/>
            </w:rPr>
            <w:fldChar w:fldCharType="separate"/>
          </w:r>
          <w:r w:rsidR="00D34839">
            <w:rPr>
              <w:rStyle w:val="Huisstijl-GegevenCharChar"/>
            </w:rPr>
            <w:t>1</w:t>
          </w:r>
          <w:r w:rsidR="00D22BC4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D34839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F2D" w:rsidRDefault="00CB2F2D">
      <w:pPr>
        <w:spacing w:line="240" w:lineRule="auto"/>
      </w:pPr>
      <w:r>
        <w:separator/>
      </w:r>
    </w:p>
  </w:footnote>
  <w:footnote w:type="continuationSeparator" w:id="0">
    <w:p w:rsidR="00CB2F2D" w:rsidRDefault="00CB2F2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 xml:space="preserve">Directie </w:t>
          </w:r>
          <w:r w:rsidR="005015C9">
            <w:rPr>
              <w:b/>
              <w:noProof w:val="0"/>
            </w:rPr>
            <w:t>Directe Belastingen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092C5C" w:rsidRDefault="00DE0333" w:rsidP="005015C9">
          <w:pPr>
            <w:pStyle w:val="Huisstijl-Adres"/>
            <w:keepLines/>
            <w:widowControl w:val="0"/>
            <w:suppressAutoHyphens/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5015C9">
            <w:t>mr. A.K. Teitsma</w:t>
          </w:r>
          <w:r w:rsidR="00DC7838">
            <w:br/>
          </w:r>
          <w:r w:rsidR="00DC7838" w:rsidRPr="00022527">
            <w:t>T</w:t>
          </w:r>
          <w:r w:rsidR="00DC7838" w:rsidRPr="00022527">
            <w:tab/>
            <w:t xml:space="preserve">070-342 </w:t>
          </w:r>
          <w:r w:rsidR="00092C5C">
            <w:t>8</w:t>
          </w:r>
          <w:r w:rsidR="005015C9">
            <w:t>132</w:t>
          </w:r>
          <w:r w:rsidR="00DC7838" w:rsidRPr="00022527">
            <w:br/>
          </w:r>
          <w:r w:rsidR="005015C9">
            <w:rPr>
              <w:noProof w:val="0"/>
            </w:rPr>
            <w:t>a.k.teitsma</w:t>
          </w:r>
          <w:r>
            <w:rPr>
              <w:noProof w:val="0"/>
            </w:rPr>
            <w:t>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5015C9" w:rsidP="001A3070">
          <w:pPr>
            <w:pStyle w:val="Huisstijl-Gegeven"/>
            <w:keepLines/>
            <w:widowControl w:val="0"/>
            <w:suppressAutoHyphens/>
          </w:pPr>
          <w:r>
            <w:t>DB</w:t>
          </w:r>
          <w:r w:rsidR="00DE0333">
            <w:t>/20</w:t>
          </w:r>
          <w:r w:rsidR="00DC7838">
            <w:t>1</w:t>
          </w:r>
          <w:r w:rsidR="00092C5C">
            <w:t>2</w:t>
          </w:r>
          <w:r w:rsidR="00DE0333">
            <w:t>/</w:t>
          </w:r>
          <w:r>
            <w:t>4</w:t>
          </w:r>
          <w:r w:rsidR="00FE316A">
            <w:t>49</w:t>
          </w:r>
          <w:r w:rsidR="00212F01">
            <w:t xml:space="preserve"> M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5015C9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D22BC4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9B02F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88334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86721E">
            <w:rPr>
              <w:rFonts w:cs="Verdana"/>
              <w:szCs w:val="18"/>
            </w:rPr>
            <w:t>23 november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5015C9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>
            <w:t xml:space="preserve">Voorstel van wet </w:t>
          </w:r>
          <w:r w:rsidR="005015C9">
            <w:t>tot</w:t>
          </w:r>
          <w:r>
            <w:t xml:space="preserve"> wijziging van </w:t>
          </w:r>
          <w:r w:rsidR="005015C9">
            <w:t>de Invorderingswet 1990</w:t>
          </w:r>
          <w:r>
            <w:t xml:space="preserve"> (</w:t>
          </w:r>
          <w:r w:rsidR="005015C9">
            <w:t>Wet uitstel van betaling exitheffingen</w:t>
          </w:r>
          <w:r>
            <w:t>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92C5C"/>
    <w:rsid w:val="000A066B"/>
    <w:rsid w:val="000C0193"/>
    <w:rsid w:val="000E7FFB"/>
    <w:rsid w:val="00111A33"/>
    <w:rsid w:val="001279C4"/>
    <w:rsid w:val="001A3070"/>
    <w:rsid w:val="001B472A"/>
    <w:rsid w:val="001F10DD"/>
    <w:rsid w:val="00212F01"/>
    <w:rsid w:val="00213BEA"/>
    <w:rsid w:val="00217FE6"/>
    <w:rsid w:val="002357D8"/>
    <w:rsid w:val="002849F3"/>
    <w:rsid w:val="002A6BD9"/>
    <w:rsid w:val="002B6331"/>
    <w:rsid w:val="00317787"/>
    <w:rsid w:val="00346C84"/>
    <w:rsid w:val="003551FC"/>
    <w:rsid w:val="00376869"/>
    <w:rsid w:val="003977EA"/>
    <w:rsid w:val="003C2F4F"/>
    <w:rsid w:val="003D0059"/>
    <w:rsid w:val="003D4190"/>
    <w:rsid w:val="003E7321"/>
    <w:rsid w:val="00412A94"/>
    <w:rsid w:val="00437506"/>
    <w:rsid w:val="00450A78"/>
    <w:rsid w:val="0046678F"/>
    <w:rsid w:val="00477F76"/>
    <w:rsid w:val="0049681B"/>
    <w:rsid w:val="004A4E9B"/>
    <w:rsid w:val="004A6774"/>
    <w:rsid w:val="004C51BF"/>
    <w:rsid w:val="004F717F"/>
    <w:rsid w:val="005015C9"/>
    <w:rsid w:val="00501D24"/>
    <w:rsid w:val="00504B34"/>
    <w:rsid w:val="00504DA4"/>
    <w:rsid w:val="00510A3B"/>
    <w:rsid w:val="00511A1A"/>
    <w:rsid w:val="005442E0"/>
    <w:rsid w:val="00547D6D"/>
    <w:rsid w:val="0055423C"/>
    <w:rsid w:val="00581A12"/>
    <w:rsid w:val="00590E19"/>
    <w:rsid w:val="005A3887"/>
    <w:rsid w:val="005B5ED4"/>
    <w:rsid w:val="005C593C"/>
    <w:rsid w:val="005E6684"/>
    <w:rsid w:val="006056DF"/>
    <w:rsid w:val="00650C1B"/>
    <w:rsid w:val="006A0858"/>
    <w:rsid w:val="006A748B"/>
    <w:rsid w:val="006E50EC"/>
    <w:rsid w:val="0076357D"/>
    <w:rsid w:val="00766017"/>
    <w:rsid w:val="007714D5"/>
    <w:rsid w:val="007774C6"/>
    <w:rsid w:val="007864B2"/>
    <w:rsid w:val="00795CCD"/>
    <w:rsid w:val="007A2DBC"/>
    <w:rsid w:val="007B4E1F"/>
    <w:rsid w:val="007E57C9"/>
    <w:rsid w:val="008038EC"/>
    <w:rsid w:val="00812F5E"/>
    <w:rsid w:val="00815894"/>
    <w:rsid w:val="00825FE1"/>
    <w:rsid w:val="00835668"/>
    <w:rsid w:val="00850DE9"/>
    <w:rsid w:val="00864988"/>
    <w:rsid w:val="00866A32"/>
    <w:rsid w:val="0086721E"/>
    <w:rsid w:val="00883343"/>
    <w:rsid w:val="00885400"/>
    <w:rsid w:val="008D34AB"/>
    <w:rsid w:val="008D4263"/>
    <w:rsid w:val="008F6E53"/>
    <w:rsid w:val="00901AEB"/>
    <w:rsid w:val="009076AE"/>
    <w:rsid w:val="00920057"/>
    <w:rsid w:val="00924310"/>
    <w:rsid w:val="00936E01"/>
    <w:rsid w:val="00970965"/>
    <w:rsid w:val="00987301"/>
    <w:rsid w:val="009A4C25"/>
    <w:rsid w:val="009B02F6"/>
    <w:rsid w:val="00A022BC"/>
    <w:rsid w:val="00A110F9"/>
    <w:rsid w:val="00A816C5"/>
    <w:rsid w:val="00AA0034"/>
    <w:rsid w:val="00AA2613"/>
    <w:rsid w:val="00AA7D8F"/>
    <w:rsid w:val="00AB1ED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9283A"/>
    <w:rsid w:val="00CB2F2D"/>
    <w:rsid w:val="00CC227D"/>
    <w:rsid w:val="00CE0AE1"/>
    <w:rsid w:val="00CE1E84"/>
    <w:rsid w:val="00D00871"/>
    <w:rsid w:val="00D22BC4"/>
    <w:rsid w:val="00D317DC"/>
    <w:rsid w:val="00D34839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65B4D"/>
    <w:rsid w:val="00EA104F"/>
    <w:rsid w:val="00EB0295"/>
    <w:rsid w:val="00EE1559"/>
    <w:rsid w:val="00F21C3E"/>
    <w:rsid w:val="00F257B6"/>
    <w:rsid w:val="00F5152A"/>
    <w:rsid w:val="00FA69B4"/>
    <w:rsid w:val="00FB0BA0"/>
    <w:rsid w:val="00FC277B"/>
    <w:rsid w:val="00FE316A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153</ap:Characters>
  <ap:DocSecurity>0</ap:DocSecurity>
  <ap:Lines>1</ap:Lines>
  <ap:Paragraphs>1</ap:Paragraphs>
  <ap:ScaleCrop>false</ap:ScaleCrop>
  <ap:LinksUpToDate>false</ap:LinksUpToDate>
  <ap:CharactersWithSpaces>179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2012-11-23T15:31:00.0000000Z</dcterms:created>
  <dcterms:modified xsi:type="dcterms:W3CDTF">2012-11-23T15:31:00.0000000Z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0x0101008B74E2B4E64C524BB9FDCC21CA66D637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