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C37FE1" w:rsidP="00C37FE1" w:rsidRDefault="003E1AB1">
      <w:r w:rsidRPr="006D0152">
        <w:t xml:space="preserve">Graag </w:t>
      </w:r>
      <w:bookmarkStart w:name="bm_txtWerkwoord" w:id="2"/>
      <w:r>
        <w:t xml:space="preserve">informeer ik u hierbij dat ik toestemming heb verleend voor een technische briefing op </w:t>
      </w:r>
      <w:r w:rsidR="00DD2863">
        <w:t>22</w:t>
      </w:r>
      <w:r w:rsidR="00EA3314">
        <w:t xml:space="preserve"> november </w:t>
      </w:r>
      <w:r>
        <w:t>201</w:t>
      </w:r>
      <w:r w:rsidR="00DD2863">
        <w:t>2</w:t>
      </w:r>
      <w:r>
        <w:t xml:space="preserve"> door mijn ambtenaren (</w:t>
      </w:r>
      <w:r w:rsidR="009F609F">
        <w:t xml:space="preserve">uw </w:t>
      </w:r>
      <w:r>
        <w:t xml:space="preserve">verzoek van </w:t>
      </w:r>
      <w:r w:rsidR="00DD2863">
        <w:t>11 oktober 2012</w:t>
      </w:r>
      <w:bookmarkEnd w:id="2"/>
      <w:r w:rsidR="00A436C6">
        <w:t xml:space="preserve"> en telefonische opvolging hierover ten aanzien van de datum voor deze briefing</w:t>
      </w:r>
      <w:r w:rsidR="00DD2863">
        <w:t>)</w:t>
      </w:r>
      <w:r w:rsidR="00EA3314">
        <w:t xml:space="preserve"> </w:t>
      </w:r>
      <w:r>
        <w:t xml:space="preserve">over de </w:t>
      </w:r>
      <w:r w:rsidR="00EA3314">
        <w:t>Voortgangsrapportage EU-uitbreiding 201</w:t>
      </w:r>
      <w:r w:rsidR="00DD2863">
        <w:t>2</w:t>
      </w:r>
      <w:r w:rsidR="00EA3314">
        <w:t>-201</w:t>
      </w:r>
      <w:r w:rsidR="00DD2863">
        <w:t>3</w:t>
      </w:r>
      <w:r w:rsidR="00EA3314">
        <w:t xml:space="preserve"> van de Europese Commissie. </w:t>
      </w:r>
    </w:p>
    <w:p w:rsidR="003E1AB1" w:rsidP="00C37FE1" w:rsidRDefault="003E1AB1"/>
    <w:p w:rsidR="00DE0B18" w:rsidP="00C37FE1" w:rsidRDefault="003E1AB1">
      <w:r>
        <w:t xml:space="preserve">Deze briefing zal worden verzorgd door de </w:t>
      </w:r>
      <w:r w:rsidR="00DE0B18">
        <w:t xml:space="preserve">heer </w:t>
      </w:r>
      <w:r w:rsidR="00AE6FB8">
        <w:t>J.A. Flamand, plaatsvervangend Directeur Integratie Europa</w:t>
      </w:r>
      <w:r w:rsidR="00DD2863">
        <w:t>, mevrouw H. Bakker</w:t>
      </w:r>
      <w:r w:rsidR="00EA3314">
        <w:t xml:space="preserve">, afdelingshoofd </w:t>
      </w:r>
      <w:r w:rsidR="00364BB8">
        <w:t xml:space="preserve">Extern Beleid van de </w:t>
      </w:r>
      <w:r w:rsidR="00EA3314">
        <w:t>Directi</w:t>
      </w:r>
      <w:r w:rsidR="00DD2863">
        <w:t xml:space="preserve">e Integratie Europa en de heer S. Fazili, </w:t>
      </w:r>
      <w:proofErr w:type="spellStart"/>
      <w:r w:rsidR="00DD2863">
        <w:t>beleidscoördinerend</w:t>
      </w:r>
      <w:proofErr w:type="spellEnd"/>
      <w:r w:rsidR="00DD2863">
        <w:t xml:space="preserve"> medewerker EU-uitbreiding.</w:t>
      </w:r>
    </w:p>
    <w:p w:rsidR="000E4A19" w:rsidP="00C37FE1" w:rsidRDefault="000E4A19"/>
    <w:p w:rsidR="00C456FE" w:rsidP="00C37FE1" w:rsidRDefault="00EA3314">
      <w:r>
        <w:t>Op 2</w:t>
      </w:r>
      <w:r w:rsidR="00A436C6">
        <w:t>9</w:t>
      </w:r>
      <w:r>
        <w:t xml:space="preserve"> november 201</w:t>
      </w:r>
      <w:r w:rsidR="00DD2863">
        <w:t>2</w:t>
      </w:r>
      <w:r>
        <w:t xml:space="preserve"> spreek ik </w:t>
      </w:r>
      <w:r w:rsidR="00526D6D">
        <w:t xml:space="preserve">tijdens een Algemeen Overleg </w:t>
      </w:r>
      <w:r>
        <w:t xml:space="preserve">met </w:t>
      </w:r>
      <w:r w:rsidR="009F609F">
        <w:t>u</w:t>
      </w:r>
      <w:r>
        <w:t>w Kamer over de politieke appreciatie van het kabinet ten aanzien van de Voortgangsrapportage EU-uitbreiding, zoals vastgelegd in de kabinetsappreciatie ter zake (brief 2</w:t>
      </w:r>
      <w:r w:rsidR="00DD2863">
        <w:t>6 oktober 2012</w:t>
      </w:r>
      <w:r>
        <w:t>). M</w:t>
      </w:r>
      <w:r w:rsidRPr="00C456FE" w:rsidR="00DE0B18">
        <w:t xml:space="preserve">ijn ambtelijke afvaardiging </w:t>
      </w:r>
      <w:r>
        <w:t xml:space="preserve">zal derhalve </w:t>
      </w:r>
      <w:r w:rsidRPr="00C456FE" w:rsidR="00DE0B18">
        <w:t xml:space="preserve">niet in staat zijn </w:t>
      </w:r>
      <w:r w:rsidRPr="00C456FE" w:rsidR="000E4A19">
        <w:t xml:space="preserve">in te gaan op </w:t>
      </w:r>
      <w:r w:rsidRPr="00C456FE" w:rsidR="00DE0B18">
        <w:t xml:space="preserve">vragen die een </w:t>
      </w:r>
      <w:r>
        <w:t xml:space="preserve">politieke </w:t>
      </w:r>
      <w:r w:rsidR="00526D6D">
        <w:t>appreciatie van deze rapporten</w:t>
      </w:r>
      <w:r w:rsidRPr="00C456FE" w:rsidR="00DE0B18">
        <w:t xml:space="preserve"> vergen</w:t>
      </w:r>
      <w:r w:rsidRPr="00C456FE" w:rsidR="005B021B">
        <w:t xml:space="preserve">. </w:t>
      </w:r>
    </w:p>
    <w:p w:rsidR="00C456FE" w:rsidP="00C37FE1" w:rsidRDefault="00C456FE"/>
    <w:p w:rsidR="00C37FE1" w:rsidP="00C37FE1" w:rsidRDefault="00C37FE1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E1AB1">
        <w:tc>
          <w:tcPr>
            <w:tcW w:w="4500" w:type="pct"/>
          </w:tcPr>
          <w:p w:rsidR="005B021B" w:rsidP="002F6C89" w:rsidRDefault="005B021B">
            <w:bookmarkStart w:name="bm_groet" w:id="3"/>
          </w:p>
          <w:p w:rsidR="005B021B" w:rsidP="002F6C89" w:rsidRDefault="005B021B"/>
          <w:p w:rsidRPr="00C37FE1" w:rsidR="002F6C89" w:rsidP="002F6C89" w:rsidRDefault="003E1AB1"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3E1AB1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3E1AB1">
        <w:tc>
          <w:tcPr>
            <w:tcW w:w="4500" w:type="pct"/>
          </w:tcPr>
          <w:p w:rsidR="003E1AB1" w:rsidP="002F6C89" w:rsidRDefault="003E1AB1">
            <w:bookmarkStart w:name="bm_groet1" w:id="5"/>
          </w:p>
          <w:p w:rsidR="003E1AB1" w:rsidP="002F6C89" w:rsidRDefault="003E1AB1"/>
          <w:p w:rsidR="003E1AB1" w:rsidP="002F6C89" w:rsidRDefault="003E1AB1"/>
          <w:p w:rsidR="003E1AB1" w:rsidP="002F6C89" w:rsidRDefault="003E1AB1"/>
          <w:bookmarkEnd w:id="5"/>
          <w:p w:rsidRPr="00C37FE1" w:rsidR="004B0BDA" w:rsidP="002F6C89" w:rsidRDefault="00DD2863">
            <w:r>
              <w:t>Frans Timmermans</w:t>
            </w:r>
          </w:p>
        </w:tc>
        <w:tc>
          <w:tcPr>
            <w:tcW w:w="2500" w:type="pct"/>
          </w:tcPr>
          <w:p w:rsidRPr="00C37FE1" w:rsidR="004B0BDA" w:rsidP="002F6C89" w:rsidRDefault="003E1AB1">
            <w:bookmarkStart w:name="bm_groetam1" w:id="6"/>
            <w:r>
              <w:t xml:space="preserve"> </w:t>
            </w:r>
            <w:bookmarkEnd w:id="6"/>
          </w:p>
        </w:tc>
      </w:tr>
    </w:tbl>
    <w:p w:rsidR="0013675F" w:rsidP="00D36B95" w:rsidRDefault="00C37FE1">
      <w:bookmarkStart w:name="bm_antwoord" w:id="7"/>
      <w:r w:rsidRPr="00C37FE1">
        <w:t xml:space="preserve"> </w:t>
      </w:r>
      <w:bookmarkEnd w:id="7"/>
    </w:p>
    <w:sectPr w:rsidR="0013675F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B1" w:rsidRDefault="003E1AB1">
      <w:r>
        <w:separator/>
      </w:r>
    </w:p>
    <w:p w:rsidR="003E1AB1" w:rsidRDefault="003E1AB1"/>
  </w:endnote>
  <w:endnote w:type="continuationSeparator" w:id="0">
    <w:p w:rsidR="003E1AB1" w:rsidRDefault="003E1AB1">
      <w:r>
        <w:continuationSeparator/>
      </w:r>
    </w:p>
    <w:p w:rsidR="003E1AB1" w:rsidRDefault="003E1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B61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B610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2B6100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2B6100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8B540E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8B540E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B1" w:rsidRDefault="003E1AB1">
      <w:r>
        <w:separator/>
      </w:r>
    </w:p>
    <w:p w:rsidR="003E1AB1" w:rsidRDefault="003E1AB1"/>
  </w:footnote>
  <w:footnote w:type="continuationSeparator" w:id="0">
    <w:p w:rsidR="003E1AB1" w:rsidRDefault="003E1AB1">
      <w:r>
        <w:continuationSeparator/>
      </w:r>
    </w:p>
    <w:p w:rsidR="003E1AB1" w:rsidRDefault="003E1A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3E1AB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2B6100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:rsidR="0014093E" w:rsidRDefault="003E1AB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DIE.../2011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3E1AB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2B6100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:rsidR="0014093E" w:rsidRDefault="003E1AB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DIE.../2011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627F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3E1AB1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3E1AB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3E1AB1">
                                  <w:br/>
                                  <w:t>Bezuidenhoutseweg 67</w:t>
                                </w:r>
                                <w:r w:rsidR="0014093E" w:rsidRPr="003E1AB1">
                                  <w:br/>
                                  <w:t>2594 AC Den Haag</w:t>
                                </w:r>
                                <w:r w:rsidR="0014093E" w:rsidRPr="003E1AB1">
                                  <w:br/>
                                  <w:t>Postbus 20061</w:t>
                                </w:r>
                                <w:r w:rsidR="0014093E" w:rsidRPr="003E1AB1">
                                  <w:br/>
                                  <w:t>Nederland</w:t>
                                </w:r>
                                <w:r w:rsidR="0014093E" w:rsidRPr="003E1AB1">
                                  <w:br/>
                                </w:r>
                                <w:r w:rsidR="002B6100">
                                  <w:t>www.minbuza.nl</w:t>
                                </w:r>
                              </w:p>
                              <w:bookmarkEnd w:id="18"/>
                              <w:p w:rsidR="0014093E" w:rsidRPr="00DE0B18" w:rsidRDefault="002B6100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="0014093E" w:rsidRPr="00DE0B18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3E1AB1" w:rsidRPr="00DE0B18">
                                  <w:rPr>
                                    <w:lang w:val="en-US"/>
                                  </w:rPr>
                                  <w:t>Said Fazili</w:t>
                                </w:r>
                              </w:p>
                              <w:p w:rsidR="0014093E" w:rsidRPr="00DE0B18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DE0B18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DE0B18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3E1AB1" w:rsidRPr="00DE0B18">
                                  <w:rPr>
                                    <w:lang w:val="en-US"/>
                                  </w:rPr>
                                  <w:t>070-348 6529</w:t>
                                </w:r>
                                <w:bookmarkEnd w:id="19"/>
                                <w:r w:rsidRPr="00DE0B18">
                                  <w:rPr>
                                    <w:lang w:val="en-US"/>
                                  </w:rPr>
                                  <w:br/>
                                  <w:t>F</w:t>
                                </w:r>
                                <w:r w:rsidRPr="00DE0B18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0" w:name="bm_fax"/>
                                <w:bookmarkEnd w:id="20"/>
                                <w:r w:rsidR="003E1AB1" w:rsidRPr="00DE0B18">
                                  <w:rPr>
                                    <w:lang w:val="en-US"/>
                                  </w:rPr>
                                  <w:t>070-348 6381</w:t>
                                </w:r>
                                <w:r w:rsidRPr="00DE0B18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1" w:name="bm_email"/>
                                <w:r w:rsidR="003E1AB1" w:rsidRPr="00DE0B18">
                                  <w:rPr>
                                    <w:lang w:val="en-US"/>
                                  </w:rPr>
                                  <w:t>said.fazili@minbuza.nl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627F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E0B18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3E1AB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2B6100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3E1AB1" w:rsidRDefault="003E1AB1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3E1AB1">
                                  <w:t>DIE</w:t>
                                </w:r>
                                <w:r w:rsidR="00DD2863">
                                  <w:t>-1469</w:t>
                                </w:r>
                                <w:r w:rsidRPr="003E1AB1">
                                  <w:t>/201</w:t>
                                </w:r>
                                <w:bookmarkEnd w:id="22"/>
                                <w:r w:rsidR="00DD2863">
                                  <w:t>2</w:t>
                                </w:r>
                              </w:p>
                              <w:p w:rsidR="0014093E" w:rsidRPr="003E1AB1" w:rsidRDefault="002B6100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3E1AB1" w:rsidRDefault="00EA3314" w:rsidP="00BC4AE3">
                                <w:pPr>
                                  <w:pStyle w:val="Huisstijl-Gegeven"/>
                                </w:pPr>
                                <w:r>
                                  <w:t>201</w:t>
                                </w:r>
                                <w:r w:rsidR="00DD2863">
                                  <w:t>2</w:t>
                                </w:r>
                                <w:r>
                                  <w:t>Z</w:t>
                                </w:r>
                                <w:r w:rsidR="00DD2863">
                                  <w:t>17321</w:t>
                                </w:r>
                                <w:r>
                                  <w:t xml:space="preserve"> / 201</w:t>
                                </w:r>
                                <w:r w:rsidR="00DD2863">
                                  <w:t>2</w:t>
                                </w:r>
                                <w:r>
                                  <w:t>D</w:t>
                                </w:r>
                                <w:r w:rsidR="00DD2863">
                                  <w:t>37813</w:t>
                                </w:r>
                              </w:p>
                              <w:p w:rsidR="0014093E" w:rsidRPr="003E1A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:rsidR="0014093E" w:rsidRPr="003E1AB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E1AB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E1AB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627F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3E1AB1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3E1AB1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3E1AB1">
                            <w:br/>
                            <w:t>Bezuidenhoutseweg 67</w:t>
                          </w:r>
                          <w:r w:rsidR="0014093E" w:rsidRPr="003E1AB1">
                            <w:br/>
                            <w:t>2594 AC Den Haag</w:t>
                          </w:r>
                          <w:r w:rsidR="0014093E" w:rsidRPr="003E1AB1">
                            <w:br/>
                            <w:t>Postbus 20061</w:t>
                          </w:r>
                          <w:r w:rsidR="0014093E" w:rsidRPr="003E1AB1">
                            <w:br/>
                            <w:t>Nederland</w:t>
                          </w:r>
                          <w:r w:rsidR="0014093E" w:rsidRPr="003E1AB1">
                            <w:br/>
                          </w:r>
                          <w:r w:rsidR="002B6100">
                            <w:t>www.minbuza.nl</w:t>
                          </w:r>
                        </w:p>
                        <w:bookmarkEnd w:id="25"/>
                        <w:p w:rsidR="0014093E" w:rsidRPr="00DE0B18" w:rsidRDefault="002B6100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="0014093E" w:rsidRPr="00DE0B18">
                            <w:rPr>
                              <w:b/>
                              <w:lang w:val="en-US"/>
                            </w:rPr>
                            <w:br/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3E1AB1" w:rsidRPr="00DE0B18">
                            <w:rPr>
                              <w:lang w:val="en-US"/>
                            </w:rPr>
                            <w:t>Said Fazili</w:t>
                          </w:r>
                        </w:p>
                        <w:p w:rsidR="0014093E" w:rsidRPr="00DE0B18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DE0B18">
                            <w:rPr>
                              <w:lang w:val="en-US"/>
                            </w:rPr>
                            <w:t>T</w:t>
                          </w:r>
                          <w:r w:rsidRPr="00DE0B18">
                            <w:rPr>
                              <w:lang w:val="en-US"/>
                            </w:rPr>
                            <w:tab/>
                          </w:r>
                          <w:bookmarkStart w:id="26" w:name="bm_phone"/>
                          <w:r w:rsidR="003E1AB1" w:rsidRPr="00DE0B18">
                            <w:rPr>
                              <w:lang w:val="en-US"/>
                            </w:rPr>
                            <w:t>070-348 6529</w:t>
                          </w:r>
                          <w:bookmarkEnd w:id="26"/>
                          <w:r w:rsidRPr="00DE0B18">
                            <w:rPr>
                              <w:lang w:val="en-US"/>
                            </w:rPr>
                            <w:br/>
                            <w:t>F</w:t>
                          </w:r>
                          <w:r w:rsidRPr="00DE0B18">
                            <w:rPr>
                              <w:lang w:val="en-US"/>
                            </w:rPr>
                            <w:tab/>
                          </w:r>
                          <w:bookmarkStart w:id="27" w:name="bm_fax"/>
                          <w:bookmarkEnd w:id="27"/>
                          <w:r w:rsidR="003E1AB1" w:rsidRPr="00DE0B18">
                            <w:rPr>
                              <w:lang w:val="en-US"/>
                            </w:rPr>
                            <w:t>070-348 6381</w:t>
                          </w:r>
                          <w:r w:rsidRPr="00DE0B18">
                            <w:rPr>
                              <w:lang w:val="en-US"/>
                            </w:rPr>
                            <w:br/>
                          </w:r>
                          <w:bookmarkStart w:id="28" w:name="bm_email"/>
                          <w:r w:rsidR="003E1AB1" w:rsidRPr="00DE0B18">
                            <w:rPr>
                              <w:lang w:val="en-US"/>
                            </w:rPr>
                            <w:t>said.fazili@minbuza.nl</w:t>
                          </w:r>
                          <w:bookmarkEnd w:id="28"/>
                        </w:p>
                      </w:tc>
                    </w:tr>
                    <w:tr w:rsidR="0014093E" w:rsidRPr="00E627F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E0B18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3E1AB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2B6100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3E1AB1" w:rsidRDefault="003E1AB1" w:rsidP="00BC4AE3">
                          <w:pPr>
                            <w:pStyle w:val="Huisstijl-Gegeven"/>
                          </w:pPr>
                          <w:bookmarkStart w:id="29" w:name="bm_reference"/>
                          <w:r w:rsidRPr="003E1AB1">
                            <w:t>DIE</w:t>
                          </w:r>
                          <w:r w:rsidR="00DD2863">
                            <w:t>-1469</w:t>
                          </w:r>
                          <w:r w:rsidRPr="003E1AB1">
                            <w:t>/201</w:t>
                          </w:r>
                          <w:bookmarkEnd w:id="29"/>
                          <w:r w:rsidR="00DD2863">
                            <w:t>2</w:t>
                          </w:r>
                        </w:p>
                        <w:p w:rsidR="0014093E" w:rsidRPr="003E1AB1" w:rsidRDefault="002B6100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3E1AB1" w:rsidRDefault="00EA3314" w:rsidP="00BC4AE3">
                          <w:pPr>
                            <w:pStyle w:val="Huisstijl-Gegeven"/>
                          </w:pPr>
                          <w:r>
                            <w:t>201</w:t>
                          </w:r>
                          <w:r w:rsidR="00DD2863">
                            <w:t>2</w:t>
                          </w:r>
                          <w:r>
                            <w:t>Z</w:t>
                          </w:r>
                          <w:r w:rsidR="00DD2863">
                            <w:t>17321</w:t>
                          </w:r>
                          <w:r>
                            <w:t xml:space="preserve"> / 201</w:t>
                          </w:r>
                          <w:r w:rsidR="00DD2863">
                            <w:t>2</w:t>
                          </w:r>
                          <w:r>
                            <w:t>D</w:t>
                          </w:r>
                          <w:r w:rsidR="00DD2863">
                            <w:t>37813</w:t>
                          </w:r>
                        </w:p>
                        <w:p w:rsidR="0014093E" w:rsidRPr="003E1A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:rsidR="0014093E" w:rsidRPr="003E1AB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E1AB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E1AB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4093E" w:rsidRDefault="0014093E" w:rsidP="00717318">
          <w:pPr>
            <w:pStyle w:val="Huisstijl-NAW"/>
          </w:pPr>
          <w:r>
            <w:t>Aan de Voorzitter</w:t>
          </w:r>
          <w:r w:rsidRPr="006352E6">
            <w:t xml:space="preserve"> </w:t>
          </w:r>
          <w:r>
            <w:t>van de</w:t>
          </w:r>
          <w:r>
            <w:br/>
          </w:r>
          <w:r w:rsidR="008B540E" w:rsidRPr="006352E6">
            <w:t>Y</w:t>
          </w:r>
          <w:r>
            <w:t xml:space="preserve"> Kamer der Staten-Generaal</w:t>
          </w:r>
        </w:p>
        <w:p w:rsidR="0014093E" w:rsidRDefault="0014093E" w:rsidP="00717318">
          <w:pPr>
            <w:pStyle w:val="Huisstijl-NAW"/>
          </w:pPr>
          <w:r>
            <w:t xml:space="preserve">Binnenhof </w:t>
          </w:r>
          <w:r w:rsidR="008B540E">
            <w:rPr>
              <w:lang w:val="en-US"/>
            </w:rPr>
            <w:t>Y</w:t>
          </w:r>
        </w:p>
        <w:p w:rsidR="0014093E" w:rsidRDefault="0014093E" w:rsidP="00717318">
          <w:pPr>
            <w:pStyle w:val="Huisstijl-NAW"/>
          </w:pPr>
          <w:r>
            <w:t>Den Haag</w:t>
          </w: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2B6100" w:rsidP="00B76BA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1" w:name="bm_date"/>
          <w:r w:rsidR="00EA3314">
            <w:rPr>
              <w:rFonts w:cs="Verdana"/>
              <w:szCs w:val="18"/>
            </w:rPr>
            <w:t xml:space="preserve"> </w:t>
          </w:r>
          <w:r w:rsidR="00B76BA9">
            <w:rPr>
              <w:rFonts w:cs="Verdana"/>
              <w:szCs w:val="18"/>
            </w:rPr>
            <w:t xml:space="preserve">20 </w:t>
          </w:r>
          <w:r w:rsidR="00EA3314">
            <w:rPr>
              <w:rFonts w:cs="Verdana"/>
              <w:szCs w:val="18"/>
            </w:rPr>
            <w:t>november</w:t>
          </w:r>
          <w:r w:rsidR="003E1AB1">
            <w:rPr>
              <w:rFonts w:cs="Verdana"/>
              <w:szCs w:val="18"/>
            </w:rPr>
            <w:t xml:space="preserve"> 201</w:t>
          </w:r>
          <w:bookmarkEnd w:id="31"/>
          <w:r w:rsidR="00DD2863">
            <w:rPr>
              <w:rFonts w:cs="Verdana"/>
              <w:szCs w:val="18"/>
            </w:rPr>
            <w:t>2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2B6100" w:rsidP="00DD28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2" w:name="bm_subject"/>
          <w:r w:rsidR="003E1AB1">
            <w:t xml:space="preserve">Uw verzoek inzake </w:t>
          </w:r>
          <w:r w:rsidR="00EA3314">
            <w:t>t</w:t>
          </w:r>
          <w:r w:rsidR="003E1AB1">
            <w:t xml:space="preserve">echnische briefing </w:t>
          </w:r>
          <w:bookmarkStart w:id="33" w:name="bm_start"/>
          <w:bookmarkEnd w:id="32"/>
          <w:bookmarkEnd w:id="33"/>
          <w:r w:rsidR="00EA3314">
            <w:t>Voortgan</w:t>
          </w:r>
          <w:r w:rsidR="00DD2863">
            <w:t>gsrapportage EU-uitbreiding 2012</w:t>
          </w:r>
          <w:r w:rsidR="00EA3314">
            <w:t>-201</w:t>
          </w:r>
          <w:r w:rsidR="00DD2863">
            <w:t>3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B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13BC"/>
    <w:rsid w:val="000C3EA9"/>
    <w:rsid w:val="000D1B10"/>
    <w:rsid w:val="000D595D"/>
    <w:rsid w:val="000E0FEC"/>
    <w:rsid w:val="000E4A19"/>
    <w:rsid w:val="000E74F8"/>
    <w:rsid w:val="000F30B4"/>
    <w:rsid w:val="000F5BE0"/>
    <w:rsid w:val="000F78DB"/>
    <w:rsid w:val="001008D2"/>
    <w:rsid w:val="001050E4"/>
    <w:rsid w:val="00105578"/>
    <w:rsid w:val="001075CB"/>
    <w:rsid w:val="00123704"/>
    <w:rsid w:val="001270C7"/>
    <w:rsid w:val="00127C7F"/>
    <w:rsid w:val="00130BFB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B6100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BB8"/>
    <w:rsid w:val="00364D9D"/>
    <w:rsid w:val="0036542A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40EF"/>
    <w:rsid w:val="003D39EC"/>
    <w:rsid w:val="003D735C"/>
    <w:rsid w:val="003E1AB1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77011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6D6D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B021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1CA5"/>
    <w:rsid w:val="006F31F2"/>
    <w:rsid w:val="006F3F1A"/>
    <w:rsid w:val="006F56CC"/>
    <w:rsid w:val="00702FDD"/>
    <w:rsid w:val="00707A52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47EDB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B540E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51EB"/>
    <w:rsid w:val="009D6A0B"/>
    <w:rsid w:val="009F0D37"/>
    <w:rsid w:val="009F20F8"/>
    <w:rsid w:val="009F47B8"/>
    <w:rsid w:val="009F609F"/>
    <w:rsid w:val="00A0257B"/>
    <w:rsid w:val="00A2047E"/>
    <w:rsid w:val="00A21E76"/>
    <w:rsid w:val="00A30E68"/>
    <w:rsid w:val="00A34AA0"/>
    <w:rsid w:val="00A408F0"/>
    <w:rsid w:val="00A436C6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E6FB8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6BA9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56FE"/>
    <w:rsid w:val="00C47DF9"/>
    <w:rsid w:val="00C5258E"/>
    <w:rsid w:val="00C55C33"/>
    <w:rsid w:val="00C87B9B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266A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863"/>
    <w:rsid w:val="00DD2AB8"/>
    <w:rsid w:val="00DD5EAB"/>
    <w:rsid w:val="00DE0B18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7F4"/>
    <w:rsid w:val="00E634E3"/>
    <w:rsid w:val="00E658F6"/>
    <w:rsid w:val="00E70D9F"/>
    <w:rsid w:val="00E75111"/>
    <w:rsid w:val="00E76B70"/>
    <w:rsid w:val="00E770E9"/>
    <w:rsid w:val="00E77F89"/>
    <w:rsid w:val="00E863C3"/>
    <w:rsid w:val="00EA3314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699F"/>
    <w:rsid w:val="00F778C0"/>
    <w:rsid w:val="00F802BB"/>
    <w:rsid w:val="00F8477A"/>
    <w:rsid w:val="00F8713B"/>
    <w:rsid w:val="00F93F9E"/>
    <w:rsid w:val="00FA1AAC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878</ap:Characters>
  <ap:DocSecurity>0</ap:DocSecurity>
  <ap:Lines>31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oFAAXzy6TWd89pjpejsLpQd4QxjgVZdC5WWBTYQhvfyfByvVbutXU9BmL2KKaSy4ZIiCHxcy6cLHg6ic
cV+zOyc+7J3+R/gcj4YCqbyrEhG6PRitfc5bExCym4wOZ5w3pj6Swbd96UW92mn7DQD/DOCYSSSH
/BL6yqf7+8OERupqSE/6aK/qhU+SVUVhG1/zlsAKRmY+0N4FSFdSZiacquxeAHgg20xwWePj+kRs
WBUmbzag0TkDIGoy9</vt:lpwstr>
  </property>
  <property fmtid="{D5CDD505-2E9C-101B-9397-08002B2CF9AE}" pid="3" name="MAIL_MSG_ID2">
    <vt:lpwstr>NL0KpoFct/JqPJ98G9HZIecTeKG0zXfoOJJz+N+fkI/pzPaE5Olvf73mEIh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0x01010032D560B70C7DA0469E761A08808E3B8F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