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37FE1" w:rsidR="00C37FE1" w:rsidP="00C37FE1" w:rsidRDefault="00D122D5">
      <w:bookmarkStart w:name="bm_txtAanhef" w:id="0"/>
      <w:bookmarkStart w:name="bm_start" w:id="1"/>
      <w:bookmarkStart w:name="_GoBack" w:id="2"/>
      <w:bookmarkEnd w:id="2"/>
      <w:r>
        <w:t xml:space="preserve"> </w:t>
      </w:r>
      <w:bookmarkEnd w:id="0"/>
      <w:bookmarkEnd w:id="1"/>
    </w:p>
    <w:p w:rsidR="007021E0" w:rsidP="007021E0" w:rsidRDefault="007021E0">
      <w:bookmarkStart w:name="bm_txtend" w:id="3"/>
      <w:r>
        <w:t xml:space="preserve">Zoals u </w:t>
      </w:r>
      <w:proofErr w:type="gramStart"/>
      <w:r>
        <w:t>bekend</w:t>
      </w:r>
      <w:proofErr w:type="gramEnd"/>
      <w:r>
        <w:t>, organiseert het Ministerie van Buitenlandse Zaken, in samenwerking met de Vergadering van Staten Partijen en het Internationaal Strafhof een plechtige herdenking ter gelegenheid van de 10</w:t>
      </w:r>
      <w:r w:rsidRPr="002E0AFF">
        <w:rPr>
          <w:vertAlign w:val="superscript"/>
        </w:rPr>
        <w:t>e</w:t>
      </w:r>
      <w:r>
        <w:t xml:space="preserve"> verjaardag van het Internationaal Strafhof.  </w:t>
      </w:r>
    </w:p>
    <w:p w:rsidR="007021E0" w:rsidP="007021E0" w:rsidRDefault="007021E0"/>
    <w:p w:rsidR="007021E0" w:rsidP="007021E0" w:rsidRDefault="007021E0">
      <w:r>
        <w:t xml:space="preserve">Deze ceremonie zal worden gehouden in de Ridderzaal op 14 november 2012 van 10:30 tot 12:00. Op het programma staan speeches van de de President van de vergadering van Staten Partijen, Ambassadeur </w:t>
      </w:r>
      <w:proofErr w:type="spellStart"/>
      <w:r>
        <w:t>Intelmann</w:t>
      </w:r>
      <w:proofErr w:type="spellEnd"/>
      <w:r>
        <w:t xml:space="preserve">, de President van het Internationaal Strafhof, de heer Song en van mijzelf. </w:t>
      </w:r>
    </w:p>
    <w:p w:rsidR="007021E0" w:rsidP="007021E0" w:rsidRDefault="007021E0"/>
    <w:p w:rsidR="007021E0" w:rsidP="007021E0" w:rsidRDefault="007021E0">
      <w:r>
        <w:t xml:space="preserve">Daarnaast zal een voormalige </w:t>
      </w:r>
      <w:proofErr w:type="spellStart"/>
      <w:r>
        <w:t>kindsoldaat</w:t>
      </w:r>
      <w:proofErr w:type="spellEnd"/>
      <w:r>
        <w:t xml:space="preserve">, John Kon </w:t>
      </w:r>
      <w:proofErr w:type="spellStart"/>
      <w:r>
        <w:t>Kelei</w:t>
      </w:r>
      <w:proofErr w:type="spellEnd"/>
      <w:r>
        <w:t xml:space="preserve"> uit Oeganda, vanuit zijn persoonlijke ervaring uitleg geven over het verschrikkelijke effect dat oorlog heeft op de mensheid als geheel en kinderen in het bijzonder. Het programma bevat tevens een culturele introductie en intermezzo.</w:t>
      </w:r>
    </w:p>
    <w:p w:rsidR="007021E0" w:rsidP="007021E0" w:rsidRDefault="007021E0"/>
    <w:p w:rsidR="007021E0" w:rsidP="007021E0" w:rsidRDefault="007021E0">
      <w:proofErr w:type="gramStart"/>
      <w:r>
        <w:t>Hare</w:t>
      </w:r>
      <w:proofErr w:type="gramEnd"/>
      <w:r>
        <w:t xml:space="preserve"> Majesteit de Koningin heeft de uitnodiging voor het bijwonen van deze plechtigheid aanvaard.</w:t>
      </w:r>
    </w:p>
    <w:p w:rsidR="007021E0" w:rsidP="007021E0" w:rsidRDefault="007021E0"/>
    <w:p w:rsidRPr="00C37FE1" w:rsidR="007021E0" w:rsidP="007021E0" w:rsidRDefault="007021E0">
      <w:r>
        <w:t xml:space="preserve">Graag zou ik u voor deze gelegenheid willen uitnodigen. Voorts zou ik graag uw advies ontvangen met betrekking tot overige uit te nodigen leden van uw Kamer. </w:t>
      </w:r>
    </w:p>
    <w:p w:rsidR="00C37FE1" w:rsidP="00C37FE1" w:rsidRDefault="002E0AFF">
      <w:r>
        <w:br/>
      </w:r>
      <w:r>
        <w:br/>
      </w:r>
      <w:r>
        <w:br/>
      </w:r>
      <w:bookmarkEnd w:id="3"/>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2F6C89" w:rsidTr="002E0AFF">
        <w:tc>
          <w:tcPr>
            <w:tcW w:w="4500" w:type="pct"/>
          </w:tcPr>
          <w:p w:rsidRPr="00C37FE1" w:rsidR="002F6C89" w:rsidP="002F6C89" w:rsidRDefault="002E0AFF">
            <w:bookmarkStart w:name="bm_groet" w:id="4"/>
            <w:r>
              <w:t>De Minister van Buitenlandse Zaken,</w:t>
            </w:r>
            <w:bookmarkEnd w:id="4"/>
          </w:p>
        </w:tc>
        <w:tc>
          <w:tcPr>
            <w:tcW w:w="2500" w:type="pct"/>
          </w:tcPr>
          <w:p w:rsidRPr="00C37FE1" w:rsidR="002F6C89" w:rsidP="002F6C89" w:rsidRDefault="002E0AFF">
            <w:bookmarkStart w:name="bm_groetam" w:id="5"/>
            <w:r>
              <w:t xml:space="preserve"> </w:t>
            </w:r>
            <w:bookmarkEnd w:id="5"/>
          </w:p>
        </w:tc>
      </w:tr>
      <w:tr w:rsidRPr="00C37FE1" w:rsidR="004B0BDA" w:rsidTr="002E0AFF">
        <w:tc>
          <w:tcPr>
            <w:tcW w:w="4500" w:type="pct"/>
          </w:tcPr>
          <w:p w:rsidR="002E0AFF" w:rsidP="002F6C89" w:rsidRDefault="002E0AFF">
            <w:bookmarkStart w:name="bm_groet1" w:id="6"/>
          </w:p>
          <w:p w:rsidR="002E0AFF" w:rsidP="002F6C89" w:rsidRDefault="002E0AFF"/>
          <w:p w:rsidR="002E0AFF" w:rsidP="002F6C89" w:rsidRDefault="002E0AFF"/>
          <w:p w:rsidR="002E0AFF" w:rsidP="002F6C89" w:rsidRDefault="002E0AFF"/>
          <w:p w:rsidRPr="00C37FE1" w:rsidR="004B0BDA" w:rsidP="002F6C89" w:rsidRDefault="002E0AFF">
            <w:r>
              <w:t xml:space="preserve">Dr. U. </w:t>
            </w:r>
            <w:proofErr w:type="spellStart"/>
            <w:r>
              <w:t>Rosenthal</w:t>
            </w:r>
            <w:bookmarkEnd w:id="6"/>
            <w:proofErr w:type="spellEnd"/>
          </w:p>
        </w:tc>
        <w:tc>
          <w:tcPr>
            <w:tcW w:w="2500" w:type="pct"/>
          </w:tcPr>
          <w:p w:rsidRPr="00C37FE1" w:rsidR="004B0BDA" w:rsidP="002F6C89" w:rsidRDefault="002E0AFF">
            <w:bookmarkStart w:name="bm_groetam1" w:id="7"/>
            <w:r>
              <w:t xml:space="preserve"> </w:t>
            </w:r>
            <w:bookmarkEnd w:id="7"/>
          </w:p>
        </w:tc>
      </w:tr>
    </w:tbl>
    <w:p w:rsidRPr="003D56AC" w:rsidR="00825019" w:rsidP="003D56AC" w:rsidRDefault="00825019">
      <w:bookmarkStart w:name="bm_BZlogo" w:id="8"/>
      <w:bookmarkEnd w:id="8"/>
    </w:p>
    <w:sectPr w:rsidRPr="003D56AC" w:rsidR="00825019" w:rsidSect="00482A7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AFF" w:rsidRDefault="002E0AFF">
      <w:r>
        <w:separator/>
      </w:r>
    </w:p>
    <w:p w:rsidR="002E0AFF" w:rsidRDefault="002E0AFF"/>
  </w:endnote>
  <w:endnote w:type="continuationSeparator" w:id="0">
    <w:p w:rsidR="002E0AFF" w:rsidRDefault="002E0AFF">
      <w:r>
        <w:continuationSeparator/>
      </w:r>
    </w:p>
    <w:p w:rsidR="002E0AFF" w:rsidRDefault="002E0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pPr>
      <w:pStyle w:val="Footer"/>
    </w:pPr>
  </w:p>
  <w:p w:rsidR="0014093E" w:rsidRDefault="0014093E"/>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2B153C">
          <w:r>
            <w:t>VERTROUWELIJK</w:t>
          </w:r>
        </w:p>
      </w:tc>
      <w:tc>
        <w:tcPr>
          <w:tcW w:w="2148" w:type="dxa"/>
        </w:tcPr>
        <w:p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845A39">
            <w:rPr>
              <w:rStyle w:val="Huisstijl-GegevenCharChar"/>
            </w:rPr>
            <w:t>1</w:t>
          </w:r>
          <w:r w:rsidRPr="00CD362D">
            <w:rPr>
              <w:rStyle w:val="Huisstijl-GegevenCharChar"/>
            </w:rPr>
            <w:fldChar w:fldCharType="end"/>
          </w:r>
          <w:r w:rsidRPr="00CD362D">
            <w:rPr>
              <w:rStyle w:val="Huisstijl-GegevenCharChar"/>
            </w:rPr>
            <w:t xml:space="preserve"> van</w:t>
          </w:r>
          <w:r>
            <w:t xml:space="preserve"> </w:t>
          </w:r>
          <w:r w:rsidR="00845A39">
            <w:fldChar w:fldCharType="begin"/>
          </w:r>
          <w:r w:rsidR="00845A39">
            <w:instrText xml:space="preserve"> NUMPAGES   \* MERGEFORMAT </w:instrText>
          </w:r>
          <w:r w:rsidR="00845A39">
            <w:fldChar w:fldCharType="separate"/>
          </w:r>
          <w:r w:rsidR="00845A39">
            <w:t>1</w:t>
          </w:r>
          <w:r w:rsidR="00845A39">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2B153C">
          <w:bookmarkStart w:id="17" w:name="bmVoettekst1"/>
        </w:p>
      </w:tc>
      <w:tc>
        <w:tcPr>
          <w:tcW w:w="2148" w:type="dxa"/>
        </w:tcPr>
        <w:p w:rsidR="0014093E" w:rsidRDefault="0014093E" w:rsidP="00600CF0">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845A39">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845A39">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845A39">
            <w:rPr>
              <w:rStyle w:val="Huisstijl-GegevenCharChar"/>
            </w:rPr>
            <w:t>van</w:t>
          </w:r>
          <w:r>
            <w:rPr>
              <w:rStyle w:val="Huisstijl-GegevenCharChar"/>
            </w:rPr>
            <w:fldChar w:fldCharType="end"/>
          </w:r>
          <w:r>
            <w:t xml:space="preserve"> </w:t>
          </w:r>
          <w:r w:rsidR="00845A39">
            <w:fldChar w:fldCharType="begin"/>
          </w:r>
          <w:r w:rsidR="00845A39">
            <w:instrText xml:space="preserve"> NUMPAGES   \* MERGEFORMAT </w:instrText>
          </w:r>
          <w:r w:rsidR="00845A39">
            <w:fldChar w:fldCharType="separate"/>
          </w:r>
          <w:r w:rsidR="00845A39">
            <w:t>1</w:t>
          </w:r>
          <w:r w:rsidR="00845A39">
            <w:fldChar w:fldCharType="end"/>
          </w:r>
        </w:p>
      </w:tc>
    </w:tr>
    <w:bookmarkEnd w:id="17"/>
  </w:tbl>
  <w:p w:rsidR="0014093E" w:rsidRPr="00BC3B53" w:rsidRDefault="0014093E" w:rsidP="00BC3B53">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023E9A"/>
      </w:tc>
      <w:tc>
        <w:tcPr>
          <w:tcW w:w="2148" w:type="dxa"/>
        </w:tcPr>
        <w:p w:rsidR="0014093E" w:rsidRDefault="0014093E" w:rsidP="00023E9A">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845A39">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845A39">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845A39">
            <w:rPr>
              <w:rStyle w:val="Huisstijl-GegevenCharChar"/>
            </w:rPr>
            <w:t>van</w:t>
          </w:r>
          <w:r>
            <w:rPr>
              <w:rStyle w:val="Huisstijl-GegevenCharChar"/>
            </w:rPr>
            <w:fldChar w:fldCharType="end"/>
          </w:r>
          <w:r>
            <w:t xml:space="preserve"> </w:t>
          </w:r>
          <w:r w:rsidR="00845A39">
            <w:fldChar w:fldCharType="begin"/>
          </w:r>
          <w:r w:rsidR="00845A39">
            <w:instrText xml:space="preserve"> NUMPAGES   \* MERGEFORMAT </w:instrText>
          </w:r>
          <w:r w:rsidR="00845A39">
            <w:fldChar w:fldCharType="separate"/>
          </w:r>
          <w:r w:rsidR="00845A39">
            <w:t>1</w:t>
          </w:r>
          <w:r w:rsidR="00845A39">
            <w:fldChar w:fldCharType="end"/>
          </w:r>
        </w:p>
      </w:tc>
    </w:tr>
  </w:tbl>
  <w:p w:rsidR="0014093E" w:rsidRPr="00BC3B53" w:rsidRDefault="0014093E" w:rsidP="00023E9A">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AFF" w:rsidRDefault="002E0AFF">
      <w:r>
        <w:separator/>
      </w:r>
    </w:p>
    <w:p w:rsidR="002E0AFF" w:rsidRDefault="002E0AFF"/>
  </w:footnote>
  <w:footnote w:type="continuationSeparator" w:id="0">
    <w:p w:rsidR="002E0AFF" w:rsidRDefault="002E0AFF">
      <w:r>
        <w:continuationSeparator/>
      </w:r>
    </w:p>
    <w:p w:rsidR="002E0AFF" w:rsidRDefault="002E0A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pPr>
      <w:pStyle w:val="Header"/>
    </w:pPr>
  </w:p>
  <w:p w:rsidR="0014093E" w:rsidRDefault="001409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rsidP="004F44C2">
    <w:pPr>
      <w:pStyle w:val="Header"/>
      <w:rPr>
        <w:rFonts w:cs="Verdana-Bold"/>
        <w:b/>
        <w:bCs/>
        <w:smallCaps/>
        <w:szCs w:val="18"/>
      </w:rPr>
    </w:pPr>
    <w:r>
      <w:rPr>
        <w:rFonts w:cs="Verdana-Bold"/>
        <w:b/>
        <w:bCs/>
        <w:smallCaps/>
        <w:noProof/>
        <w:szCs w:val="18"/>
      </w:rPr>
      <mc:AlternateContent>
        <mc:Choice Requires="wps">
          <w:drawing>
            <wp:anchor distT="0" distB="0" distL="114300" distR="114300" simplePos="0" relativeHeight="251658240" behindDoc="0" locked="0" layoutInCell="1" allowOverlap="1">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tc>
                              <w:tcPr>
                                <w:tcW w:w="2160" w:type="dxa"/>
                                <w:shd w:val="clear" w:color="auto" w:fill="auto"/>
                              </w:tcPr>
                              <w:p w:rsidR="0014093E" w:rsidRPr="00FB2EB1" w:rsidRDefault="002E0AFF" w:rsidP="00D20117">
                                <w:pPr>
                                  <w:pStyle w:val="Huisstijl-Adres"/>
                                  <w:rPr>
                                    <w:b/>
                                    <w:vanish/>
                                  </w:rPr>
                                </w:pPr>
                                <w:bookmarkStart w:id="9" w:name="bm_txtdirectie2"/>
                                <w:r>
                                  <w:rPr>
                                    <w:b/>
                                  </w:rPr>
                                  <w:t>Directie Kabinet en Protocol</w:t>
                                </w:r>
                                <w:bookmarkEnd w:id="9"/>
                                <w:r w:rsidR="0014093E">
                                  <w:rPr>
                                    <w:b/>
                                  </w:rPr>
                                  <w:t xml:space="preserve"> </w:t>
                                </w:r>
                                <w:bookmarkStart w:id="10" w:name="bm_ministerie2"/>
                                <w:r w:rsidR="0014093E">
                                  <w:rPr>
                                    <w:b/>
                                  </w:rPr>
                                  <w:t xml:space="preserve"> </w:t>
                                </w:r>
                                <w:bookmarkEnd w:id="10"/>
                              </w:p>
                            </w:tc>
                          </w:tr>
                          <w:tr w:rsidR="0014093E">
                            <w:trPr>
                              <w:trHeight w:hRule="exact" w:val="200"/>
                            </w:trPr>
                            <w:tc>
                              <w:tcPr>
                                <w:tcW w:w="2160" w:type="dxa"/>
                                <w:shd w:val="clear" w:color="auto" w:fill="auto"/>
                              </w:tcPr>
                              <w:p w:rsidR="0014093E" w:rsidRPr="00DF54D9" w:rsidRDefault="0014093E" w:rsidP="004F44C2"/>
                            </w:tc>
                          </w:tr>
                          <w:bookmarkStart w:id="11" w:name="bm_date2"/>
                          <w:bookmarkEnd w:id="11"/>
                          <w:tr w:rsidR="0014093E" w:rsidRPr="00496319">
                            <w:tc>
                              <w:tcPr>
                                <w:tcW w:w="2160" w:type="dxa"/>
                                <w:shd w:val="clear" w:color="auto" w:fill="auto"/>
                              </w:tcPr>
                              <w:p w:rsidR="0014093E" w:rsidRDefault="0014093E" w:rsidP="004F44C2">
                                <w:pPr>
                                  <w:pStyle w:val="Huisstijl-Kopje"/>
                                </w:pPr>
                                <w:r>
                                  <w:fldChar w:fldCharType="begin"/>
                                </w:r>
                                <w:r>
                                  <w:instrText xml:space="preserve"> DOCPROPERTY  L_REFERENCE  \* MERGEFORMAT </w:instrText>
                                </w:r>
                                <w:r>
                                  <w:fldChar w:fldCharType="separate"/>
                                </w:r>
                                <w:r w:rsidR="00845A39">
                                  <w:t>Onze Referentie</w:t>
                                </w:r>
                                <w:r>
                                  <w:fldChar w:fldCharType="end"/>
                                </w:r>
                              </w:p>
                              <w:p w:rsidR="0014093E" w:rsidRDefault="002E0AFF" w:rsidP="004F44C2">
                                <w:pPr>
                                  <w:pStyle w:val="Huisstijl-Gegeven"/>
                                </w:pPr>
                                <w:bookmarkStart w:id="12" w:name="bm_reference2"/>
                                <w:r>
                                  <w:t>BZ</w:t>
                                </w:r>
                                <w:bookmarkEnd w:id="12"/>
                              </w:p>
                              <w:p w:rsidR="0014093E" w:rsidRPr="00F93F9E" w:rsidRDefault="0014093E" w:rsidP="004F44C2">
                                <w:pPr>
                                  <w:pStyle w:val="Huisstijl-Gegeven"/>
                                </w:pPr>
                              </w:p>
                            </w:tc>
                          </w:tr>
                          <w:tr w:rsidR="0014093E">
                            <w:trPr>
                              <w:trHeight w:val="930"/>
                            </w:trPr>
                            <w:tc>
                              <w:tcPr>
                                <w:tcW w:w="2160" w:type="dxa"/>
                                <w:shd w:val="clear" w:color="auto" w:fill="auto"/>
                              </w:tcPr>
                              <w:p w:rsidR="0014093E" w:rsidRDefault="0014093E" w:rsidP="004F44C2">
                                <w:pPr>
                                  <w:pStyle w:val="Huisstijl-Voorwaarden"/>
                                </w:pPr>
                              </w:p>
                            </w:tc>
                          </w:tr>
                        </w:tbl>
                        <w:p w:rsidR="0014093E" w:rsidRDefault="0014093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tc>
                        <w:tcPr>
                          <w:tcW w:w="2160" w:type="dxa"/>
                          <w:shd w:val="clear" w:color="auto" w:fill="auto"/>
                        </w:tcPr>
                        <w:p w:rsidR="0014093E" w:rsidRPr="00FB2EB1" w:rsidRDefault="002E0AFF" w:rsidP="00D20117">
                          <w:pPr>
                            <w:pStyle w:val="Huisstijl-Adres"/>
                            <w:rPr>
                              <w:b/>
                              <w:vanish/>
                            </w:rPr>
                          </w:pPr>
                          <w:bookmarkStart w:id="13" w:name="bm_txtdirectie2"/>
                          <w:r>
                            <w:rPr>
                              <w:b/>
                            </w:rPr>
                            <w:t>Directie Kabinet en Protocol</w:t>
                          </w:r>
                          <w:bookmarkEnd w:id="13"/>
                          <w:r w:rsidR="0014093E">
                            <w:rPr>
                              <w:b/>
                            </w:rPr>
                            <w:t xml:space="preserve"> </w:t>
                          </w:r>
                          <w:bookmarkStart w:id="14" w:name="bm_ministerie2"/>
                          <w:r w:rsidR="0014093E">
                            <w:rPr>
                              <w:b/>
                            </w:rPr>
                            <w:t xml:space="preserve"> </w:t>
                          </w:r>
                          <w:bookmarkEnd w:id="14"/>
                        </w:p>
                      </w:tc>
                    </w:tr>
                    <w:tr w:rsidR="0014093E">
                      <w:trPr>
                        <w:trHeight w:hRule="exact" w:val="200"/>
                      </w:trPr>
                      <w:tc>
                        <w:tcPr>
                          <w:tcW w:w="2160" w:type="dxa"/>
                          <w:shd w:val="clear" w:color="auto" w:fill="auto"/>
                        </w:tcPr>
                        <w:p w:rsidR="0014093E" w:rsidRPr="00DF54D9" w:rsidRDefault="0014093E" w:rsidP="004F44C2"/>
                      </w:tc>
                    </w:tr>
                    <w:bookmarkStart w:id="15" w:name="bm_date2"/>
                    <w:bookmarkEnd w:id="15"/>
                    <w:tr w:rsidR="0014093E" w:rsidRPr="00496319">
                      <w:tc>
                        <w:tcPr>
                          <w:tcW w:w="2160" w:type="dxa"/>
                          <w:shd w:val="clear" w:color="auto" w:fill="auto"/>
                        </w:tcPr>
                        <w:p w:rsidR="0014093E" w:rsidRDefault="0014093E" w:rsidP="004F44C2">
                          <w:pPr>
                            <w:pStyle w:val="Huisstijl-Kopje"/>
                          </w:pPr>
                          <w:r>
                            <w:fldChar w:fldCharType="begin"/>
                          </w:r>
                          <w:r>
                            <w:instrText xml:space="preserve"> DOCPROPERTY  L_REFERENCE  \* MERGEFORMAT </w:instrText>
                          </w:r>
                          <w:r>
                            <w:fldChar w:fldCharType="separate"/>
                          </w:r>
                          <w:r w:rsidR="00845A39">
                            <w:t>Onze Referentie</w:t>
                          </w:r>
                          <w:r>
                            <w:fldChar w:fldCharType="end"/>
                          </w:r>
                        </w:p>
                        <w:p w:rsidR="0014093E" w:rsidRDefault="002E0AFF" w:rsidP="004F44C2">
                          <w:pPr>
                            <w:pStyle w:val="Huisstijl-Gegeven"/>
                          </w:pPr>
                          <w:bookmarkStart w:id="16" w:name="bm_reference2"/>
                          <w:r>
                            <w:t>BZ</w:t>
                          </w:r>
                          <w:bookmarkEnd w:id="16"/>
                        </w:p>
                        <w:p w:rsidR="0014093E" w:rsidRPr="00F93F9E" w:rsidRDefault="0014093E" w:rsidP="004F44C2">
                          <w:pPr>
                            <w:pStyle w:val="Huisstijl-Gegeven"/>
                          </w:pPr>
                        </w:p>
                      </w:tc>
                    </w:tr>
                    <w:tr w:rsidR="0014093E">
                      <w:trPr>
                        <w:trHeight w:val="930"/>
                      </w:trPr>
                      <w:tc>
                        <w:tcPr>
                          <w:tcW w:w="2160" w:type="dxa"/>
                          <w:shd w:val="clear" w:color="auto" w:fill="auto"/>
                        </w:tcPr>
                        <w:p w:rsidR="0014093E" w:rsidRDefault="0014093E" w:rsidP="004F44C2">
                          <w:pPr>
                            <w:pStyle w:val="Huisstijl-Voorwaarden"/>
                          </w:pPr>
                        </w:p>
                      </w:tc>
                    </w:tr>
                  </w:tbl>
                  <w:p w:rsidR="0014093E" w:rsidRDefault="0014093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RPr="00275984" w:rsidTr="00733C20">
      <w:trPr>
        <w:trHeight w:hRule="exact" w:val="96"/>
      </w:trPr>
      <w:tc>
        <w:tcPr>
          <w:tcW w:w="7520" w:type="dxa"/>
          <w:shd w:val="clear" w:color="auto" w:fill="auto"/>
        </w:tcPr>
        <w:p w:rsidR="0014093E" w:rsidRPr="00275984" w:rsidRDefault="0014093E" w:rsidP="004F44C2">
          <w:pPr>
            <w:spacing w:line="240" w:lineRule="auto"/>
            <w:rPr>
              <w:sz w:val="12"/>
              <w:szCs w:val="12"/>
            </w:rPr>
          </w:pPr>
        </w:p>
      </w:tc>
    </w:tr>
  </w:tbl>
  <w:p w:rsidR="0014093E" w:rsidRPr="00740712" w:rsidRDefault="0014093E" w:rsidP="004F44C2"/>
  <w:p w:rsidR="0014093E" w:rsidRPr="00217880" w:rsidRDefault="0014093E"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rsidP="00BC4AE3">
    <w:pPr>
      <w:pStyle w:val="Header"/>
    </w:pPr>
    <w:r>
      <w:rPr>
        <w:noProof/>
      </w:rPr>
      <mc:AlternateContent>
        <mc:Choice Requires="wps">
          <w:drawing>
            <wp:anchor distT="0" distB="0" distL="114300" distR="114300" simplePos="0" relativeHeight="251657216" behindDoc="0" locked="0" layoutInCell="1" allowOverlap="1">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trPr>
                              <w:trHeight w:val="2636"/>
                            </w:trPr>
                            <w:tc>
                              <w:tcPr>
                                <w:tcW w:w="737" w:type="dxa"/>
                                <w:shd w:val="clear" w:color="auto" w:fill="auto"/>
                              </w:tcPr>
                              <w:p w:rsidR="0014093E" w:rsidRDefault="0014093E" w:rsidP="00B42DFA">
                                <w:pPr>
                                  <w:spacing w:line="240" w:lineRule="auto"/>
                                </w:pPr>
                              </w:p>
                            </w:tc>
                            <w:tc>
                              <w:tcPr>
                                <w:tcW w:w="5263" w:type="dxa"/>
                                <w:shd w:val="clear" w:color="auto" w:fill="auto"/>
                              </w:tcPr>
                              <w:p w:rsidR="0014093E" w:rsidRDefault="0014093E" w:rsidP="00B42DFA">
                                <w:pPr>
                                  <w:spacing w:line="240" w:lineRule="auto"/>
                                </w:pPr>
                                <w:r>
                                  <w:rPr>
                                    <w:noProof/>
                                  </w:rPr>
                                  <w:drawing>
                                    <wp:inline distT="0" distB="0" distL="0" distR="0">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rsidR="0014093E" w:rsidRDefault="0014093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trPr>
                        <w:trHeight w:val="2636"/>
                      </w:trPr>
                      <w:tc>
                        <w:tcPr>
                          <w:tcW w:w="737" w:type="dxa"/>
                          <w:shd w:val="clear" w:color="auto" w:fill="auto"/>
                        </w:tcPr>
                        <w:p w:rsidR="0014093E" w:rsidRDefault="0014093E" w:rsidP="00B42DFA">
                          <w:pPr>
                            <w:spacing w:line="240" w:lineRule="auto"/>
                          </w:pPr>
                        </w:p>
                      </w:tc>
                      <w:tc>
                        <w:tcPr>
                          <w:tcW w:w="5263" w:type="dxa"/>
                          <w:shd w:val="clear" w:color="auto" w:fill="auto"/>
                        </w:tcPr>
                        <w:p w:rsidR="0014093E" w:rsidRDefault="0014093E" w:rsidP="00B42DFA">
                          <w:pPr>
                            <w:spacing w:line="240" w:lineRule="auto"/>
                          </w:pPr>
                          <w:r>
                            <w:rPr>
                              <w:noProof/>
                            </w:rPr>
                            <w:drawing>
                              <wp:inline distT="0" distB="0" distL="0" distR="0">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rsidR="0014093E" w:rsidRDefault="0014093E"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106BB7">
                            <w:tc>
                              <w:tcPr>
                                <w:tcW w:w="2160" w:type="dxa"/>
                                <w:shd w:val="clear" w:color="auto" w:fill="auto"/>
                              </w:tcPr>
                              <w:p w:rsidR="0014093E" w:rsidRPr="002E0AFF" w:rsidRDefault="002E0AFF" w:rsidP="00973C3C">
                                <w:pPr>
                                  <w:pStyle w:val="Huisstijl-Adres"/>
                                </w:pPr>
                                <w:bookmarkStart w:id="18" w:name="bm_txtdirectie"/>
                                <w:bookmarkStart w:id="19" w:name="bm_addressfrom"/>
                                <w:r>
                                  <w:rPr>
                                    <w:b/>
                                  </w:rPr>
                                  <w:t>Directie Kabinet en Protocol</w:t>
                                </w:r>
                                <w:bookmarkEnd w:id="18"/>
                                <w:r w:rsidR="0014093E" w:rsidRPr="002E0AFF">
                                  <w:br/>
                                  <w:t>Bezuidenhoutseweg 67</w:t>
                                </w:r>
                                <w:r w:rsidR="0014093E" w:rsidRPr="002E0AFF">
                                  <w:br/>
                                  <w:t>2594 AC Den Haag</w:t>
                                </w:r>
                                <w:r w:rsidR="0014093E" w:rsidRPr="002E0AFF">
                                  <w:br/>
                                  <w:t>Postbus 20061</w:t>
                                </w:r>
                                <w:r w:rsidR="0014093E" w:rsidRPr="002E0AFF">
                                  <w:br/>
                                  <w:t>Nederland</w:t>
                                </w:r>
                                <w:r w:rsidR="0014093E" w:rsidRPr="002E0AFF">
                                  <w:fldChar w:fldCharType="begin"/>
                                </w:r>
                                <w:r w:rsidR="0014093E" w:rsidRPr="002E0AFF">
                                  <w:instrText xml:space="preserve"> IF  </w:instrText>
                                </w:r>
                                <w:r w:rsidR="0014093E" w:rsidRPr="002E0AFF">
                                  <w:fldChar w:fldCharType="begin"/>
                                </w:r>
                                <w:r w:rsidR="0014093E" w:rsidRPr="002E0AFF">
                                  <w:instrText xml:space="preserve"> DOCPROPERTY "BZ_UseCountry" </w:instrText>
                                </w:r>
                                <w:r w:rsidR="0014093E" w:rsidRPr="002E0AFF">
                                  <w:fldChar w:fldCharType="separate"/>
                                </w:r>
                                <w:r w:rsidR="00845A39">
                                  <w:instrText>N</w:instrText>
                                </w:r>
                                <w:r w:rsidR="0014093E" w:rsidRPr="002E0AFF">
                                  <w:fldChar w:fldCharType="end"/>
                                </w:r>
                                <w:r w:rsidR="0014093E" w:rsidRPr="002E0AFF">
                                  <w:instrText>="Y" "</w:instrText>
                                </w:r>
                                <w:r w:rsidR="0014093E" w:rsidRPr="002E0AFF">
                                  <w:fldChar w:fldCharType="begin"/>
                                </w:r>
                                <w:r w:rsidR="0014093E" w:rsidRPr="002E0AFF">
                                  <w:instrText xml:space="preserve"> DOCPROPERTY "L_HomeCountry" </w:instrText>
                                </w:r>
                                <w:r w:rsidR="0014093E" w:rsidRPr="002E0AFF">
                                  <w:fldChar w:fldCharType="separate"/>
                                </w:r>
                                <w:r w:rsidR="0014093E" w:rsidRPr="002E0AFF">
                                  <w:instrText>Nederland</w:instrText>
                                </w:r>
                                <w:r w:rsidR="0014093E" w:rsidRPr="002E0AFF">
                                  <w:fldChar w:fldCharType="end"/>
                                </w:r>
                                <w:r w:rsidR="0014093E" w:rsidRPr="002E0AFF">
                                  <w:instrText>" ""</w:instrText>
                                </w:r>
                                <w:r w:rsidR="0014093E" w:rsidRPr="002E0AFF">
                                  <w:fldChar w:fldCharType="end"/>
                                </w:r>
                                <w:r w:rsidR="0014093E" w:rsidRPr="002E0AFF">
                                  <w:br/>
                                </w:r>
                                <w:r w:rsidR="00845A39">
                                  <w:fldChar w:fldCharType="begin"/>
                                </w:r>
                                <w:r w:rsidR="00845A39">
                                  <w:instrText xml:space="preserve"> DOCPROPERTY  L_HOME_URL  \* MERGEFORMAT </w:instrText>
                                </w:r>
                                <w:r w:rsidR="00845A39">
                                  <w:fldChar w:fldCharType="separate"/>
                                </w:r>
                                <w:r w:rsidR="00845A39">
                                  <w:t>www.minbuza.nl</w:t>
                                </w:r>
                                <w:r w:rsidR="00845A39">
                                  <w:fldChar w:fldCharType="end"/>
                                </w:r>
                              </w:p>
                              <w:p w:rsidR="0014093E" w:rsidRPr="002E0AFF" w:rsidRDefault="0014093E" w:rsidP="00D20117">
                                <w:pPr>
                                  <w:pStyle w:val="Huisstijl-Adres"/>
                                  <w:rPr>
                                    <w:vanish/>
                                  </w:rPr>
                                </w:pPr>
                                <w:bookmarkStart w:id="20" w:name="bm_ministerie"/>
                                <w:bookmarkStart w:id="21" w:name="bm_aministerie"/>
                                <w:bookmarkEnd w:id="19"/>
                                <w:r w:rsidRPr="002E0AFF">
                                  <w:rPr>
                                    <w:b/>
                                    <w:vanish/>
                                  </w:rPr>
                                  <w:t xml:space="preserve"> </w:t>
                                </w:r>
                                <w:bookmarkEnd w:id="20"/>
                                <w:r w:rsidRPr="002E0AFF">
                                  <w:rPr>
                                    <w:b/>
                                    <w:vanish/>
                                  </w:rPr>
                                  <w:br/>
                                </w:r>
                                <w:bookmarkStart w:id="22" w:name="bm_adres"/>
                                <w:r w:rsidRPr="002E0AFF">
                                  <w:rPr>
                                    <w:vanish/>
                                  </w:rPr>
                                  <w:t xml:space="preserve"> </w:t>
                                </w:r>
                                <w:bookmarkEnd w:id="22"/>
                              </w:p>
                              <w:bookmarkEnd w:id="21"/>
                              <w:p w:rsidR="0014093E" w:rsidRPr="002E0AFF" w:rsidRDefault="0014093E" w:rsidP="00BC4AE3">
                                <w:pPr>
                                  <w:pStyle w:val="Huisstijl-Adres"/>
                                </w:pPr>
                                <w:r w:rsidRPr="002E0AFF">
                                  <w:rPr>
                                    <w:b/>
                                  </w:rPr>
                                  <w:fldChar w:fldCharType="begin"/>
                                </w:r>
                                <w:r w:rsidRPr="002E0AFF">
                                  <w:rPr>
                                    <w:b/>
                                  </w:rPr>
                                  <w:instrText xml:space="preserve"> DOCPROPERTY  L_PROCESSOR  \* MERGEFORMAT </w:instrText>
                                </w:r>
                                <w:r w:rsidRPr="002E0AFF">
                                  <w:rPr>
                                    <w:b/>
                                  </w:rPr>
                                  <w:fldChar w:fldCharType="separate"/>
                                </w:r>
                                <w:r w:rsidR="00845A39">
                                  <w:rPr>
                                    <w:b/>
                                  </w:rPr>
                                  <w:t>Contactpersoon</w:t>
                                </w:r>
                                <w:r w:rsidRPr="002E0AFF">
                                  <w:rPr>
                                    <w:b/>
                                  </w:rPr>
                                  <w:fldChar w:fldCharType="end"/>
                                </w:r>
                                <w:r w:rsidRPr="002E0AFF">
                                  <w:rPr>
                                    <w:b/>
                                  </w:rPr>
                                  <w:br/>
                                </w:r>
                                <w:r w:rsidR="002E0AFF">
                                  <w:t>N. Stehouwer-van Iersel</w:t>
                                </w:r>
                              </w:p>
                              <w:p w:rsidR="0014093E" w:rsidRPr="00106BB7" w:rsidRDefault="0014093E" w:rsidP="002E0AFF">
                                <w:pPr>
                                  <w:pStyle w:val="Huisstijl-Adres"/>
                                  <w:rPr>
                                    <w:lang w:val="en-US"/>
                                  </w:rPr>
                                </w:pPr>
                                <w:r w:rsidRPr="00106BB7">
                                  <w:rPr>
                                    <w:lang w:val="en-US"/>
                                  </w:rPr>
                                  <w:t>T</w:t>
                                </w:r>
                                <w:r w:rsidRPr="00106BB7">
                                  <w:rPr>
                                    <w:lang w:val="en-US"/>
                                  </w:rPr>
                                  <w:tab/>
                                </w:r>
                                <w:bookmarkStart w:id="23" w:name="bm_phone"/>
                                <w:r w:rsidR="002E0AFF" w:rsidRPr="00106BB7">
                                  <w:rPr>
                                    <w:lang w:val="en-US"/>
                                  </w:rPr>
                                  <w:t>070 3485266</w:t>
                                </w:r>
                                <w:bookmarkEnd w:id="23"/>
                                <w:r w:rsidRPr="00106BB7">
                                  <w:rPr>
                                    <w:lang w:val="en-US"/>
                                  </w:rPr>
                                  <w:br/>
                                  <w:t>F</w:t>
                                </w:r>
                                <w:r w:rsidRPr="00106BB7">
                                  <w:rPr>
                                    <w:lang w:val="en-US"/>
                                  </w:rPr>
                                  <w:tab/>
                                </w:r>
                                <w:bookmarkStart w:id="24" w:name="bm_fax"/>
                                <w:bookmarkEnd w:id="24"/>
                                <w:r w:rsidRPr="00106BB7">
                                  <w:rPr>
                                    <w:lang w:val="en-US"/>
                                  </w:rPr>
                                  <w:br/>
                                </w:r>
                                <w:bookmarkStart w:id="25" w:name="bm_email"/>
                                <w:r w:rsidR="002E0AFF" w:rsidRPr="00106BB7">
                                  <w:rPr>
                                    <w:lang w:val="en-US"/>
                                  </w:rPr>
                                  <w:t>nora.stehouwer@minbuza.nl</w:t>
                                </w:r>
                                <w:bookmarkEnd w:id="25"/>
                              </w:p>
                            </w:tc>
                          </w:tr>
                          <w:tr w:rsidR="0014093E" w:rsidRPr="00106BB7">
                            <w:trPr>
                              <w:trHeight w:hRule="exact" w:val="200"/>
                            </w:trPr>
                            <w:tc>
                              <w:tcPr>
                                <w:tcW w:w="2160" w:type="dxa"/>
                                <w:shd w:val="clear" w:color="auto" w:fill="auto"/>
                              </w:tcPr>
                              <w:p w:rsidR="0014093E" w:rsidRPr="00106BB7" w:rsidRDefault="0014093E" w:rsidP="00BC4AE3">
                                <w:pPr>
                                  <w:rPr>
                                    <w:lang w:val="en-US"/>
                                  </w:rPr>
                                </w:pPr>
                              </w:p>
                            </w:tc>
                          </w:tr>
                          <w:tr w:rsidR="0014093E" w:rsidRPr="002E0AFF">
                            <w:trPr>
                              <w:trHeight w:val="1740"/>
                            </w:trPr>
                            <w:tc>
                              <w:tcPr>
                                <w:tcW w:w="2160" w:type="dxa"/>
                                <w:shd w:val="clear" w:color="auto" w:fill="auto"/>
                              </w:tcPr>
                              <w:p w:rsidR="0014093E" w:rsidRPr="002E0AFF" w:rsidRDefault="00845A39" w:rsidP="00BC4AE3">
                                <w:pPr>
                                  <w:pStyle w:val="Huisstijl-Kopje"/>
                                </w:pPr>
                                <w:r>
                                  <w:fldChar w:fldCharType="begin"/>
                                </w:r>
                                <w:r>
                                  <w:instrText xml:space="preserve"> DOCPROPERTY  L_REFERENCE  \* MERGEFORMAT </w:instrText>
                                </w:r>
                                <w:r>
                                  <w:fldChar w:fldCharType="separate"/>
                                </w:r>
                                <w:r>
                                  <w:t>Onze Referentie</w:t>
                                </w:r>
                                <w:r>
                                  <w:fldChar w:fldCharType="end"/>
                                </w:r>
                              </w:p>
                              <w:p w:rsidR="0014093E" w:rsidRPr="002E0AFF" w:rsidRDefault="002E0AFF" w:rsidP="00BC4AE3">
                                <w:pPr>
                                  <w:pStyle w:val="Huisstijl-Gegeven"/>
                                </w:pPr>
                                <w:r>
                                  <w:t>DKP</w:t>
                                </w:r>
                                <w:r w:rsidR="00C652EC">
                                  <w:t>-2012/874</w:t>
                                </w:r>
                              </w:p>
                              <w:p w:rsidR="0014093E" w:rsidRPr="002E0AFF" w:rsidRDefault="00EA6A1C" w:rsidP="00BC4AE3">
                                <w:pPr>
                                  <w:pStyle w:val="Huisstijl-Kopje"/>
                                  <w:rPr>
                                    <w:vanish/>
                                  </w:rPr>
                                </w:pPr>
                                <w:r w:rsidRPr="002E0AFF">
                                  <w:rPr>
                                    <w:vanish/>
                                  </w:rPr>
                                  <w:fldChar w:fldCharType="begin"/>
                                </w:r>
                                <w:r w:rsidRPr="002E0AFF">
                                  <w:rPr>
                                    <w:vanish/>
                                  </w:rPr>
                                  <w:instrText xml:space="preserve"> DOCPROPERTY  L_YREFERENCE  \* MERGEFORMAT </w:instrText>
                                </w:r>
                                <w:r w:rsidRPr="002E0AFF">
                                  <w:rPr>
                                    <w:vanish/>
                                  </w:rPr>
                                  <w:fldChar w:fldCharType="separate"/>
                                </w:r>
                                <w:r w:rsidR="00845A39">
                                  <w:rPr>
                                    <w:vanish/>
                                  </w:rPr>
                                  <w:t>Uw Referentie</w:t>
                                </w:r>
                                <w:r w:rsidRPr="002E0AFF">
                                  <w:rPr>
                                    <w:vanish/>
                                  </w:rPr>
                                  <w:fldChar w:fldCharType="end"/>
                                </w:r>
                              </w:p>
                              <w:p w:rsidR="0014093E" w:rsidRPr="002E0AFF" w:rsidRDefault="0014093E" w:rsidP="00BC4AE3">
                                <w:pPr>
                                  <w:pStyle w:val="Huisstijl-Gegeven"/>
                                  <w:rPr>
                                    <w:vanish/>
                                  </w:rPr>
                                </w:pPr>
                                <w:bookmarkStart w:id="26" w:name="bm_nummer"/>
                                <w:bookmarkEnd w:id="26"/>
                              </w:p>
                              <w:p w:rsidR="0014093E" w:rsidRPr="002E0AFF" w:rsidRDefault="00EA6A1C" w:rsidP="007F2529">
                                <w:pPr>
                                  <w:pStyle w:val="Huisstijl-Kopje"/>
                                  <w:rPr>
                                    <w:vanish/>
                                  </w:rPr>
                                </w:pPr>
                                <w:r w:rsidRPr="002E0AFF">
                                  <w:rPr>
                                    <w:vanish/>
                                  </w:rPr>
                                  <w:fldChar w:fldCharType="begin"/>
                                </w:r>
                                <w:r w:rsidRPr="002E0AFF">
                                  <w:rPr>
                                    <w:vanish/>
                                  </w:rPr>
                                  <w:instrText xml:space="preserve"> DOCPROPERTY  L_ENCLOSURES  \* MERGEFORMAT </w:instrText>
                                </w:r>
                                <w:r w:rsidRPr="002E0AFF">
                                  <w:rPr>
                                    <w:vanish/>
                                  </w:rPr>
                                  <w:fldChar w:fldCharType="separate"/>
                                </w:r>
                                <w:r w:rsidR="00845A39">
                                  <w:rPr>
                                    <w:vanish/>
                                  </w:rPr>
                                  <w:t>Bijlage(n)</w:t>
                                </w:r>
                                <w:r w:rsidRPr="002E0AFF">
                                  <w:rPr>
                                    <w:vanish/>
                                  </w:rPr>
                                  <w:fldChar w:fldCharType="end"/>
                                </w:r>
                              </w:p>
                              <w:p w:rsidR="0014093E" w:rsidRPr="002E0AFF" w:rsidRDefault="002E0AFF" w:rsidP="00BC4AE3">
                                <w:pPr>
                                  <w:pStyle w:val="Huisstijl-Gegeven"/>
                                  <w:rPr>
                                    <w:vanish/>
                                  </w:rPr>
                                </w:pPr>
                                <w:bookmarkStart w:id="27" w:name="bm_enclosures"/>
                                <w:r>
                                  <w:rPr>
                                    <w:vanish/>
                                  </w:rPr>
                                  <w:t>1</w:t>
                                </w:r>
                                <w:bookmarkEnd w:id="27"/>
                              </w:p>
                              <w:p w:rsidR="0014093E" w:rsidRPr="002E0AFF" w:rsidRDefault="0014093E" w:rsidP="00BC4AE3">
                                <w:pPr>
                                  <w:pStyle w:val="Huisstijl-Gegeven"/>
                                </w:pPr>
                              </w:p>
                            </w:tc>
                          </w:tr>
                          <w:tr w:rsidR="0014093E" w:rsidRPr="002E0AFF">
                            <w:trPr>
                              <w:trHeight w:val="930"/>
                            </w:trPr>
                            <w:tc>
                              <w:tcPr>
                                <w:tcW w:w="2160" w:type="dxa"/>
                                <w:shd w:val="clear" w:color="auto" w:fill="auto"/>
                              </w:tcPr>
                              <w:p w:rsidR="0014093E" w:rsidRPr="002E0AFF" w:rsidRDefault="0014093E" w:rsidP="000A174A">
                                <w:pPr>
                                  <w:pStyle w:val="Huisstijl-Voorwaarden"/>
                                </w:pPr>
                              </w:p>
                            </w:tc>
                          </w:tr>
                        </w:tbl>
                        <w:p w:rsidR="0014093E" w:rsidRPr="002E0AFF" w:rsidRDefault="0014093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106BB7">
                      <w:tc>
                        <w:tcPr>
                          <w:tcW w:w="2160" w:type="dxa"/>
                          <w:shd w:val="clear" w:color="auto" w:fill="auto"/>
                        </w:tcPr>
                        <w:p w:rsidR="0014093E" w:rsidRPr="002E0AFF" w:rsidRDefault="002E0AFF" w:rsidP="00973C3C">
                          <w:pPr>
                            <w:pStyle w:val="Huisstijl-Adres"/>
                          </w:pPr>
                          <w:bookmarkStart w:id="28" w:name="bm_txtdirectie"/>
                          <w:bookmarkStart w:id="29" w:name="bm_addressfrom"/>
                          <w:r>
                            <w:rPr>
                              <w:b/>
                            </w:rPr>
                            <w:t>Directie Kabinet en Protocol</w:t>
                          </w:r>
                          <w:bookmarkEnd w:id="28"/>
                          <w:r w:rsidR="0014093E" w:rsidRPr="002E0AFF">
                            <w:br/>
                            <w:t>Bezuidenhoutseweg 67</w:t>
                          </w:r>
                          <w:r w:rsidR="0014093E" w:rsidRPr="002E0AFF">
                            <w:br/>
                            <w:t>2594 AC Den Haag</w:t>
                          </w:r>
                          <w:r w:rsidR="0014093E" w:rsidRPr="002E0AFF">
                            <w:br/>
                            <w:t>Postbus 20061</w:t>
                          </w:r>
                          <w:r w:rsidR="0014093E" w:rsidRPr="002E0AFF">
                            <w:br/>
                            <w:t>Nederland</w:t>
                          </w:r>
                          <w:r w:rsidR="0014093E" w:rsidRPr="002E0AFF">
                            <w:fldChar w:fldCharType="begin"/>
                          </w:r>
                          <w:r w:rsidR="0014093E" w:rsidRPr="002E0AFF">
                            <w:instrText xml:space="preserve"> IF  </w:instrText>
                          </w:r>
                          <w:r w:rsidR="0014093E" w:rsidRPr="002E0AFF">
                            <w:fldChar w:fldCharType="begin"/>
                          </w:r>
                          <w:r w:rsidR="0014093E" w:rsidRPr="002E0AFF">
                            <w:instrText xml:space="preserve"> DOCPROPERTY "BZ_UseCountry" </w:instrText>
                          </w:r>
                          <w:r w:rsidR="0014093E" w:rsidRPr="002E0AFF">
                            <w:fldChar w:fldCharType="separate"/>
                          </w:r>
                          <w:r w:rsidR="00845A39">
                            <w:instrText>N</w:instrText>
                          </w:r>
                          <w:r w:rsidR="0014093E" w:rsidRPr="002E0AFF">
                            <w:fldChar w:fldCharType="end"/>
                          </w:r>
                          <w:r w:rsidR="0014093E" w:rsidRPr="002E0AFF">
                            <w:instrText>="Y" "</w:instrText>
                          </w:r>
                          <w:r w:rsidR="0014093E" w:rsidRPr="002E0AFF">
                            <w:fldChar w:fldCharType="begin"/>
                          </w:r>
                          <w:r w:rsidR="0014093E" w:rsidRPr="002E0AFF">
                            <w:instrText xml:space="preserve"> DOCPROPERTY "L_HomeCountry" </w:instrText>
                          </w:r>
                          <w:r w:rsidR="0014093E" w:rsidRPr="002E0AFF">
                            <w:fldChar w:fldCharType="separate"/>
                          </w:r>
                          <w:r w:rsidR="0014093E" w:rsidRPr="002E0AFF">
                            <w:instrText>Nederland</w:instrText>
                          </w:r>
                          <w:r w:rsidR="0014093E" w:rsidRPr="002E0AFF">
                            <w:fldChar w:fldCharType="end"/>
                          </w:r>
                          <w:r w:rsidR="0014093E" w:rsidRPr="002E0AFF">
                            <w:instrText>" ""</w:instrText>
                          </w:r>
                          <w:r w:rsidR="0014093E" w:rsidRPr="002E0AFF">
                            <w:fldChar w:fldCharType="end"/>
                          </w:r>
                          <w:r w:rsidR="0014093E" w:rsidRPr="002E0AFF">
                            <w:br/>
                          </w:r>
                          <w:r w:rsidR="00845A39">
                            <w:fldChar w:fldCharType="begin"/>
                          </w:r>
                          <w:r w:rsidR="00845A39">
                            <w:instrText xml:space="preserve"> DOCPROPERTY  L_HOME_URL  \* MERGEFORMAT </w:instrText>
                          </w:r>
                          <w:r w:rsidR="00845A39">
                            <w:fldChar w:fldCharType="separate"/>
                          </w:r>
                          <w:r w:rsidR="00845A39">
                            <w:t>www.minbuza.nl</w:t>
                          </w:r>
                          <w:r w:rsidR="00845A39">
                            <w:fldChar w:fldCharType="end"/>
                          </w:r>
                        </w:p>
                        <w:p w:rsidR="0014093E" w:rsidRPr="002E0AFF" w:rsidRDefault="0014093E" w:rsidP="00D20117">
                          <w:pPr>
                            <w:pStyle w:val="Huisstijl-Adres"/>
                            <w:rPr>
                              <w:vanish/>
                            </w:rPr>
                          </w:pPr>
                          <w:bookmarkStart w:id="30" w:name="bm_ministerie"/>
                          <w:bookmarkStart w:id="31" w:name="bm_aministerie"/>
                          <w:bookmarkEnd w:id="29"/>
                          <w:r w:rsidRPr="002E0AFF">
                            <w:rPr>
                              <w:b/>
                              <w:vanish/>
                            </w:rPr>
                            <w:t xml:space="preserve"> </w:t>
                          </w:r>
                          <w:bookmarkEnd w:id="30"/>
                          <w:r w:rsidRPr="002E0AFF">
                            <w:rPr>
                              <w:b/>
                              <w:vanish/>
                            </w:rPr>
                            <w:br/>
                          </w:r>
                          <w:bookmarkStart w:id="32" w:name="bm_adres"/>
                          <w:r w:rsidRPr="002E0AFF">
                            <w:rPr>
                              <w:vanish/>
                            </w:rPr>
                            <w:t xml:space="preserve"> </w:t>
                          </w:r>
                          <w:bookmarkEnd w:id="32"/>
                        </w:p>
                        <w:bookmarkEnd w:id="31"/>
                        <w:p w:rsidR="0014093E" w:rsidRPr="002E0AFF" w:rsidRDefault="0014093E" w:rsidP="00BC4AE3">
                          <w:pPr>
                            <w:pStyle w:val="Huisstijl-Adres"/>
                          </w:pPr>
                          <w:r w:rsidRPr="002E0AFF">
                            <w:rPr>
                              <w:b/>
                            </w:rPr>
                            <w:fldChar w:fldCharType="begin"/>
                          </w:r>
                          <w:r w:rsidRPr="002E0AFF">
                            <w:rPr>
                              <w:b/>
                            </w:rPr>
                            <w:instrText xml:space="preserve"> DOCPROPERTY  L_PROCESSOR  \* MERGEFORMAT </w:instrText>
                          </w:r>
                          <w:r w:rsidRPr="002E0AFF">
                            <w:rPr>
                              <w:b/>
                            </w:rPr>
                            <w:fldChar w:fldCharType="separate"/>
                          </w:r>
                          <w:r w:rsidR="00845A39">
                            <w:rPr>
                              <w:b/>
                            </w:rPr>
                            <w:t>Contactpersoon</w:t>
                          </w:r>
                          <w:r w:rsidRPr="002E0AFF">
                            <w:rPr>
                              <w:b/>
                            </w:rPr>
                            <w:fldChar w:fldCharType="end"/>
                          </w:r>
                          <w:r w:rsidRPr="002E0AFF">
                            <w:rPr>
                              <w:b/>
                            </w:rPr>
                            <w:br/>
                          </w:r>
                          <w:r w:rsidR="002E0AFF">
                            <w:t>N. Stehouwer-van Iersel</w:t>
                          </w:r>
                        </w:p>
                        <w:p w:rsidR="0014093E" w:rsidRPr="00106BB7" w:rsidRDefault="0014093E" w:rsidP="002E0AFF">
                          <w:pPr>
                            <w:pStyle w:val="Huisstijl-Adres"/>
                            <w:rPr>
                              <w:lang w:val="en-US"/>
                            </w:rPr>
                          </w:pPr>
                          <w:r w:rsidRPr="00106BB7">
                            <w:rPr>
                              <w:lang w:val="en-US"/>
                            </w:rPr>
                            <w:t>T</w:t>
                          </w:r>
                          <w:r w:rsidRPr="00106BB7">
                            <w:rPr>
                              <w:lang w:val="en-US"/>
                            </w:rPr>
                            <w:tab/>
                          </w:r>
                          <w:bookmarkStart w:id="33" w:name="bm_phone"/>
                          <w:r w:rsidR="002E0AFF" w:rsidRPr="00106BB7">
                            <w:rPr>
                              <w:lang w:val="en-US"/>
                            </w:rPr>
                            <w:t>070 3485266</w:t>
                          </w:r>
                          <w:bookmarkEnd w:id="33"/>
                          <w:r w:rsidRPr="00106BB7">
                            <w:rPr>
                              <w:lang w:val="en-US"/>
                            </w:rPr>
                            <w:br/>
                            <w:t>F</w:t>
                          </w:r>
                          <w:r w:rsidRPr="00106BB7">
                            <w:rPr>
                              <w:lang w:val="en-US"/>
                            </w:rPr>
                            <w:tab/>
                          </w:r>
                          <w:bookmarkStart w:id="34" w:name="bm_fax"/>
                          <w:bookmarkEnd w:id="34"/>
                          <w:r w:rsidRPr="00106BB7">
                            <w:rPr>
                              <w:lang w:val="en-US"/>
                            </w:rPr>
                            <w:br/>
                          </w:r>
                          <w:bookmarkStart w:id="35" w:name="bm_email"/>
                          <w:r w:rsidR="002E0AFF" w:rsidRPr="00106BB7">
                            <w:rPr>
                              <w:lang w:val="en-US"/>
                            </w:rPr>
                            <w:t>nora.stehouwer@minbuza.nl</w:t>
                          </w:r>
                          <w:bookmarkEnd w:id="35"/>
                        </w:p>
                      </w:tc>
                    </w:tr>
                    <w:tr w:rsidR="0014093E" w:rsidRPr="00106BB7">
                      <w:trPr>
                        <w:trHeight w:hRule="exact" w:val="200"/>
                      </w:trPr>
                      <w:tc>
                        <w:tcPr>
                          <w:tcW w:w="2160" w:type="dxa"/>
                          <w:shd w:val="clear" w:color="auto" w:fill="auto"/>
                        </w:tcPr>
                        <w:p w:rsidR="0014093E" w:rsidRPr="00106BB7" w:rsidRDefault="0014093E" w:rsidP="00BC4AE3">
                          <w:pPr>
                            <w:rPr>
                              <w:lang w:val="en-US"/>
                            </w:rPr>
                          </w:pPr>
                        </w:p>
                      </w:tc>
                    </w:tr>
                    <w:tr w:rsidR="0014093E" w:rsidRPr="002E0AFF">
                      <w:trPr>
                        <w:trHeight w:val="1740"/>
                      </w:trPr>
                      <w:tc>
                        <w:tcPr>
                          <w:tcW w:w="2160" w:type="dxa"/>
                          <w:shd w:val="clear" w:color="auto" w:fill="auto"/>
                        </w:tcPr>
                        <w:p w:rsidR="0014093E" w:rsidRPr="002E0AFF" w:rsidRDefault="00845A39" w:rsidP="00BC4AE3">
                          <w:pPr>
                            <w:pStyle w:val="Huisstijl-Kopje"/>
                          </w:pPr>
                          <w:r>
                            <w:fldChar w:fldCharType="begin"/>
                          </w:r>
                          <w:r>
                            <w:instrText xml:space="preserve"> DOCPROPERTY  L_REFERENCE  \* MERGEFORMAT </w:instrText>
                          </w:r>
                          <w:r>
                            <w:fldChar w:fldCharType="separate"/>
                          </w:r>
                          <w:r>
                            <w:t>Onze Referentie</w:t>
                          </w:r>
                          <w:r>
                            <w:fldChar w:fldCharType="end"/>
                          </w:r>
                        </w:p>
                        <w:p w:rsidR="0014093E" w:rsidRPr="002E0AFF" w:rsidRDefault="002E0AFF" w:rsidP="00BC4AE3">
                          <w:pPr>
                            <w:pStyle w:val="Huisstijl-Gegeven"/>
                          </w:pPr>
                          <w:r>
                            <w:t>DKP</w:t>
                          </w:r>
                          <w:r w:rsidR="00C652EC">
                            <w:t>-2012/874</w:t>
                          </w:r>
                        </w:p>
                        <w:p w:rsidR="0014093E" w:rsidRPr="002E0AFF" w:rsidRDefault="00EA6A1C" w:rsidP="00BC4AE3">
                          <w:pPr>
                            <w:pStyle w:val="Huisstijl-Kopje"/>
                            <w:rPr>
                              <w:vanish/>
                            </w:rPr>
                          </w:pPr>
                          <w:r w:rsidRPr="002E0AFF">
                            <w:rPr>
                              <w:vanish/>
                            </w:rPr>
                            <w:fldChar w:fldCharType="begin"/>
                          </w:r>
                          <w:r w:rsidRPr="002E0AFF">
                            <w:rPr>
                              <w:vanish/>
                            </w:rPr>
                            <w:instrText xml:space="preserve"> DOCPROPERTY  L_YREFERENCE  \* MERGEFORMAT </w:instrText>
                          </w:r>
                          <w:r w:rsidRPr="002E0AFF">
                            <w:rPr>
                              <w:vanish/>
                            </w:rPr>
                            <w:fldChar w:fldCharType="separate"/>
                          </w:r>
                          <w:r w:rsidR="00845A39">
                            <w:rPr>
                              <w:vanish/>
                            </w:rPr>
                            <w:t>Uw Referentie</w:t>
                          </w:r>
                          <w:r w:rsidRPr="002E0AFF">
                            <w:rPr>
                              <w:vanish/>
                            </w:rPr>
                            <w:fldChar w:fldCharType="end"/>
                          </w:r>
                        </w:p>
                        <w:p w:rsidR="0014093E" w:rsidRPr="002E0AFF" w:rsidRDefault="0014093E" w:rsidP="00BC4AE3">
                          <w:pPr>
                            <w:pStyle w:val="Huisstijl-Gegeven"/>
                            <w:rPr>
                              <w:vanish/>
                            </w:rPr>
                          </w:pPr>
                          <w:bookmarkStart w:id="36" w:name="bm_nummer"/>
                          <w:bookmarkEnd w:id="36"/>
                        </w:p>
                        <w:p w:rsidR="0014093E" w:rsidRPr="002E0AFF" w:rsidRDefault="00EA6A1C" w:rsidP="007F2529">
                          <w:pPr>
                            <w:pStyle w:val="Huisstijl-Kopje"/>
                            <w:rPr>
                              <w:vanish/>
                            </w:rPr>
                          </w:pPr>
                          <w:r w:rsidRPr="002E0AFF">
                            <w:rPr>
                              <w:vanish/>
                            </w:rPr>
                            <w:fldChar w:fldCharType="begin"/>
                          </w:r>
                          <w:r w:rsidRPr="002E0AFF">
                            <w:rPr>
                              <w:vanish/>
                            </w:rPr>
                            <w:instrText xml:space="preserve"> DOCPROPERTY  L_ENCLOSURES  \* MERGEFORMAT </w:instrText>
                          </w:r>
                          <w:r w:rsidRPr="002E0AFF">
                            <w:rPr>
                              <w:vanish/>
                            </w:rPr>
                            <w:fldChar w:fldCharType="separate"/>
                          </w:r>
                          <w:r w:rsidR="00845A39">
                            <w:rPr>
                              <w:vanish/>
                            </w:rPr>
                            <w:t>Bijlage(n)</w:t>
                          </w:r>
                          <w:r w:rsidRPr="002E0AFF">
                            <w:rPr>
                              <w:vanish/>
                            </w:rPr>
                            <w:fldChar w:fldCharType="end"/>
                          </w:r>
                        </w:p>
                        <w:p w:rsidR="0014093E" w:rsidRPr="002E0AFF" w:rsidRDefault="002E0AFF" w:rsidP="00BC4AE3">
                          <w:pPr>
                            <w:pStyle w:val="Huisstijl-Gegeven"/>
                            <w:rPr>
                              <w:vanish/>
                            </w:rPr>
                          </w:pPr>
                          <w:bookmarkStart w:id="37" w:name="bm_enclosures"/>
                          <w:r>
                            <w:rPr>
                              <w:vanish/>
                            </w:rPr>
                            <w:t>1</w:t>
                          </w:r>
                          <w:bookmarkEnd w:id="37"/>
                        </w:p>
                        <w:p w:rsidR="0014093E" w:rsidRPr="002E0AFF" w:rsidRDefault="0014093E" w:rsidP="00BC4AE3">
                          <w:pPr>
                            <w:pStyle w:val="Huisstijl-Gegeven"/>
                          </w:pPr>
                        </w:p>
                      </w:tc>
                    </w:tr>
                    <w:tr w:rsidR="0014093E" w:rsidRPr="002E0AFF">
                      <w:trPr>
                        <w:trHeight w:val="930"/>
                      </w:trPr>
                      <w:tc>
                        <w:tcPr>
                          <w:tcW w:w="2160" w:type="dxa"/>
                          <w:shd w:val="clear" w:color="auto" w:fill="auto"/>
                        </w:tcPr>
                        <w:p w:rsidR="0014093E" w:rsidRPr="002E0AFF" w:rsidRDefault="0014093E" w:rsidP="000A174A">
                          <w:pPr>
                            <w:pStyle w:val="Huisstijl-Voorwaarden"/>
                          </w:pPr>
                        </w:p>
                      </w:tc>
                    </w:tr>
                  </w:tbl>
                  <w:p w:rsidR="0014093E" w:rsidRPr="002E0AFF" w:rsidRDefault="0014093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Tr="00733C20">
      <w:trPr>
        <w:trHeight w:hRule="exact" w:val="323"/>
      </w:trPr>
      <w:tc>
        <w:tcPr>
          <w:tcW w:w="7520" w:type="dxa"/>
          <w:shd w:val="clear" w:color="auto" w:fill="auto"/>
        </w:tcPr>
        <w:p w:rsidR="0014093E" w:rsidRPr="00BC3B53" w:rsidRDefault="0014093E" w:rsidP="00717318">
          <w:pPr>
            <w:pStyle w:val="Huisstijl-NAW"/>
          </w:pPr>
        </w:p>
      </w:tc>
    </w:tr>
    <w:tr w:rsidR="0014093E">
      <w:trPr>
        <w:cantSplit/>
        <w:trHeight w:hRule="exact" w:val="2440"/>
      </w:trPr>
      <w:tc>
        <w:tcPr>
          <w:tcW w:w="7520" w:type="dxa"/>
          <w:shd w:val="clear" w:color="auto" w:fill="auto"/>
        </w:tcPr>
        <w:p w:rsidR="008C5110" w:rsidRPr="003B4CA4" w:rsidRDefault="008C5110" w:rsidP="008C5110">
          <w:pPr>
            <w:pStyle w:val="Huisstijl-NAW"/>
          </w:pPr>
          <w:r w:rsidRPr="003B4CA4">
            <w:t xml:space="preserve">Aan de </w:t>
          </w:r>
          <w:r w:rsidR="00845A39">
            <w:fldChar w:fldCharType="begin"/>
          </w:r>
          <w:r w:rsidR="00845A39">
            <w:instrText xml:space="preserve"> DOCPROPERTY  bz_geadresseerden  \* MERGEFORMAT </w:instrText>
          </w:r>
          <w:r w:rsidR="00845A39">
            <w:fldChar w:fldCharType="separate"/>
          </w:r>
          <w:r w:rsidR="00845A39" w:rsidRPr="00845A39">
            <w:rPr>
              <w:bCs/>
            </w:rPr>
            <w:t>Voorzitter</w:t>
          </w:r>
          <w:r w:rsidR="00845A39">
            <w:rPr>
              <w:bCs/>
            </w:rPr>
            <w:fldChar w:fldCharType="end"/>
          </w:r>
          <w:r w:rsidRPr="003B4CA4">
            <w:t xml:space="preserve"> van de</w:t>
          </w:r>
          <w:r w:rsidRPr="003B4CA4">
            <w:br/>
          </w:r>
          <w:r w:rsidR="009A14F0">
            <w:t>Tweede</w:t>
          </w:r>
          <w:r w:rsidRPr="003B4CA4">
            <w:t xml:space="preserve"> Kamer der Staten-Generaal</w:t>
          </w:r>
        </w:p>
        <w:p w:rsidR="008C5110" w:rsidRPr="003B4CA4" w:rsidRDefault="008C5110" w:rsidP="008C5110">
          <w:pPr>
            <w:pStyle w:val="Huisstijl-NAW"/>
            <w:rPr>
              <w:lang w:val="en-US"/>
            </w:rPr>
          </w:pPr>
          <w:r w:rsidRPr="003B4CA4">
            <w:t xml:space="preserve">Binnenhof </w:t>
          </w:r>
          <w:r w:rsidR="004F3F46">
            <w:t>4</w:t>
          </w:r>
        </w:p>
        <w:p w:rsidR="008C5110" w:rsidRPr="003B4CA4" w:rsidRDefault="008C5110" w:rsidP="008C5110">
          <w:pPr>
            <w:pStyle w:val="Huisstijl-NAW"/>
          </w:pPr>
          <w:r w:rsidRPr="003B4CA4">
            <w:t>Den Haag</w:t>
          </w:r>
          <w:r w:rsidRPr="003B4CA4">
            <w:fldChar w:fldCharType="begin"/>
          </w:r>
          <w:r w:rsidRPr="003B4CA4">
            <w:instrText xml:space="preserve"> DOCVARIABLE  KixCode  \* MERGEFORMAT </w:instrText>
          </w:r>
          <w:r w:rsidRPr="003B4CA4">
            <w:fldChar w:fldCharType="end"/>
          </w:r>
        </w:p>
        <w:p w:rsidR="0014093E" w:rsidRPr="008C5110" w:rsidRDefault="0014093E" w:rsidP="008C5110">
          <w:pPr>
            <w:jc w:val="center"/>
          </w:pPr>
        </w:p>
      </w:tc>
    </w:tr>
    <w:tr w:rsidR="0014093E">
      <w:trPr>
        <w:trHeight w:hRule="exact" w:val="400"/>
      </w:trPr>
      <w:tc>
        <w:tcPr>
          <w:tcW w:w="7520" w:type="dxa"/>
          <w:shd w:val="clear" w:color="auto" w:fill="auto"/>
        </w:tcPr>
        <w:p w:rsidR="0014093E" w:rsidRPr="00035E67" w:rsidRDefault="0014093E" w:rsidP="00BE4756">
          <w:pPr>
            <w:tabs>
              <w:tab w:val="left" w:pos="740"/>
            </w:tabs>
            <w:autoSpaceDE w:val="0"/>
            <w:autoSpaceDN w:val="0"/>
            <w:adjustRightInd w:val="0"/>
            <w:ind w:left="743" w:hanging="743"/>
            <w:rPr>
              <w:rFonts w:cs="Verdana"/>
              <w:szCs w:val="18"/>
            </w:rPr>
          </w:pPr>
        </w:p>
      </w:tc>
    </w:tr>
    <w:tr w:rsidR="0014093E">
      <w:trPr>
        <w:trHeight w:val="240"/>
      </w:trPr>
      <w:tc>
        <w:tcPr>
          <w:tcW w:w="7520" w:type="dxa"/>
          <w:shd w:val="clear" w:color="auto" w:fill="auto"/>
        </w:tcPr>
        <w:p w:rsidR="0014093E" w:rsidRPr="00035E67" w:rsidRDefault="0014093E" w:rsidP="00800CCA">
          <w:pPr>
            <w:tabs>
              <w:tab w:val="left" w:pos="740"/>
            </w:tabs>
            <w:autoSpaceDE w:val="0"/>
            <w:autoSpaceDN w:val="0"/>
            <w:adjustRightInd w:val="0"/>
            <w:ind w:left="740" w:hanging="740"/>
            <w:rPr>
              <w:rFonts w:cs="Verdana"/>
              <w:szCs w:val="18"/>
            </w:rPr>
          </w:pPr>
          <w:r>
            <w:rPr>
              <w:rFonts w:cs="Verdana"/>
              <w:szCs w:val="18"/>
            </w:rPr>
            <w:fldChar w:fldCharType="begin"/>
          </w:r>
          <w:r>
            <w:rPr>
              <w:rFonts w:cs="Verdana"/>
              <w:szCs w:val="18"/>
            </w:rPr>
            <w:instrText xml:space="preserve"> DOCPROPERTY  L_DATE  \* MERGEFORMAT </w:instrText>
          </w:r>
          <w:r>
            <w:rPr>
              <w:rFonts w:cs="Verdana"/>
              <w:szCs w:val="18"/>
            </w:rPr>
            <w:fldChar w:fldCharType="separate"/>
          </w:r>
          <w:r w:rsidR="00845A39">
            <w:rPr>
              <w:rFonts w:cs="Verdana"/>
              <w:szCs w:val="18"/>
            </w:rPr>
            <w:t>Datum</w:t>
          </w:r>
          <w:r>
            <w:rPr>
              <w:rFonts w:cs="Verdana"/>
              <w:szCs w:val="18"/>
            </w:rPr>
            <w:fldChar w:fldCharType="end"/>
          </w:r>
          <w:bookmarkStart w:id="38" w:name="bm_date"/>
          <w:proofErr w:type="gramStart"/>
          <w:r w:rsidR="00C652EC">
            <w:rPr>
              <w:rFonts w:cs="Verdana"/>
              <w:szCs w:val="18"/>
            </w:rPr>
            <w:t xml:space="preserve">  12</w:t>
          </w:r>
          <w:proofErr w:type="gramEnd"/>
          <w:r w:rsidR="00C652EC">
            <w:rPr>
              <w:rFonts w:cs="Verdana"/>
              <w:szCs w:val="18"/>
            </w:rPr>
            <w:t xml:space="preserve"> </w:t>
          </w:r>
          <w:r w:rsidR="002E0AFF">
            <w:rPr>
              <w:rFonts w:cs="Verdana"/>
              <w:szCs w:val="18"/>
            </w:rPr>
            <w:t>oktober 2012</w:t>
          </w:r>
          <w:bookmarkEnd w:id="38"/>
        </w:p>
      </w:tc>
    </w:tr>
    <w:tr w:rsidR="0014093E" w:rsidRPr="001F182C" w:rsidTr="00E57A81">
      <w:trPr>
        <w:trHeight w:val="476"/>
      </w:trPr>
      <w:tc>
        <w:tcPr>
          <w:tcW w:w="7520" w:type="dxa"/>
          <w:shd w:val="clear" w:color="auto" w:fill="auto"/>
        </w:tcPr>
        <w:p w:rsidR="0014093E" w:rsidRPr="001F182C" w:rsidRDefault="0014093E" w:rsidP="002E0AFF">
          <w:pPr>
            <w:tabs>
              <w:tab w:val="left" w:pos="740"/>
            </w:tabs>
            <w:autoSpaceDE w:val="0"/>
            <w:autoSpaceDN w:val="0"/>
            <w:adjustRightInd w:val="0"/>
            <w:ind w:left="740" w:hanging="740"/>
            <w:rPr>
              <w:rFonts w:cs="Verdana"/>
              <w:szCs w:val="18"/>
            </w:rPr>
          </w:pPr>
          <w:r>
            <w:rPr>
              <w:lang w:val="en-GB"/>
            </w:rPr>
            <w:fldChar w:fldCharType="begin"/>
          </w:r>
          <w:r w:rsidRPr="001F182C">
            <w:instrText xml:space="preserve"> DOCPROPERTY  L_SUBJECT  \* MERGEFORMAT </w:instrText>
          </w:r>
          <w:r>
            <w:rPr>
              <w:lang w:val="en-GB"/>
            </w:rPr>
            <w:fldChar w:fldCharType="separate"/>
          </w:r>
          <w:r w:rsidR="00845A39">
            <w:t>Betreft</w:t>
          </w:r>
          <w:r>
            <w:rPr>
              <w:lang w:val="en-GB"/>
            </w:rPr>
            <w:fldChar w:fldCharType="end"/>
          </w:r>
          <w:r w:rsidRPr="001F182C">
            <w:tab/>
          </w:r>
          <w:bookmarkStart w:id="39" w:name="bm_subject"/>
          <w:r w:rsidR="002E0AFF">
            <w:t>Plechtige viering 10 jaar Internationaal Strafhof</w:t>
          </w:r>
          <w:bookmarkEnd w:id="39"/>
        </w:p>
      </w:tc>
    </w:tr>
  </w:tbl>
  <w:p w:rsidR="0014093E" w:rsidRDefault="0014093E" w:rsidP="00BC4AE3">
    <w:pPr>
      <w:pStyle w:val="Header"/>
    </w:pPr>
  </w:p>
  <w:p w:rsidR="0014093E" w:rsidRPr="00BC4AE3" w:rsidRDefault="0014093E" w:rsidP="00BC4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228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FF"/>
    <w:rsid w:val="0001192B"/>
    <w:rsid w:val="00013862"/>
    <w:rsid w:val="00013D7A"/>
    <w:rsid w:val="00020189"/>
    <w:rsid w:val="00020EE4"/>
    <w:rsid w:val="00021FFE"/>
    <w:rsid w:val="00023E9A"/>
    <w:rsid w:val="00034A84"/>
    <w:rsid w:val="00035E67"/>
    <w:rsid w:val="000445F7"/>
    <w:rsid w:val="0004508E"/>
    <w:rsid w:val="00046814"/>
    <w:rsid w:val="00071F28"/>
    <w:rsid w:val="00075EA5"/>
    <w:rsid w:val="00076BB4"/>
    <w:rsid w:val="00080A91"/>
    <w:rsid w:val="00092799"/>
    <w:rsid w:val="0009291F"/>
    <w:rsid w:val="00092C5F"/>
    <w:rsid w:val="00096680"/>
    <w:rsid w:val="00097D95"/>
    <w:rsid w:val="000A0081"/>
    <w:rsid w:val="000A174A"/>
    <w:rsid w:val="000A480F"/>
    <w:rsid w:val="000A65AC"/>
    <w:rsid w:val="000A6DF5"/>
    <w:rsid w:val="000B357C"/>
    <w:rsid w:val="000B7281"/>
    <w:rsid w:val="000B7FAB"/>
    <w:rsid w:val="000C3EA9"/>
    <w:rsid w:val="000D1B10"/>
    <w:rsid w:val="000D595D"/>
    <w:rsid w:val="000E0FEC"/>
    <w:rsid w:val="000E74F8"/>
    <w:rsid w:val="000F30B4"/>
    <w:rsid w:val="000F5BE0"/>
    <w:rsid w:val="000F78DB"/>
    <w:rsid w:val="001050E4"/>
    <w:rsid w:val="00105578"/>
    <w:rsid w:val="00106BB7"/>
    <w:rsid w:val="001075CB"/>
    <w:rsid w:val="00123704"/>
    <w:rsid w:val="001270C7"/>
    <w:rsid w:val="00127C7F"/>
    <w:rsid w:val="001312C9"/>
    <w:rsid w:val="00131AD8"/>
    <w:rsid w:val="00132CC3"/>
    <w:rsid w:val="00135F63"/>
    <w:rsid w:val="0013675F"/>
    <w:rsid w:val="0014093E"/>
    <w:rsid w:val="00144160"/>
    <w:rsid w:val="0014786A"/>
    <w:rsid w:val="001516A4"/>
    <w:rsid w:val="00151E5F"/>
    <w:rsid w:val="00151EB5"/>
    <w:rsid w:val="001569AB"/>
    <w:rsid w:val="00164ED2"/>
    <w:rsid w:val="00165C45"/>
    <w:rsid w:val="001726F3"/>
    <w:rsid w:val="001819CD"/>
    <w:rsid w:val="00183D88"/>
    <w:rsid w:val="00185576"/>
    <w:rsid w:val="00185951"/>
    <w:rsid w:val="001A0227"/>
    <w:rsid w:val="001A2BEA"/>
    <w:rsid w:val="001A40DF"/>
    <w:rsid w:val="001A6D93"/>
    <w:rsid w:val="001B6C91"/>
    <w:rsid w:val="001D162C"/>
    <w:rsid w:val="001D47BA"/>
    <w:rsid w:val="001E0B0C"/>
    <w:rsid w:val="001E34C6"/>
    <w:rsid w:val="001E46B3"/>
    <w:rsid w:val="001E5581"/>
    <w:rsid w:val="001F182C"/>
    <w:rsid w:val="001F3C70"/>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A5CF6"/>
    <w:rsid w:val="002B0D4D"/>
    <w:rsid w:val="002B153C"/>
    <w:rsid w:val="002B2EFB"/>
    <w:rsid w:val="002C0E58"/>
    <w:rsid w:val="002D317B"/>
    <w:rsid w:val="002D4824"/>
    <w:rsid w:val="002D502D"/>
    <w:rsid w:val="002E0AFF"/>
    <w:rsid w:val="002E0F69"/>
    <w:rsid w:val="002F6C89"/>
    <w:rsid w:val="0030032B"/>
    <w:rsid w:val="00312597"/>
    <w:rsid w:val="00314773"/>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393D"/>
    <w:rsid w:val="003A6CAD"/>
    <w:rsid w:val="003A6F63"/>
    <w:rsid w:val="003B4CA4"/>
    <w:rsid w:val="003B7EE7"/>
    <w:rsid w:val="003C40EF"/>
    <w:rsid w:val="003D39EC"/>
    <w:rsid w:val="003D56A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6319"/>
    <w:rsid w:val="004A6EEC"/>
    <w:rsid w:val="004A7831"/>
    <w:rsid w:val="004B0BDA"/>
    <w:rsid w:val="004B3969"/>
    <w:rsid w:val="004B5465"/>
    <w:rsid w:val="004C0AE5"/>
    <w:rsid w:val="004C2487"/>
    <w:rsid w:val="004C470D"/>
    <w:rsid w:val="004D024B"/>
    <w:rsid w:val="004D3DBE"/>
    <w:rsid w:val="004D72CA"/>
    <w:rsid w:val="004E271C"/>
    <w:rsid w:val="004F3F46"/>
    <w:rsid w:val="004F44C2"/>
    <w:rsid w:val="005100E7"/>
    <w:rsid w:val="00516022"/>
    <w:rsid w:val="005219B8"/>
    <w:rsid w:val="00521CEE"/>
    <w:rsid w:val="005429DC"/>
    <w:rsid w:val="005534E3"/>
    <w:rsid w:val="005556B0"/>
    <w:rsid w:val="00566DED"/>
    <w:rsid w:val="00572E52"/>
    <w:rsid w:val="00573041"/>
    <w:rsid w:val="00575B80"/>
    <w:rsid w:val="0057640F"/>
    <w:rsid w:val="00591F9F"/>
    <w:rsid w:val="00591FAB"/>
    <w:rsid w:val="00594D39"/>
    <w:rsid w:val="0059561C"/>
    <w:rsid w:val="00596166"/>
    <w:rsid w:val="005C388F"/>
    <w:rsid w:val="005C3FE0"/>
    <w:rsid w:val="005C6228"/>
    <w:rsid w:val="005C740C"/>
    <w:rsid w:val="005D1E37"/>
    <w:rsid w:val="005D207D"/>
    <w:rsid w:val="005E2FCE"/>
    <w:rsid w:val="005E3AE0"/>
    <w:rsid w:val="005E6D84"/>
    <w:rsid w:val="005F0780"/>
    <w:rsid w:val="005F2B44"/>
    <w:rsid w:val="005F5DBA"/>
    <w:rsid w:val="00600CF0"/>
    <w:rsid w:val="006048F4"/>
    <w:rsid w:val="00605AB4"/>
    <w:rsid w:val="0060660A"/>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4AB0"/>
    <w:rsid w:val="00681FFD"/>
    <w:rsid w:val="006849B3"/>
    <w:rsid w:val="00684C64"/>
    <w:rsid w:val="006906E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7021E0"/>
    <w:rsid w:val="00702FDD"/>
    <w:rsid w:val="0071045A"/>
    <w:rsid w:val="00712F36"/>
    <w:rsid w:val="00714DC5"/>
    <w:rsid w:val="00715237"/>
    <w:rsid w:val="00715382"/>
    <w:rsid w:val="00717318"/>
    <w:rsid w:val="00717741"/>
    <w:rsid w:val="00723E60"/>
    <w:rsid w:val="007254A5"/>
    <w:rsid w:val="00725748"/>
    <w:rsid w:val="00733978"/>
    <w:rsid w:val="00733C20"/>
    <w:rsid w:val="0073720D"/>
    <w:rsid w:val="00740712"/>
    <w:rsid w:val="00742AB9"/>
    <w:rsid w:val="00754FBF"/>
    <w:rsid w:val="00775BAD"/>
    <w:rsid w:val="0077614E"/>
    <w:rsid w:val="0077662C"/>
    <w:rsid w:val="00776C32"/>
    <w:rsid w:val="00783559"/>
    <w:rsid w:val="00790E2C"/>
    <w:rsid w:val="00792566"/>
    <w:rsid w:val="0079312E"/>
    <w:rsid w:val="00797AA5"/>
    <w:rsid w:val="007A4105"/>
    <w:rsid w:val="007A5D29"/>
    <w:rsid w:val="007A6D3F"/>
    <w:rsid w:val="007B2F93"/>
    <w:rsid w:val="007B4503"/>
    <w:rsid w:val="007B68FE"/>
    <w:rsid w:val="007B729C"/>
    <w:rsid w:val="007C406E"/>
    <w:rsid w:val="007C5183"/>
    <w:rsid w:val="007D42C4"/>
    <w:rsid w:val="007D5DCF"/>
    <w:rsid w:val="007E27CB"/>
    <w:rsid w:val="007F2529"/>
    <w:rsid w:val="007F420D"/>
    <w:rsid w:val="00800259"/>
    <w:rsid w:val="00800CCA"/>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42CD8"/>
    <w:rsid w:val="00845A39"/>
    <w:rsid w:val="00846884"/>
    <w:rsid w:val="00846955"/>
    <w:rsid w:val="008478F4"/>
    <w:rsid w:val="00851426"/>
    <w:rsid w:val="00853A3D"/>
    <w:rsid w:val="008541C3"/>
    <w:rsid w:val="008547BA"/>
    <w:rsid w:val="008553C7"/>
    <w:rsid w:val="008558B6"/>
    <w:rsid w:val="00857FEB"/>
    <w:rsid w:val="0086008D"/>
    <w:rsid w:val="0086101E"/>
    <w:rsid w:val="00872271"/>
    <w:rsid w:val="0087735E"/>
    <w:rsid w:val="00887E81"/>
    <w:rsid w:val="00890DD0"/>
    <w:rsid w:val="00893C73"/>
    <w:rsid w:val="00894F40"/>
    <w:rsid w:val="008A7A9E"/>
    <w:rsid w:val="008B3929"/>
    <w:rsid w:val="008B4021"/>
    <w:rsid w:val="008B4CB3"/>
    <w:rsid w:val="008C200A"/>
    <w:rsid w:val="008C5110"/>
    <w:rsid w:val="008E49AD"/>
    <w:rsid w:val="008F0929"/>
    <w:rsid w:val="008F3246"/>
    <w:rsid w:val="008F508C"/>
    <w:rsid w:val="008F6D77"/>
    <w:rsid w:val="009016FA"/>
    <w:rsid w:val="00910642"/>
    <w:rsid w:val="00917A20"/>
    <w:rsid w:val="00921C86"/>
    <w:rsid w:val="00923961"/>
    <w:rsid w:val="009307AB"/>
    <w:rsid w:val="009311C8"/>
    <w:rsid w:val="00933376"/>
    <w:rsid w:val="00933A2F"/>
    <w:rsid w:val="0095060D"/>
    <w:rsid w:val="00954638"/>
    <w:rsid w:val="00954805"/>
    <w:rsid w:val="00960908"/>
    <w:rsid w:val="0096431B"/>
    <w:rsid w:val="009718F9"/>
    <w:rsid w:val="00973C3C"/>
    <w:rsid w:val="00975112"/>
    <w:rsid w:val="00980E06"/>
    <w:rsid w:val="00985AD1"/>
    <w:rsid w:val="00986981"/>
    <w:rsid w:val="00994FDA"/>
    <w:rsid w:val="00996688"/>
    <w:rsid w:val="009A14F0"/>
    <w:rsid w:val="009A3B71"/>
    <w:rsid w:val="009A61BC"/>
    <w:rsid w:val="009A6C50"/>
    <w:rsid w:val="009B0B9C"/>
    <w:rsid w:val="009B698A"/>
    <w:rsid w:val="009C3F20"/>
    <w:rsid w:val="009D6A0B"/>
    <w:rsid w:val="009F0D37"/>
    <w:rsid w:val="009F20F8"/>
    <w:rsid w:val="009F47B8"/>
    <w:rsid w:val="00A0257B"/>
    <w:rsid w:val="00A2047E"/>
    <w:rsid w:val="00A21E76"/>
    <w:rsid w:val="00A30E68"/>
    <w:rsid w:val="00A34AA0"/>
    <w:rsid w:val="00A34FA6"/>
    <w:rsid w:val="00A408F0"/>
    <w:rsid w:val="00A44542"/>
    <w:rsid w:val="00A445DB"/>
    <w:rsid w:val="00A45721"/>
    <w:rsid w:val="00A5652A"/>
    <w:rsid w:val="00A56946"/>
    <w:rsid w:val="00A61373"/>
    <w:rsid w:val="00A668A8"/>
    <w:rsid w:val="00A768D7"/>
    <w:rsid w:val="00A76E64"/>
    <w:rsid w:val="00A7726B"/>
    <w:rsid w:val="00A831FD"/>
    <w:rsid w:val="00A87199"/>
    <w:rsid w:val="00AA58D7"/>
    <w:rsid w:val="00AB523F"/>
    <w:rsid w:val="00AB5933"/>
    <w:rsid w:val="00AC4FEB"/>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6CCF"/>
    <w:rsid w:val="00B26EE9"/>
    <w:rsid w:val="00B42DFA"/>
    <w:rsid w:val="00B443D1"/>
    <w:rsid w:val="00B445CB"/>
    <w:rsid w:val="00B531DD"/>
    <w:rsid w:val="00B53CF9"/>
    <w:rsid w:val="00B61A33"/>
    <w:rsid w:val="00B635C0"/>
    <w:rsid w:val="00B67EC6"/>
    <w:rsid w:val="00B67F82"/>
    <w:rsid w:val="00B71DC2"/>
    <w:rsid w:val="00B93893"/>
    <w:rsid w:val="00BB3151"/>
    <w:rsid w:val="00BB5053"/>
    <w:rsid w:val="00BB5315"/>
    <w:rsid w:val="00BC3B53"/>
    <w:rsid w:val="00BC3B96"/>
    <w:rsid w:val="00BC4AE3"/>
    <w:rsid w:val="00BD5B85"/>
    <w:rsid w:val="00BE3F88"/>
    <w:rsid w:val="00BE4756"/>
    <w:rsid w:val="00BF2770"/>
    <w:rsid w:val="00BF5F32"/>
    <w:rsid w:val="00C0778E"/>
    <w:rsid w:val="00C20614"/>
    <w:rsid w:val="00C206F1"/>
    <w:rsid w:val="00C25921"/>
    <w:rsid w:val="00C37FE1"/>
    <w:rsid w:val="00C40C60"/>
    <w:rsid w:val="00C425CE"/>
    <w:rsid w:val="00C47DF9"/>
    <w:rsid w:val="00C5258E"/>
    <w:rsid w:val="00C52D09"/>
    <w:rsid w:val="00C55C33"/>
    <w:rsid w:val="00C652EC"/>
    <w:rsid w:val="00C93C1F"/>
    <w:rsid w:val="00C97C80"/>
    <w:rsid w:val="00CA075D"/>
    <w:rsid w:val="00CA47D3"/>
    <w:rsid w:val="00CB4037"/>
    <w:rsid w:val="00CC3B34"/>
    <w:rsid w:val="00CD362D"/>
    <w:rsid w:val="00CD7D69"/>
    <w:rsid w:val="00CE0CC2"/>
    <w:rsid w:val="00CE1879"/>
    <w:rsid w:val="00CE3329"/>
    <w:rsid w:val="00CE5848"/>
    <w:rsid w:val="00CF053F"/>
    <w:rsid w:val="00CF309A"/>
    <w:rsid w:val="00CF51D4"/>
    <w:rsid w:val="00D01870"/>
    <w:rsid w:val="00D0285D"/>
    <w:rsid w:val="00D041B5"/>
    <w:rsid w:val="00D078E1"/>
    <w:rsid w:val="00D100E9"/>
    <w:rsid w:val="00D118F1"/>
    <w:rsid w:val="00D122D5"/>
    <w:rsid w:val="00D20117"/>
    <w:rsid w:val="00D20921"/>
    <w:rsid w:val="00D21E4B"/>
    <w:rsid w:val="00D23522"/>
    <w:rsid w:val="00D337D0"/>
    <w:rsid w:val="00D33EA1"/>
    <w:rsid w:val="00D355E2"/>
    <w:rsid w:val="00D36B95"/>
    <w:rsid w:val="00D411B7"/>
    <w:rsid w:val="00D43A7A"/>
    <w:rsid w:val="00D516BE"/>
    <w:rsid w:val="00D5423B"/>
    <w:rsid w:val="00D54F4E"/>
    <w:rsid w:val="00D60BA4"/>
    <w:rsid w:val="00D62419"/>
    <w:rsid w:val="00D72879"/>
    <w:rsid w:val="00D768F1"/>
    <w:rsid w:val="00D77870"/>
    <w:rsid w:val="00D80CCE"/>
    <w:rsid w:val="00D95C88"/>
    <w:rsid w:val="00D97B2E"/>
    <w:rsid w:val="00DB36FE"/>
    <w:rsid w:val="00DB7806"/>
    <w:rsid w:val="00DD2AB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7E5B"/>
    <w:rsid w:val="00E3731D"/>
    <w:rsid w:val="00E40C2F"/>
    <w:rsid w:val="00E4222F"/>
    <w:rsid w:val="00E478E0"/>
    <w:rsid w:val="00E50D43"/>
    <w:rsid w:val="00E51A1D"/>
    <w:rsid w:val="00E57A81"/>
    <w:rsid w:val="00E634E3"/>
    <w:rsid w:val="00E658F6"/>
    <w:rsid w:val="00E70D9F"/>
    <w:rsid w:val="00E75111"/>
    <w:rsid w:val="00E76B70"/>
    <w:rsid w:val="00E770E9"/>
    <w:rsid w:val="00E77F89"/>
    <w:rsid w:val="00E863C3"/>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34DEA"/>
    <w:rsid w:val="00F40053"/>
    <w:rsid w:val="00F41E50"/>
    <w:rsid w:val="00F46948"/>
    <w:rsid w:val="00F50F86"/>
    <w:rsid w:val="00F53F91"/>
    <w:rsid w:val="00F600A0"/>
    <w:rsid w:val="00F61A72"/>
    <w:rsid w:val="00F63405"/>
    <w:rsid w:val="00F663C3"/>
    <w:rsid w:val="00F66F13"/>
    <w:rsid w:val="00F7381E"/>
    <w:rsid w:val="00F74073"/>
    <w:rsid w:val="00F778C0"/>
    <w:rsid w:val="00F802BB"/>
    <w:rsid w:val="00F8477A"/>
    <w:rsid w:val="00F8713B"/>
    <w:rsid w:val="00F93F9E"/>
    <w:rsid w:val="00FB06ED"/>
    <w:rsid w:val="00FB0730"/>
    <w:rsid w:val="00FB15B7"/>
    <w:rsid w:val="00FB2EB1"/>
    <w:rsid w:val="00FC03D1"/>
    <w:rsid w:val="00FC12ED"/>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Brief%20aan%20parle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987</ap:Characters>
  <ap:DocSecurity>0</ap:DocSecurity>
  <ap:Lines>8</ap:Lines>
  <ap:Paragraphs>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2012-10-12T13:02:00.0000000Z</lastPrinted>
  <dcterms:created xsi:type="dcterms:W3CDTF">2012-10-12T12:30:00.0000000Z</dcterms:created>
  <dcterms:modified xsi:type="dcterms:W3CDTF">2012-10-12T13:02:00.0000000Z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 </vt:lpwstr>
  </property>
  <property fmtid="{D5CDD505-2E9C-101B-9397-08002B2CF9AE}" pid="5" name="L_SUBJECT">
    <vt:lpwstr>Betreft</vt:lpwstr>
  </property>
  <property fmtid="{D5CDD505-2E9C-101B-9397-08002B2CF9AE}" pid="6" name="L_FAX">
    <vt:lpwstr> </vt:lpwstr>
  </property>
  <property fmtid="{D5CDD505-2E9C-101B-9397-08002B2CF9AE}" pid="7" name="BZ_LANGUAGE">
    <vt:lpwstr>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 </vt:lpwstr>
  </property>
  <property fmtid="{D5CDD505-2E9C-101B-9397-08002B2CF9AE}" pid="12" name="L_MINUTELETTER">
    <vt:lpwstr> </vt:lpwstr>
  </property>
  <property fmtid="{D5CDD505-2E9C-101B-9397-08002B2CF9AE}" pid="13" name="L_EDITOR">
    <vt:lpwstr> </vt:lpwstr>
  </property>
  <property fmtid="{D5CDD505-2E9C-101B-9397-08002B2CF9AE}" pid="14" name="L_CC">
    <vt:lpwstr> </vt:lpwstr>
  </property>
  <property fmtid="{D5CDD505-2E9C-101B-9397-08002B2CF9AE}" pid="15" name="L_INITIALS">
    <vt:lpwstr> </vt:lpwstr>
  </property>
  <property fmtid="{D5CDD505-2E9C-101B-9397-08002B2CF9AE}" pid="16" name="L_COINITIALSANDDATE">
    <vt:lpwstr> </vt:lpwstr>
  </property>
  <property fmtid="{D5CDD505-2E9C-101B-9397-08002B2CF9AE}" pid="17" name="L_ASSESSOR">
    <vt:lpwstr> </vt:lpwstr>
  </property>
  <property fmtid="{D5CDD505-2E9C-101B-9397-08002B2CF9AE}" pid="18" name="SIG_NAME">
    <vt:lpwstr>Wim Rijkers</vt:lpwstr>
  </property>
  <property fmtid="{D5CDD505-2E9C-101B-9397-08002B2CF9AE}" pid="19" name="SIG_FUNCTION">
    <vt:lpwstr>Coordinator</vt:lpwstr>
  </property>
  <property fmtid="{D5CDD505-2E9C-101B-9397-08002B2CF9AE}" pid="20" name="SIG_DEP">
    <vt:lpwstr>Nederland Gastland</vt:lpwstr>
  </property>
  <property fmtid="{D5CDD505-2E9C-101B-9397-08002B2CF9AE}" pid="21" name="SIG_DIR">
    <vt:lpwstr>Directie Kabinet en Protocol</vt:lpwstr>
  </property>
  <property fmtid="{D5CDD505-2E9C-101B-9397-08002B2CF9AE}" pid="22" name="L_HomeCountry">
    <vt:lpwstr> Nederland</vt:lpwstr>
  </property>
  <property fmtid="{D5CDD505-2E9C-101B-9397-08002B2CF9AE}" pid="23" name="BZ_UseCountry">
    <vt:bool>false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 </vt:lpwstr>
  </property>
  <property fmtid="{D5CDD505-2E9C-101B-9397-08002B2CF9AE}" pid="28" name="L_Home_Address">
    <vt:lpwstr>Bezuidenhoutseweg 67</vt:lpwstr>
  </property>
  <property fmtid="{D5CDD505-2E9C-101B-9397-08002B2CF9AE}" pid="29" name="bz_tweede_kamer">
    <vt:bool>false</vt:bool>
  </property>
  <property fmtid="{D5CDD505-2E9C-101B-9397-08002B2CF9AE}" pid="30" name="L_PAGEOF">
    <vt:lpwstr>van</vt:lpwstr>
  </property>
  <property fmtid="{D5CDD505-2E9C-101B-9397-08002B2CF9AE}" pid="31" name="L_YREFERENCE">
    <vt:lpwstr>Uw Referentie</vt:lpwstr>
  </property>
  <property fmtid="{D5CDD505-2E9C-101B-9397-08002B2CF9AE}" pid="32" name="bz_aminister">
    <vt:lpwstr> </vt:lpwstr>
  </property>
  <property fmtid="{D5CDD505-2E9C-101B-9397-08002B2CF9AE}" pid="33" name="bz_gezamelijkebrief">
    <vt:bool>false</vt:bool>
  </property>
  <property fmtid="{D5CDD505-2E9C-101B-9397-08002B2CF9AE}" pid="34" name="bz_kamerbrief_type">
    <vt:i4>4</vt:i4>
  </property>
  <property fmtid="{D5CDD505-2E9C-101B-9397-08002B2CF9AE}" pid="35" name="bz_sender_brief">
    <vt:i4>1</vt:i4>
  </property>
  <property fmtid="{D5CDD505-2E9C-101B-9397-08002B2CF9AE}" pid="36" name="bz_commissie">
    <vt:lpwstr>-1</vt:lpwstr>
  </property>
  <property fmtid="{D5CDD505-2E9C-101B-9397-08002B2CF9AE}" pid="37" name="bz_directie">
    <vt:r8>28</vt:r8>
  </property>
  <property fmtid="{D5CDD505-2E9C-101B-9397-08002B2CF9AE}" pid="38" name="bz_ektk">
    <vt:i4>0</vt:i4>
  </property>
  <property fmtid="{D5CDD505-2E9C-101B-9397-08002B2CF9AE}" pid="39" name="bz_naam">
    <vt:lpwstr/>
  </property>
  <property fmtid="{D5CDD505-2E9C-101B-9397-08002B2CF9AE}" pid="40" name="bz_onderwerp">
    <vt:lpwstr>Plechtige viering 10 jaar Internationaal Strafhof</vt:lpwstr>
  </property>
  <property fmtid="{D5CDD505-2E9C-101B-9397-08002B2CF9AE}" pid="41" name="bz_leden">
    <vt:lpwstr/>
  </property>
  <property fmtid="{D5CDD505-2E9C-101B-9397-08002B2CF9AE}" pid="42" name="L_SPOED">
    <vt:lpwstr>Spoed</vt:lpwstr>
  </property>
  <property fmtid="{D5CDD505-2E9C-101B-9397-08002B2CF9AE}" pid="43" name="L_VERTROUWELIJK">
    <vt:lpwstr>Vertrouwelijk</vt:lpwstr>
  </property>
  <property fmtid="{D5CDD505-2E9C-101B-9397-08002B2CF9AE}" pid="44" name="bz_geadresseerden">
    <vt:lpwstr>Voorzitter</vt:lpwstr>
  </property>
  <property fmtid="{D5CDD505-2E9C-101B-9397-08002B2CF9AE}" pid="45" name="bz_kamernr">
    <vt:lpwstr>Eerste</vt:lpwstr>
  </property>
  <property fmtid="{D5CDD505-2E9C-101B-9397-08002B2CF9AE}" pid="46" name="bz_date">
    <vt:lpwstr>oktober 2012</vt:lpwstr>
  </property>
  <property fmtid="{D5CDD505-2E9C-101B-9397-08002B2CF9AE}" pid="47" name="bz_adres_huisnummer">
    <vt:lpwstr>22</vt:lpwstr>
  </property>
  <property fmtid="{D5CDD505-2E9C-101B-9397-08002B2CF9AE}" pid="48" name="bz_kamerbrief_commissie">
    <vt:lpwstr>0</vt:lpwstr>
  </property>
  <property fmtid="{D5CDD505-2E9C-101B-9397-08002B2CF9AE}" pid="49" name="SIG_SENDER">
    <vt:lpwstr>Wim Rijkers</vt:lpwstr>
  </property>
  <property fmtid="{D5CDD505-2E9C-101B-9397-08002B2CF9AE}" pid="50" name="SIG_PHONE">
    <vt:lpwstr/>
  </property>
  <property fmtid="{D5CDD505-2E9C-101B-9397-08002B2CF9AE}" pid="51" name="SIG_CdP">
    <vt:lpwstr>unknown CdP</vt:lpwstr>
  </property>
  <property fmtid="{D5CDD505-2E9C-101B-9397-08002B2CF9AE}" pid="52" name="bz_ondertekenaar">
    <vt:lpwstr>0</vt:lpwstr>
  </property>
  <property fmtid="{D5CDD505-2E9C-101B-9397-08002B2CF9AE}" pid="53" name="bz_bijlage">
    <vt:lpwstr>1</vt:lpwstr>
  </property>
  <property fmtid="{D5CDD505-2E9C-101B-9397-08002B2CF9AE}" pid="54" name="bz_nummerbz">
    <vt:lpwstr>BZ</vt:lpwstr>
  </property>
  <property fmtid="{D5CDD505-2E9C-101B-9397-08002B2CF9AE}" pid="55" name="bz_nummer">
    <vt:lpwstr/>
  </property>
  <property fmtid="{D5CDD505-2E9C-101B-9397-08002B2CF9AE}" pid="56" name="bz_partij">
    <vt:lpwstr/>
  </property>
  <property fmtid="{D5CDD505-2E9C-101B-9397-08002B2CF9AE}" pid="57" name="ContentTypeId">
    <vt:lpwstr>0x010100EA5376D901FEEA4D85835690420D0981</vt:lpwstr>
  </property>
  <property fmtid="{D5CDD505-2E9C-101B-9397-08002B2CF9AE}" pid="58" name="GereserveerdDoor">
    <vt:lpwstr>bouh0211</vt:lpwstr>
  </property>
  <property fmtid="{D5CDD505-2E9C-101B-9397-08002B2CF9AE}" pid="59" name="Door">
    <vt:lpwstr>Bouwmeester H.</vt:lpwstr>
  </property>
  <property fmtid="{D5CDD505-2E9C-101B-9397-08002B2CF9AE}" pid="60" name="Gereserveerd">
    <vt:lpwstr>true</vt:lpwstr>
  </property>
</Properties>
</file>