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1275F7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90047B" w:rsidP="0090047B" w:rsidRDefault="0090047B">
      <w:pPr>
        <w:pStyle w:val="Huisstijl-Gegevens"/>
      </w:pPr>
    </w:p>
    <w:p w:rsidR="0090047B" w:rsidP="0090047B" w:rsidRDefault="0090047B">
      <w:pPr>
        <w:pStyle w:val="Huisstijl-Gegevens"/>
      </w:pPr>
    </w:p>
    <w:p w:rsidR="0090047B" w:rsidP="0090047B" w:rsidRDefault="0090047B">
      <w:pPr>
        <w:pStyle w:val="Huisstijl-Gegevens"/>
      </w:pPr>
      <w:r>
        <w:t xml:space="preserve">Hierbij bied ik u aan de nota van wijziging bij het wetsvoorstel tot wijziging van de </w:t>
      </w:r>
      <w:r w:rsidRPr="0090047B">
        <w:t>Geneesmiddelenwet ter implementatie van Richtlijn 2010/84/EU ter verbetering van de publieke gezondheid door het systeem van de geneesmiddelenbewaking van humane geneesmiddelen efficiënter te maken</w:t>
      </w:r>
      <w:r>
        <w:t xml:space="preserve"> (33 208).</w:t>
      </w:r>
    </w:p>
    <w:p w:rsidR="0090047B" w:rsidP="0090047B" w:rsidRDefault="0090047B">
      <w:pPr>
        <w:pStyle w:val="Huisstijl-Gegevens"/>
      </w:pPr>
    </w:p>
    <w:p w:rsidRPr="0090047B" w:rsidR="0090047B" w:rsidP="0090047B" w:rsidRDefault="0090047B">
      <w:pPr>
        <w:pStyle w:val="Huisstijl-Gegevens"/>
      </w:pPr>
    </w:p>
    <w:p w:rsidRPr="009A31BF" w:rsidR="00CD5856" w:rsidRDefault="00E1490C">
      <w:pPr>
        <w:pStyle w:val="Huisstijl-Slotzin"/>
      </w:pPr>
      <w:r w:rsidRPr="009A31BF">
        <w:t>Hoogachtend,</w:t>
      </w:r>
    </w:p>
    <w:p w:rsidR="00050D5B" w:rsidP="00113778" w:rsidRDefault="00050D5B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="00CD5856" w:rsidRDefault="00CD5856">
      <w:pPr>
        <w:pStyle w:val="Huisstijl-Ondertekeningvervolg"/>
        <w:rPr>
          <w:i w:val="0"/>
        </w:rPr>
      </w:pPr>
    </w:p>
    <w:p w:rsidR="00773614" w:rsidRDefault="00773614">
      <w:pPr>
        <w:pStyle w:val="Huisstijl-Ondertekeningvervolg"/>
        <w:rPr>
          <w:i w:val="0"/>
        </w:rPr>
      </w:pPr>
    </w:p>
    <w:p w:rsidR="00773614" w:rsidRDefault="00773614">
      <w:pPr>
        <w:pStyle w:val="Huisstijl-Ondertekeningvervolg"/>
        <w:rPr>
          <w:i w:val="0"/>
        </w:rPr>
      </w:pPr>
    </w:p>
    <w:p w:rsidR="00773614" w:rsidRDefault="00773614">
      <w:pPr>
        <w:pStyle w:val="Huisstijl-Ondertekeningvervolg"/>
        <w:rPr>
          <w:i w:val="0"/>
        </w:rPr>
      </w:pPr>
    </w:p>
    <w:p w:rsidR="00773614" w:rsidRDefault="00773614">
      <w:pPr>
        <w:pStyle w:val="Huisstijl-Ondertekeningvervolg"/>
        <w:rPr>
          <w:i w:val="0"/>
        </w:rPr>
      </w:pPr>
    </w:p>
    <w:p w:rsidR="00773614" w:rsidRDefault="00773614">
      <w:pPr>
        <w:pStyle w:val="Huisstijl-Ondertekeningvervolg"/>
        <w:rPr>
          <w:i w:val="0"/>
        </w:rPr>
      </w:pPr>
    </w:p>
    <w:p w:rsidR="00773614" w:rsidRDefault="00773614">
      <w:pPr>
        <w:pStyle w:val="Huisstijl-Ondertekeningvervolg"/>
        <w:rPr>
          <w:i w:val="0"/>
        </w:rPr>
      </w:pPr>
    </w:p>
    <w:p w:rsidR="00773614" w:rsidRDefault="00773614">
      <w:pPr>
        <w:pStyle w:val="Huisstijl-Ondertekeningvervolg"/>
        <w:rPr>
          <w:i w:val="0"/>
        </w:rPr>
      </w:pPr>
    </w:p>
    <w:p w:rsidR="00773614" w:rsidRDefault="00773614">
      <w:pPr>
        <w:pStyle w:val="Huisstijl-Ondertekeningvervolg"/>
        <w:rPr>
          <w:i w:val="0"/>
        </w:rPr>
      </w:pPr>
    </w:p>
    <w:p w:rsidR="00773614" w:rsidRDefault="00773614">
      <w:pPr>
        <w:pStyle w:val="Huisstijl-Ondertekeningvervolg"/>
        <w:rPr>
          <w:i w:val="0"/>
        </w:rPr>
      </w:pPr>
    </w:p>
    <w:p w:rsidR="00773614" w:rsidRDefault="00773614">
      <w:pPr>
        <w:pStyle w:val="Huisstijl-Ondertekeningvervolg"/>
        <w:rPr>
          <w:i w:val="0"/>
        </w:rPr>
      </w:pPr>
    </w:p>
    <w:p w:rsidRPr="009A31BF" w:rsidR="00773614" w:rsidRDefault="00773614">
      <w:pPr>
        <w:pStyle w:val="Huisstijl-Ondertekeningvervolg"/>
        <w:rPr>
          <w:i w:val="0"/>
        </w:rPr>
      </w:pPr>
    </w:p>
    <w:sectPr w:rsidRPr="009A31BF" w:rsidR="00773614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480" w:rsidRDefault="00496480">
      <w:r>
        <w:separator/>
      </w:r>
    </w:p>
  </w:endnote>
  <w:endnote w:type="continuationSeparator" w:id="0">
    <w:p w:rsidR="00496480" w:rsidRDefault="00496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480" w:rsidRDefault="00496480">
      <w:r>
        <w:rPr>
          <w:color w:val="000000"/>
        </w:rPr>
        <w:separator/>
      </w:r>
    </w:p>
  </w:footnote>
  <w:footnote w:type="continuationSeparator" w:id="0">
    <w:p w:rsidR="00496480" w:rsidRDefault="00496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5458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2511 VX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217389" w:rsidRPr="00217389" w:rsidRDefault="00217389" w:rsidP="00217389">
                <w:pPr>
                  <w:pStyle w:val="Huisstijl-Referentiegegevens"/>
                </w:pPr>
                <w:r>
                  <w:t>DWJZ-3129814</w:t>
                </w:r>
              </w:p>
              <w:p w:rsidR="00CD5856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217389" w:rsidRPr="00217389" w:rsidRDefault="00217389" w:rsidP="00217389">
                <w:pPr>
                  <w:pStyle w:val="Huisstijl-Referentiegegevens"/>
                </w:pPr>
                <w:r>
                  <w:t>1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B5458D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1275F7">
                  <w:t xml:space="preserve">    7 september 2012</w:t>
                </w:r>
              </w:p>
              <w:p w:rsidR="00CD5856" w:rsidRDefault="00697032" w:rsidP="0090047B">
                <w:pPr>
                  <w:ind w:left="1410" w:hanging="1410"/>
                </w:pPr>
                <w:r>
                  <w:t>Betreft</w:t>
                </w:r>
                <w:r w:rsidR="00E1490C">
                  <w:tab/>
                </w:r>
                <w:r w:rsidR="0090047B">
                  <w:t xml:space="preserve">Nota van wijziging t.b.v. het wetsvoorstel Geneesmiddelenbewaking (33 208) 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B5458D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B5458D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B5458D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B5458D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Pr="00217389" w:rsidRDefault="00CD5856" w:rsidP="00217389"/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5458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3F2FE3" w:rsidRDefault="003F2FE3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5458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4835642"/>
                    <w:dataBinding w:prefixMappings="xmlns:dg='http://docgen.org/date' " w:xpath="/dg:DocgenData[1]/dg:Date[1]" w:storeItemID="{56EF7162-816D-4243-8406-69AF62625C03}"/>
                    <w:date w:fullDate="2012-09-03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F65B04">
                      <w:t>3 september 2012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Pr="0090047B" w:rsidRDefault="00E1490C">
                <w:pPr>
                  <w:pStyle w:val="Huisstijl-AfzendgegevenskopW1"/>
                  <w:rPr>
                    <w:lang w:val="en-US"/>
                  </w:rPr>
                </w:pPr>
                <w:r w:rsidRPr="0090047B">
                  <w:rPr>
                    <w:lang w:val="en-US"/>
                  </w:rPr>
                  <w:t>Contactpersoon</w:t>
                </w:r>
              </w:p>
              <w:p w:rsidR="00CD5856" w:rsidRPr="0090047B" w:rsidRDefault="001B41E1">
                <w:pPr>
                  <w:pStyle w:val="Huisstijl-Afzendgegevens"/>
                  <w:rPr>
                    <w:lang w:val="en-US"/>
                  </w:rPr>
                </w:pPr>
                <w:r w:rsidRPr="0090047B">
                  <w:rPr>
                    <w:lang w:val="en-US"/>
                  </w:rPr>
                  <w:t>mr. drs. A.N.M.L. Siem-Tjam</w:t>
                </w:r>
              </w:p>
              <w:p w:rsidR="00CD5856" w:rsidRPr="0090047B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90047B">
                  <w:rPr>
                    <w:lang w:val="en-US"/>
                  </w:rPr>
                  <w:t>T</w:t>
                </w:r>
                <w:r w:rsidRPr="0090047B">
                  <w:rPr>
                    <w:lang w:val="en-US"/>
                  </w:rPr>
                  <w:tab/>
                </w:r>
                <w:r w:rsidR="001B41E1" w:rsidRPr="0090047B">
                  <w:rPr>
                    <w:lang w:val="en-US"/>
                  </w:rPr>
                  <w:t>070-3405880</w:t>
                </w:r>
              </w:p>
              <w:p w:rsidR="00CD5856" w:rsidRPr="0090047B" w:rsidRDefault="00E1490C">
                <w:pPr>
                  <w:pStyle w:val="Huisstijl-Afzendgegevens"/>
                  <w:tabs>
                    <w:tab w:val="clear" w:pos="170"/>
                  </w:tabs>
                  <w:rPr>
                    <w:lang w:val="en-US"/>
                  </w:rPr>
                </w:pPr>
                <w:r w:rsidRPr="0090047B">
                  <w:rPr>
                    <w:lang w:val="en-US"/>
                  </w:rPr>
                  <w:t>F</w:t>
                </w:r>
                <w:r w:rsidRPr="0090047B">
                  <w:rPr>
                    <w:lang w:val="en-US"/>
                  </w:rPr>
                  <w:tab/>
                </w:r>
                <w:r w:rsidR="001B41E1" w:rsidRPr="0090047B">
                  <w:rPr>
                    <w:lang w:val="en-US"/>
                  </w:rPr>
                  <w:t>070-3405984</w:t>
                </w:r>
              </w:p>
              <w:p w:rsidR="00CD5856" w:rsidRPr="0090047B" w:rsidRDefault="001B41E1">
                <w:pPr>
                  <w:pStyle w:val="Huisstijl-Afzendgegevens"/>
                  <w:rPr>
                    <w:lang w:val="en-US"/>
                  </w:rPr>
                </w:pPr>
                <w:r w:rsidRPr="0090047B">
                  <w:rPr>
                    <w:lang w:val="en-US"/>
                  </w:rPr>
                  <w:t>an.siemtjam@minvws.nl</w:t>
                </w:r>
              </w:p>
              <w:p w:rsidR="00CD5856" w:rsidRDefault="00E1490C">
                <w:pPr>
                  <w:pStyle w:val="Huisstijl-ReferentiegegevenskopW2"/>
                </w:pPr>
                <w:r>
                  <w:t>Afschrift aan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mr. R.M.V. Claessens (GMT)</w:t>
                </w:r>
                <w:r w:rsidRPr="001B41E1">
                  <w:br/>
                  <w:t>mr. L.J. Clement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73614"/>
    <w:rsid w:val="00050D5B"/>
    <w:rsid w:val="000B45B1"/>
    <w:rsid w:val="000E54B6"/>
    <w:rsid w:val="00113778"/>
    <w:rsid w:val="001275F7"/>
    <w:rsid w:val="001328DC"/>
    <w:rsid w:val="00172CD9"/>
    <w:rsid w:val="001B41E1"/>
    <w:rsid w:val="00217389"/>
    <w:rsid w:val="00241BB9"/>
    <w:rsid w:val="002B1D9F"/>
    <w:rsid w:val="002B504F"/>
    <w:rsid w:val="003451E2"/>
    <w:rsid w:val="00347F1B"/>
    <w:rsid w:val="003F2FE3"/>
    <w:rsid w:val="0045486D"/>
    <w:rsid w:val="00496480"/>
    <w:rsid w:val="00582E97"/>
    <w:rsid w:val="005D327A"/>
    <w:rsid w:val="0068189E"/>
    <w:rsid w:val="00697032"/>
    <w:rsid w:val="00773614"/>
    <w:rsid w:val="007D23C6"/>
    <w:rsid w:val="007F380D"/>
    <w:rsid w:val="00893C24"/>
    <w:rsid w:val="008A21F4"/>
    <w:rsid w:val="008D618A"/>
    <w:rsid w:val="0090047B"/>
    <w:rsid w:val="009A31BF"/>
    <w:rsid w:val="00A20CC4"/>
    <w:rsid w:val="00AA61EA"/>
    <w:rsid w:val="00B5458D"/>
    <w:rsid w:val="00B8296E"/>
    <w:rsid w:val="00BA7566"/>
    <w:rsid w:val="00C3438D"/>
    <w:rsid w:val="00CA061B"/>
    <w:rsid w:val="00CB6D1C"/>
    <w:rsid w:val="00CD4AED"/>
    <w:rsid w:val="00CD5856"/>
    <w:rsid w:val="00D118BC"/>
    <w:rsid w:val="00E1490C"/>
    <w:rsid w:val="00F47B68"/>
    <w:rsid w:val="00F6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EMTJAMANM\Local%20Settings\Temporary%20Internet%20Files\Content.IE5\CSEPMQ9O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363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2012-09-03T08:53:00.0000000Z</lastPrinted>
  <dcterms:created xsi:type="dcterms:W3CDTF">2012-09-07T10:28:00.0000000Z</dcterms:created>
  <dcterms:modified xsi:type="dcterms:W3CDTF">2012-09-07T10:28:00.0000000Z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0x010100DD0B5F6EFE4CED47A67C29B45BC66032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