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856" w:rsidRDefault="00CD5856">
      <w:pPr>
        <w:spacing w:line="240" w:lineRule="auto"/>
      </w:pPr>
    </w:p>
    <w:p w:rsidR="00CD5856" w:rsidRDefault="00CD5856"/>
    <w:p w:rsidR="00CD5856" w:rsidRDefault="00CD5856"/>
    <w:p w:rsidR="00CD5856" w:rsidRDefault="00CD5856">
      <w:pPr>
        <w:sectPr w:rsidR="00CD585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0"/>
          <w:cols w:space="708"/>
          <w:docGrid w:linePitch="326"/>
        </w:sectPr>
      </w:pPr>
    </w:p>
    <w:p w:rsidR="00E07B08" w:rsidP="00E07B08" w:rsidRDefault="00E07B08">
      <w:pPr>
        <w:pStyle w:val="Huisstijl-Aanhef"/>
      </w:pPr>
      <w:r>
        <w:lastRenderedPageBreak/>
        <w:t>Geachte voorzitter,</w:t>
      </w:r>
    </w:p>
    <w:p w:rsidRPr="00660250" w:rsidR="00B33C40" w:rsidP="00B33C40" w:rsidRDefault="00B33C40">
      <w:pPr>
        <w:rPr>
          <w:szCs w:val="18"/>
        </w:rPr>
      </w:pPr>
      <w:r w:rsidRPr="00660250">
        <w:rPr>
          <w:szCs w:val="18"/>
        </w:rPr>
        <w:t xml:space="preserve">Verschillende fracties hebben vragen gesteld naar aanleiding van het besluit tot wijziging van II, behorende bij de Opiumwet, in verband met plaatsing op </w:t>
      </w:r>
      <w:r>
        <w:rPr>
          <w:szCs w:val="18"/>
        </w:rPr>
        <w:t>deze lijst van het middel Qat</w:t>
      </w:r>
      <w:r w:rsidRPr="00660250">
        <w:rPr>
          <w:szCs w:val="18"/>
        </w:rPr>
        <w:t>. Hierbij treft u de antwoorden op deze vragen aan</w:t>
      </w:r>
      <w:r>
        <w:rPr>
          <w:szCs w:val="18"/>
        </w:rPr>
        <w:t>, mede namens de minister van Veiligheid en Justitie en de minister voor Immigratie, Integratie en Asiel</w:t>
      </w:r>
      <w:r w:rsidRPr="00660250">
        <w:rPr>
          <w:szCs w:val="18"/>
        </w:rPr>
        <w:t xml:space="preserve">. </w:t>
      </w:r>
    </w:p>
    <w:p w:rsidRPr="00D15F7B" w:rsidR="00E07B08" w:rsidP="00FA481A" w:rsidRDefault="00E07B08">
      <w:pPr>
        <w:pStyle w:val="Huisstijl-Slotzin"/>
      </w:pPr>
      <w:r w:rsidRPr="00D15F7B">
        <w:t>Hoogachtend,</w:t>
      </w:r>
    </w:p>
    <w:p w:rsidR="00E07B08" w:rsidP="00FA481A" w:rsidRDefault="00E07B08">
      <w:pPr>
        <w:pStyle w:val="Huisstijl-Ondertekening"/>
      </w:pPr>
      <w:r w:rsidRPr="00D15F7B">
        <w:t>de minister van Volksgezondheid,</w:t>
      </w:r>
      <w:r w:rsidRPr="00D15F7B">
        <w:br/>
        <w:t>Welzijn en Sport,</w:t>
      </w:r>
      <w:r w:rsidRPr="00D15F7B">
        <w:br/>
      </w:r>
      <w:r w:rsidRPr="00D15F7B">
        <w:br/>
      </w:r>
      <w:r w:rsidRPr="00D15F7B">
        <w:br/>
      </w:r>
      <w:r w:rsidRPr="00D15F7B">
        <w:br/>
      </w:r>
      <w:r w:rsidRPr="00D15F7B">
        <w:br/>
        <w:t>mw. drs. E.I. Schippers</w:t>
      </w:r>
    </w:p>
    <w:p w:rsidRPr="00D15F7B" w:rsidR="00E07B08" w:rsidP="00E07B08" w:rsidRDefault="00E07B08">
      <w:pPr>
        <w:pStyle w:val="Huisstijl-Ondertekeningvervolg"/>
        <w:rPr>
          <w:i w:val="0"/>
        </w:rPr>
      </w:pPr>
    </w:p>
    <w:p w:rsidRPr="00D15F7B" w:rsidR="00E07B08" w:rsidP="00E07B08" w:rsidRDefault="00E07B08">
      <w:pPr>
        <w:pStyle w:val="Huisstijl-Ondertekeningvervolg"/>
        <w:rPr>
          <w:i w:val="0"/>
        </w:rPr>
      </w:pPr>
    </w:p>
    <w:p w:rsidRPr="00D15F7B" w:rsidR="00E07B08" w:rsidP="00E07B08" w:rsidRDefault="00E07B08">
      <w:pPr>
        <w:pStyle w:val="Huisstijl-Ondertekeningvervolg"/>
        <w:rPr>
          <w:i w:val="0"/>
        </w:rPr>
      </w:pPr>
    </w:p>
    <w:p w:rsidRPr="00D15F7B" w:rsidR="00E07B08" w:rsidP="00E07B08" w:rsidRDefault="00E07B08">
      <w:pPr>
        <w:pStyle w:val="Huisstijl-Ondertekeningvervolg"/>
        <w:rPr>
          <w:i w:val="0"/>
        </w:rPr>
      </w:pPr>
    </w:p>
    <w:sectPr w:rsidRPr="00D15F7B" w:rsidR="00E07B08" w:rsidSect="00E91322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3C40" w:rsidRDefault="00B33C40">
      <w:r>
        <w:separator/>
      </w:r>
    </w:p>
  </w:endnote>
  <w:endnote w:type="continuationSeparator" w:id="0">
    <w:p w:rsidR="00B33C40" w:rsidRDefault="00B33C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1E9" w:rsidRDefault="00B051E9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1E9" w:rsidRDefault="00B051E9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1E9" w:rsidRDefault="00B051E9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3C40" w:rsidRDefault="00B33C40">
      <w:r>
        <w:rPr>
          <w:color w:val="000000"/>
        </w:rPr>
        <w:separator/>
      </w:r>
    </w:p>
  </w:footnote>
  <w:footnote w:type="continuationSeparator" w:id="0">
    <w:p w:rsidR="00B33C40" w:rsidRDefault="00B33C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1E9" w:rsidRDefault="00B051E9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E1490C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5206B0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CD5856" w:rsidRDefault="00E1490C">
                <w:pPr>
                  <w:pStyle w:val="Huisstijl-AfzendgegevensW1"/>
                </w:pPr>
                <w:r>
                  <w:t>Bezoekadres:</w:t>
                </w:r>
              </w:p>
              <w:p w:rsidR="00CD5856" w:rsidRDefault="00E07B08">
                <w:pPr>
                  <w:pStyle w:val="Huisstijl-Afzendgegevens"/>
                </w:pPr>
                <w:r w:rsidRPr="00E07B08">
                  <w:t>Parnassusplein 5</w:t>
                </w:r>
              </w:p>
              <w:p w:rsidR="00CD5856" w:rsidRDefault="00E07B08">
                <w:pPr>
                  <w:pStyle w:val="Huisstijl-Afzendgegevens"/>
                </w:pPr>
                <w:r w:rsidRPr="00E07B08">
                  <w:t>2511 VX</w:t>
                </w:r>
                <w:r w:rsidR="00E1490C">
                  <w:t xml:space="preserve">  </w:t>
                </w:r>
                <w:r w:rsidRPr="00E07B08">
                  <w:t>Den Haag</w:t>
                </w:r>
              </w:p>
              <w:p w:rsidR="00862995" w:rsidRPr="005B6C7C" w:rsidRDefault="00E07B08" w:rsidP="00862995">
                <w:pPr>
                  <w:pStyle w:val="Huisstijl-Afzendgegevens"/>
                </w:pPr>
                <w:r w:rsidRPr="00E07B08">
                  <w:t>www.rijksoverheid.nl</w:t>
                </w:r>
              </w:p>
              <w:p w:rsidR="00CD5856" w:rsidRDefault="00E07B08">
                <w:pPr>
                  <w:pStyle w:val="Huisstijl-ReferentiegegevenskopW2"/>
                </w:pPr>
                <w:r w:rsidRPr="00E07B08">
                  <w:t>Kenmerk</w:t>
                </w:r>
              </w:p>
              <w:p w:rsidR="00B33C40" w:rsidRPr="00B33C40" w:rsidRDefault="00B33C40" w:rsidP="00B33C40">
                <w:pPr>
                  <w:pStyle w:val="Huisstijl-Referentiegegevens"/>
                </w:pPr>
                <w:r>
                  <w:t>VGP-U-3120286</w:t>
                </w:r>
              </w:p>
              <w:p w:rsidR="00CD5856" w:rsidRPr="002B7055" w:rsidRDefault="00E07B08">
                <w:pPr>
                  <w:pStyle w:val="Huisstijl-ReferentiegegevenskopW1"/>
                </w:pPr>
                <w:r w:rsidRPr="002B7055">
                  <w:t>Bijlage(n)</w:t>
                </w:r>
              </w:p>
              <w:p w:rsidR="00CD5856" w:rsidRPr="002B7055" w:rsidRDefault="00E07B08">
                <w:pPr>
                  <w:pStyle w:val="Huisstijl-Referentiegegevens"/>
                </w:pPr>
                <w:r w:rsidRPr="002B7055">
                  <w:t>1</w:t>
                </w:r>
              </w:p>
              <w:p w:rsidR="00CD5856" w:rsidRPr="002B7055" w:rsidRDefault="00E1490C">
                <w:pPr>
                  <w:pStyle w:val="Huisstijl-ReferentiegegevenskopW1"/>
                </w:pPr>
                <w:r w:rsidRPr="002B7055">
                  <w:t>Uw brief</w:t>
                </w:r>
              </w:p>
              <w:p w:rsidR="00CD5856" w:rsidRPr="002B7055" w:rsidRDefault="00E07B08">
                <w:pPr>
                  <w:pStyle w:val="Huisstijl-Referentiegegevens"/>
                </w:pPr>
                <w:r w:rsidRPr="002B7055">
                  <w:t>1</w:t>
                </w:r>
                <w:r w:rsidR="00B33C40">
                  <w:t>8</w:t>
                </w:r>
                <w:r w:rsidRPr="002B7055">
                  <w:t xml:space="preserve"> juni 2012</w:t>
                </w:r>
                <w:r w:rsidR="00E1490C" w:rsidRPr="002B7055">
                  <w:t xml:space="preserve"> </w:t>
                </w:r>
              </w:p>
              <w:p w:rsidR="00CD5856" w:rsidRDefault="00E1490C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CD5856"/>
            </w:txbxContent>
          </v:textbox>
          <w10:wrap anchorx="page" anchory="page"/>
        </v:shape>
      </w:pict>
    </w:r>
    <w:r w:rsidR="005206B0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p w:rsidR="00CD5856" w:rsidRDefault="00145529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E1490C">
                  <w:tab/>
                </w:r>
                <w:r w:rsidR="00B051E9">
                  <w:t>20 augustus 2012</w:t>
                </w:r>
              </w:p>
              <w:p w:rsidR="00CD5856" w:rsidRDefault="00145529" w:rsidP="00B33C40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1134" w:hanging="1134"/>
                </w:pPr>
                <w:r>
                  <w:t>Betreft</w:t>
                </w:r>
                <w:r w:rsidR="00E1490C">
                  <w:tab/>
                </w:r>
                <w:r w:rsidR="00E07B08" w:rsidRPr="00E07B08">
                  <w:t>Besluit houdende wijziging van lijst II, behorende bij de Opiumwet, in verband met plaatsing op deze lijst van het middel Qat</w:t>
                </w:r>
              </w:p>
              <w:p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5206B0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5206B0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CD5856" w:rsidRDefault="00E07B08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 w:rsidR="005206B0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inset="0,0,0,0">
            <w:txbxContent>
              <w:p w:rsidR="00CD5856" w:rsidRDefault="00E07B08">
                <w:pPr>
                  <w:pStyle w:val="Huisstijl-Retouradres"/>
                </w:pPr>
                <w:r w:rsidRPr="00E07B08">
                  <w:t>&gt; Retouradres</w:t>
                </w:r>
                <w:r w:rsidR="00E1490C">
                  <w:t xml:space="preserve"> Postbus</w:t>
                </w:r>
                <w:r w:rsidR="00743D6C">
                  <w:t xml:space="preserve"> 20350 2500 EJ</w:t>
                </w:r>
                <w:r w:rsidR="00E1490C">
                  <w:t xml:space="preserve">  Den Haag</w:t>
                </w:r>
              </w:p>
            </w:txbxContent>
          </v:textbox>
          <w10:wrap anchorx="page" anchory="page"/>
          <w10:anchorlock/>
        </v:shape>
      </w:pict>
    </w:r>
    <w:r w:rsidR="005206B0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CD5856" w:rsidRDefault="00E07B08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r w:rsidR="00B051E9">
                  <w:t>1</w:t>
                </w:r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r w:rsidR="00B051E9">
                  <w:t>1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1E9" w:rsidRDefault="00B051E9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322" w:rsidRDefault="005206B0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31" type="#_x0000_t202" style="position:absolute;margin-left:466.35pt;margin-top:152.5pt;width:99.2pt;height:630.7pt;z-index:2516838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E91322" w:rsidRDefault="00F26E84">
                <w:pPr>
                  <w:pStyle w:val="Huisstijl-ReferentiegegevenskopW2"/>
                </w:pPr>
                <w:r w:rsidRPr="00D15F7B">
                  <w:t>Kenmerk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32" type="#_x0000_t202" style="position:absolute;margin-left:466.35pt;margin-top:805.15pt;width:99.2pt;height:16.85pt;z-index:2516848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E91322" w:rsidRDefault="00F26E84">
                <w:pPr>
                  <w:pStyle w:val="Huisstijl-Paginanummer"/>
                </w:pPr>
                <w:r>
                  <w:t xml:space="preserve">Pagina </w:t>
                </w:r>
                <w:r w:rsidR="005206B0">
                  <w:fldChar w:fldCharType="begin"/>
                </w:r>
                <w:r>
                  <w:instrText xml:space="preserve"> PAGE    \* MERGEFORMAT </w:instrText>
                </w:r>
                <w:r w:rsidR="005206B0">
                  <w:fldChar w:fldCharType="separate"/>
                </w:r>
                <w:r w:rsidR="002B7055">
                  <w:t>2</w:t>
                </w:r>
                <w:r w:rsidR="005206B0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 w:rsidR="002B7055">
                    <w:t>2</w:t>
                  </w:r>
                </w:fldSimple>
              </w:p>
              <w:p w:rsidR="00E91322" w:rsidRDefault="00B051E9"/>
              <w:p w:rsidR="00E91322" w:rsidRDefault="00B051E9">
                <w:pPr>
                  <w:pStyle w:val="Huisstijl-Paginanummer"/>
                </w:pPr>
              </w:p>
              <w:p w:rsidR="00E91322" w:rsidRDefault="00B051E9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322" w:rsidRDefault="005206B0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36" type="#_x0000_t202" style="position:absolute;margin-left:79.5pt;margin-top:296.75pt;width:323.1pt;height:36pt;z-index:2516889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E91322" w:rsidRDefault="00F26E84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19759298"/>
                    <w:dataBinding w:prefixMappings="xmlns:dg='http://docgen.org/date' " w:xpath="/dg:DocgenData[1]/dg:Date[1]" w:storeItemID="{B0B62CF9-F216-49E8-8234-9EB9C5CE43CF}"/>
                    <w:date w:fullDate="2012-07-18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18 juli 2012</w:t>
                    </w:r>
                  </w:sdtContent>
                </w:sdt>
              </w:p>
              <w:p w:rsidR="00E91322" w:rsidRDefault="00F26E84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Besluit houdende wijziging van lijst II, behorende bij de Opiumwet, in verband met plaatsing op deze lijst van het middel Qat</w:t>
                </w:r>
              </w:p>
              <w:p w:rsidR="00E91322" w:rsidRDefault="00B051E9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F26E84">
      <w:rPr>
        <w:noProof/>
        <w:lang w:eastAsia="nl-NL" w:bidi="ar-SA"/>
      </w:rPr>
      <w:drawing>
        <wp:anchor distT="0" distB="0" distL="114300" distR="114300" simplePos="0" relativeHeight="251682816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1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F26E84">
      <w:rPr>
        <w:noProof/>
        <w:lang w:eastAsia="nl-NL" w:bidi="ar-SA"/>
      </w:rPr>
      <w:drawing>
        <wp:anchor distT="0" distB="0" distL="114300" distR="114300" simplePos="0" relativeHeight="25168179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2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37" type="#_x0000_t202" style="position:absolute;margin-left:466.35pt;margin-top:154.7pt;width:99.2pt;height:630.7pt;z-index:2516899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E91322" w:rsidRDefault="00F26E84">
                <w:pPr>
                  <w:pStyle w:val="Huisstijl-Afzendgegevens"/>
                </w:pPr>
                <w:r w:rsidRPr="00D15F7B">
                  <w:t>Parnassusplein 5</w:t>
                </w:r>
              </w:p>
              <w:p w:rsidR="00E91322" w:rsidRDefault="00F26E84">
                <w:pPr>
                  <w:pStyle w:val="Huisstijl-Afzendgegevens"/>
                </w:pPr>
                <w:r w:rsidRPr="00D15F7B">
                  <w:t>Den Haag</w:t>
                </w:r>
              </w:p>
              <w:p w:rsidR="00E91322" w:rsidRDefault="00F26E84">
                <w:pPr>
                  <w:pStyle w:val="Huisstijl-Afzendgegevens"/>
                </w:pPr>
                <w:r w:rsidRPr="00D15F7B">
                  <w:t>www.rijksoverheid.nl</w:t>
                </w:r>
              </w:p>
              <w:p w:rsidR="00E91322" w:rsidRPr="00B33C40" w:rsidRDefault="00F26E84">
                <w:pPr>
                  <w:pStyle w:val="Huisstijl-AfzendgegevenskopW1"/>
                  <w:rPr>
                    <w:lang w:val="en-US"/>
                  </w:rPr>
                </w:pPr>
                <w:r w:rsidRPr="00B33C40">
                  <w:rPr>
                    <w:lang w:val="en-US"/>
                  </w:rPr>
                  <w:t>Contactpersoon</w:t>
                </w:r>
              </w:p>
              <w:p w:rsidR="00E91322" w:rsidRPr="00B33C40" w:rsidRDefault="00F26E84">
                <w:pPr>
                  <w:pStyle w:val="Huisstijl-Afzendgegevens"/>
                  <w:rPr>
                    <w:lang w:val="en-US"/>
                  </w:rPr>
                </w:pPr>
                <w:r w:rsidRPr="00B33C40">
                  <w:rPr>
                    <w:lang w:val="en-US"/>
                  </w:rPr>
                  <w:t>mr. K. Hollemans</w:t>
                </w:r>
              </w:p>
              <w:p w:rsidR="00E91322" w:rsidRPr="00B33C40" w:rsidRDefault="00F26E84">
                <w:pPr>
                  <w:pStyle w:val="Huisstijl-AfzendgegevensW1"/>
                  <w:tabs>
                    <w:tab w:val="clear" w:pos="170"/>
                    <w:tab w:val="left" w:pos="-13750"/>
                  </w:tabs>
                  <w:rPr>
                    <w:lang w:val="en-US"/>
                  </w:rPr>
                </w:pPr>
                <w:r w:rsidRPr="00B33C40">
                  <w:rPr>
                    <w:lang w:val="en-US"/>
                  </w:rPr>
                  <w:t>T</w:t>
                </w:r>
                <w:r w:rsidRPr="00B33C40">
                  <w:rPr>
                    <w:lang w:val="en-US"/>
                  </w:rPr>
                  <w:tab/>
                  <w:t>070-3406176</w:t>
                </w:r>
              </w:p>
              <w:p w:rsidR="00E91322" w:rsidRDefault="00F26E84">
                <w:pPr>
                  <w:pStyle w:val="Huisstijl-Afzendgegevens"/>
                </w:pPr>
                <w:r w:rsidRPr="00D15F7B">
                  <w:t>k.hollemans@minvws.nl</w:t>
                </w:r>
              </w:p>
              <w:p w:rsidR="00E91322" w:rsidRDefault="00F26E84">
                <w:pPr>
                  <w:pStyle w:val="Huisstijl-ReferentiegegevenskopW2"/>
                </w:pPr>
                <w:r>
                  <w:t>Uw kenmerk</w:t>
                </w:r>
              </w:p>
              <w:p w:rsidR="00E91322" w:rsidRDefault="00F26E84">
                <w:pPr>
                  <w:pStyle w:val="Huisstijl-Referentiegegevens"/>
                </w:pPr>
                <w:r>
                  <w:t>15 juni 2012</w:t>
                </w:r>
              </w:p>
              <w:p w:rsidR="00E91322" w:rsidRDefault="00F26E84">
                <w:pPr>
                  <w:pStyle w:val="Huisstijl-ReferentiegegevenskopW1"/>
                </w:pPr>
                <w:r>
                  <w:t>Afschrift aan</w:t>
                </w:r>
              </w:p>
              <w:p w:rsidR="00E91322" w:rsidRDefault="00F26E84">
                <w:pPr>
                  <w:pStyle w:val="Huisstijl-Referentiegegevens"/>
                </w:pPr>
                <w:r w:rsidRPr="00D15F7B">
                  <w:t>drugsteam</w:t>
                </w:r>
                <w:r w:rsidRPr="00D15F7B">
                  <w:br/>
                  <w:t>Siem Tjam (WJZ)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34" type="#_x0000_t202" style="position:absolute;margin-left:79.4pt;margin-top:152.95pt;width:235.3pt;height:85.05pt;z-index:2516869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E91322" w:rsidRDefault="00F26E84">
                <w:pPr>
                  <w:pStyle w:val="Huisstijl-Toezendgegevens"/>
                </w:pPr>
                <w:r w:rsidRPr="00D15F7B">
                  <w:t>De Voorzitter van de Tweede Kamer</w:t>
                </w:r>
                <w:r w:rsidRPr="00D15F7B">
                  <w:br/>
                  <w:t>der Staten-Generaal</w:t>
                </w:r>
                <w:r w:rsidRPr="00D15F7B">
                  <w:br/>
                  <w:t>Postbus 20018</w:t>
                </w:r>
                <w:r w:rsidRPr="00D15F7B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38" type="#_x0000_t202" style="position:absolute;margin-left:466.35pt;margin-top:805.1pt;width:57.55pt;height:8.5pt;z-index:2516910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E91322" w:rsidRDefault="00F26E84">
                <w:pPr>
                  <w:pStyle w:val="Huisstijl-Paginanummer"/>
                </w:pPr>
                <w:r>
                  <w:t xml:space="preserve">Pagina </w:t>
                </w:r>
                <w:r w:rsidR="005206B0">
                  <w:fldChar w:fldCharType="begin"/>
                </w:r>
                <w:r>
                  <w:instrText xml:space="preserve"> PAGE    \* MERGEFORMAT </w:instrText>
                </w:r>
                <w:r w:rsidR="005206B0">
                  <w:fldChar w:fldCharType="separate"/>
                </w:r>
                <w:r>
                  <w:t>2</w:t>
                </w:r>
                <w:r w:rsidR="005206B0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135" type="#_x0000_t202" style="position:absolute;margin-left:79.4pt;margin-top:266.5pt;width:323.15pt;height:14.15pt;z-index:2516879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E91322" w:rsidRDefault="00B051E9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33" type="#_x0000_t202" style="position:absolute;margin-left:79.4pt;margin-top:135.05pt;width:282.75pt;height:11.35pt;z-index:2516858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E91322" w:rsidRDefault="00F26E84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414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74189B"/>
    <w:rsid w:val="00050C0F"/>
    <w:rsid w:val="00050D5B"/>
    <w:rsid w:val="000606E8"/>
    <w:rsid w:val="000D5A8D"/>
    <w:rsid w:val="00145529"/>
    <w:rsid w:val="00194D76"/>
    <w:rsid w:val="001B41E1"/>
    <w:rsid w:val="00241BB9"/>
    <w:rsid w:val="002B7055"/>
    <w:rsid w:val="002D408E"/>
    <w:rsid w:val="003451E2"/>
    <w:rsid w:val="00372321"/>
    <w:rsid w:val="00457F47"/>
    <w:rsid w:val="004910B6"/>
    <w:rsid w:val="005206B0"/>
    <w:rsid w:val="00582E97"/>
    <w:rsid w:val="005B6C7C"/>
    <w:rsid w:val="00665613"/>
    <w:rsid w:val="00681D32"/>
    <w:rsid w:val="006C7CBC"/>
    <w:rsid w:val="00734E52"/>
    <w:rsid w:val="0074189B"/>
    <w:rsid w:val="00743D6C"/>
    <w:rsid w:val="00744BBE"/>
    <w:rsid w:val="00796247"/>
    <w:rsid w:val="007F380D"/>
    <w:rsid w:val="0080196C"/>
    <w:rsid w:val="00862995"/>
    <w:rsid w:val="008A21F4"/>
    <w:rsid w:val="008D618A"/>
    <w:rsid w:val="00A3114C"/>
    <w:rsid w:val="00A970A8"/>
    <w:rsid w:val="00B051E9"/>
    <w:rsid w:val="00B33C40"/>
    <w:rsid w:val="00B3505F"/>
    <w:rsid w:val="00C52CDA"/>
    <w:rsid w:val="00C87FA1"/>
    <w:rsid w:val="00CA061B"/>
    <w:rsid w:val="00CC1302"/>
    <w:rsid w:val="00CD5856"/>
    <w:rsid w:val="00CF364E"/>
    <w:rsid w:val="00D562E0"/>
    <w:rsid w:val="00E07B08"/>
    <w:rsid w:val="00E1490C"/>
    <w:rsid w:val="00E94D5A"/>
    <w:rsid w:val="00F26E84"/>
    <w:rsid w:val="00F77431"/>
    <w:rsid w:val="00F8430C"/>
    <w:rsid w:val="00FA481A"/>
    <w:rsid w:val="00FD5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A3114C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character" w:customStyle="1" w:styleId="st1">
    <w:name w:val="st1"/>
    <w:basedOn w:val="Standaardalinea-lettertype"/>
    <w:rsid w:val="00B33C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OLLEMANSK\Local%20Settings\Temporary%20Internet%20Files\Content.IE5\M4HRC77Y\Tijdelijk_bestand_Antwoord_Kamervragen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390</ap:Characters>
  <ap:DocSecurity>0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2012-07-27T08:54:00.0000000Z</lastPrinted>
  <dcterms:created xsi:type="dcterms:W3CDTF">2012-08-20T10:27:00.0000000Z</dcterms:created>
  <dcterms:modified xsi:type="dcterms:W3CDTF">2012-08-20T10:27:00.0000000Z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0x010100B3D9F2561693A94C8A142AB8E5750209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