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0F3D21" w:rsidP="003663D6" w:rsidRDefault="000F3D21">
      <w:pPr>
        <w:spacing w:line="276" w:lineRule="auto"/>
      </w:pPr>
      <w:r>
        <w:t xml:space="preserve">Overeenkomstig de bestaande afspraken heb ik de eer u hierbij </w:t>
      </w:r>
      <w:r w:rsidR="001B28E3">
        <w:t>een</w:t>
      </w:r>
      <w:r>
        <w:t xml:space="preserve"> fiche aan te bieden die werd opgesteld door de werkgroep Beoordeling Nieuwe Commissievoorstellen (BNC).</w:t>
      </w:r>
    </w:p>
    <w:p w:rsidR="000F3D21" w:rsidP="000F3D21" w:rsidRDefault="000F3D21"/>
    <w:p w:rsidRPr="00966C13" w:rsidR="00C1411D" w:rsidP="001B28E3" w:rsidRDefault="00C1411D">
      <w:pPr>
        <w:autoSpaceDE w:val="0"/>
        <w:autoSpaceDN w:val="0"/>
        <w:adjustRightInd w:val="0"/>
        <w:spacing w:line="276" w:lineRule="auto"/>
        <w:ind w:left="716"/>
        <w:rPr>
          <w:szCs w:val="18"/>
        </w:rPr>
      </w:pPr>
      <w:r w:rsidRPr="00662E78">
        <w:rPr>
          <w:szCs w:val="18"/>
        </w:rPr>
        <w:t xml:space="preserve">Fiche 1: </w:t>
      </w:r>
      <w:r w:rsidR="001B28E3">
        <w:rPr>
          <w:szCs w:val="18"/>
        </w:rPr>
        <w:t xml:space="preserve"> mededeling combinatie-effecten chemische stoffen</w:t>
      </w:r>
    </w:p>
    <w:p w:rsidRPr="00ED3B9F" w:rsidR="003663D6" w:rsidP="003663D6" w:rsidRDefault="003663D6">
      <w:pPr>
        <w:autoSpaceDE w:val="0"/>
        <w:autoSpaceDN w:val="0"/>
        <w:adjustRightInd w:val="0"/>
        <w:spacing w:line="276" w:lineRule="auto"/>
        <w:ind w:left="716"/>
        <w:rPr>
          <w:szCs w:val="18"/>
        </w:rPr>
      </w:pPr>
    </w:p>
    <w:p w:rsidR="00C37FE1" w:rsidP="00C37FE1" w:rsidRDefault="007363CA">
      <w:bookmarkStart w:name="bm_txtend" w:id="3"/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7363CA">
        <w:tc>
          <w:tcPr>
            <w:tcW w:w="4500" w:type="pct"/>
          </w:tcPr>
          <w:p w:rsidRPr="00C37FE1" w:rsidR="002F6C89" w:rsidP="002F6C89" w:rsidRDefault="007363CA">
            <w:bookmarkStart w:name="bm_groet" w:id="4"/>
            <w:r>
              <w:t>De Staatssecretaris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7363CA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7363CA">
        <w:tc>
          <w:tcPr>
            <w:tcW w:w="4500" w:type="pct"/>
          </w:tcPr>
          <w:p w:rsidR="007363CA" w:rsidP="002F6C89" w:rsidRDefault="007363CA">
            <w:bookmarkStart w:name="bm_groet1" w:id="6"/>
          </w:p>
          <w:p w:rsidR="007363CA" w:rsidP="002F6C89" w:rsidRDefault="007363CA"/>
          <w:p w:rsidR="007363CA" w:rsidP="002F6C89" w:rsidRDefault="007363CA"/>
          <w:p w:rsidR="007363CA" w:rsidP="002F6C89" w:rsidRDefault="007363CA"/>
          <w:p w:rsidRPr="00C37FE1" w:rsidR="004B0BDA" w:rsidP="002F6C89" w:rsidRDefault="007363CA">
            <w:r>
              <w:t>Ben Knapen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7363CA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50B4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50B4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</w:p>
      </w:tc>
      <w:tc>
        <w:tcPr>
          <w:tcW w:w="2148" w:type="dxa"/>
        </w:tcPr>
        <w:p w:rsidR="0014093E" w:rsidRDefault="00150B4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7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50B4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11761D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11761D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50B45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50B45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DIE-BNC</w:t>
                          </w:r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8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150B45">
                                  <w:t>www.minbuza.nl</w:t>
                                </w:r>
                              </w:p>
                              <w:bookmarkEnd w:id="19"/>
                              <w:p w:rsidR="0014093E" w:rsidRPr="007363CA" w:rsidRDefault="00150B45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20" w:name="bm_phone"/>
                                <w:r w:rsidR="007363CA" w:rsidRPr="00D71F0D">
                                  <w:t xml:space="preserve">0031 70 348 </w:t>
                                </w:r>
                                <w:bookmarkEnd w:id="20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1" w:name="bm_fax"/>
                                <w:bookmarkStart w:id="22" w:name="bm_email"/>
                                <w:bookmarkEnd w:id="21"/>
                                <w:r w:rsidR="007363CA" w:rsidRPr="00D71F0D">
                                  <w:t>DIE-BNC@minbuza.nl</w:t>
                                </w:r>
                                <w:bookmarkEnd w:id="22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50B45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bookmarkStart w:id="23" w:name="bm_reference"/>
                                <w:r w:rsidRPr="007363CA">
                                  <w:t>DIE-BNC</w:t>
                                </w:r>
                                <w:bookmarkEnd w:id="23"/>
                                <w:r>
                                  <w:t xml:space="preserve"> - </w:t>
                                </w:r>
                                <w:r w:rsidR="00347795">
                                  <w:t>9</w:t>
                                </w:r>
                                <w:r w:rsidR="001B28E3">
                                  <w:t>44</w:t>
                                </w:r>
                                <w:r>
                                  <w:t>/12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nummer"/>
                                <w:bookmarkEnd w:id="24"/>
                              </w:p>
                              <w:p w:rsidR="0014093E" w:rsidRPr="007363CA" w:rsidRDefault="00150B45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5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150B45">
                            <w:t>www.minbuza.nl</w:t>
                          </w:r>
                        </w:p>
                        <w:bookmarkEnd w:id="26"/>
                        <w:p w:rsidR="0014093E" w:rsidRPr="007363CA" w:rsidRDefault="00150B45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50B45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bookmarkStart w:id="30" w:name="bm_reference"/>
                          <w:r w:rsidRPr="007363CA">
                            <w:t>DIE-BNC</w:t>
                          </w:r>
                          <w:bookmarkEnd w:id="30"/>
                          <w:r>
                            <w:t xml:space="preserve"> - </w:t>
                          </w:r>
                          <w:r w:rsidR="00347795">
                            <w:t>9</w:t>
                          </w:r>
                          <w:r w:rsidR="001B28E3">
                            <w:t>44</w:t>
                          </w:r>
                          <w:r>
                            <w:t>/12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150B45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150B45" w:rsidRPr="00150B4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150B45" w:rsidRPr="00150B45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150B45" w:rsidRPr="00150B45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50B45" w:rsidP="001B28E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2" w:name="bm_date"/>
          <w:r w:rsidR="001B28E3">
            <w:rPr>
              <w:rFonts w:cs="Verdana"/>
              <w:szCs w:val="18"/>
            </w:rPr>
            <w:t>6 juli</w:t>
          </w:r>
          <w:r w:rsidR="007363CA">
            <w:rPr>
              <w:rFonts w:cs="Verdana"/>
              <w:szCs w:val="18"/>
            </w:rPr>
            <w:t xml:space="preserve"> 2012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50B4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3" w:name="bm_subject"/>
          <w:r w:rsidR="007363CA">
            <w:t>Informatievoorziening over nieuwe Commissievoorstellen</w:t>
          </w:r>
          <w:bookmarkEnd w:id="33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07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C5978"/>
    <w:rsid w:val="000D1B10"/>
    <w:rsid w:val="000D595D"/>
    <w:rsid w:val="000E0FEC"/>
    <w:rsid w:val="000E74F8"/>
    <w:rsid w:val="000F30B4"/>
    <w:rsid w:val="000F3D21"/>
    <w:rsid w:val="000F5BE0"/>
    <w:rsid w:val="000F78DB"/>
    <w:rsid w:val="001050E4"/>
    <w:rsid w:val="00105578"/>
    <w:rsid w:val="001075CB"/>
    <w:rsid w:val="0011761D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0B45"/>
    <w:rsid w:val="001516A4"/>
    <w:rsid w:val="00151E5F"/>
    <w:rsid w:val="00151EB5"/>
    <w:rsid w:val="001569AB"/>
    <w:rsid w:val="00164ED2"/>
    <w:rsid w:val="00165C45"/>
    <w:rsid w:val="001725FF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28E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47795"/>
    <w:rsid w:val="00353932"/>
    <w:rsid w:val="0036252A"/>
    <w:rsid w:val="00364D9D"/>
    <w:rsid w:val="003663D6"/>
    <w:rsid w:val="00366F89"/>
    <w:rsid w:val="00367C9E"/>
    <w:rsid w:val="00367F57"/>
    <w:rsid w:val="00373298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5864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400E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2C03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025"/>
    <w:rsid w:val="00933376"/>
    <w:rsid w:val="00933A2F"/>
    <w:rsid w:val="00942C77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C2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3DDF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138A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94609"/>
    <w:rsid w:val="00BB3151"/>
    <w:rsid w:val="00BB39C9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1411D"/>
    <w:rsid w:val="00C20614"/>
    <w:rsid w:val="00C206F1"/>
    <w:rsid w:val="00C25921"/>
    <w:rsid w:val="00C3561D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1F0D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8A3"/>
    <w:rsid w:val="00ED4B19"/>
    <w:rsid w:val="00EE4A1F"/>
    <w:rsid w:val="00EF1183"/>
    <w:rsid w:val="00EF1B5A"/>
    <w:rsid w:val="00EF2CCA"/>
    <w:rsid w:val="00EF451C"/>
    <w:rsid w:val="00F02CD3"/>
    <w:rsid w:val="00F03963"/>
    <w:rsid w:val="00F064BF"/>
    <w:rsid w:val="00F1256D"/>
    <w:rsid w:val="00F12E23"/>
    <w:rsid w:val="00F13A4E"/>
    <w:rsid w:val="00F172BB"/>
    <w:rsid w:val="00F21BEF"/>
    <w:rsid w:val="00F24085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15D8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C628F"/>
    <w:rsid w:val="00FC62A3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245</ap:Characters>
  <ap:DocSecurity>0</ap:DocSecurity>
  <ap:Lines>18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oFAAXzy6TWd89pggXJ+bx8xAZxjgVZdC5WWBTYQhvfyfByvVbutXU9BmL2KKaSy4ZIiCHxcy6cLHg6ic
cV+zOyc+7J3+R/gcj4YCqbyrEhG6PRitfc5bExCym4wOZ5w3pj6Swbd96UW92mkFkWsF0TDgqI5W
4I3cO5P6w7Anpb0n5pbBCK2bQjM1uC1+hHxqYQ6gnLTaG4wdXU9GCeq83PHRlAb5KLixwSUdj6CW
2hACCplWIGrdIxbXk</vt:lpwstr>
  </property>
  <property fmtid="{D5CDD505-2E9C-101B-9397-08002B2CF9AE}" pid="3" name="MAIL_MSG_ID2">
    <vt:lpwstr>uZLG97B5H6AqPJ98G9HZIecTeKG0zXfoOJJz+N+fkI/pzPaE5Olvf73mEIh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0x01010069155F8CB51B1A46B164AD7551818B22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